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745D1B">
      <w:pPr>
        <w:pStyle w:val="2"/>
        <w:spacing w:before="4"/>
        <w:rPr>
          <w:rFonts w:ascii="Times New Roman"/>
          <w:sz w:val="25"/>
        </w:rPr>
      </w:pPr>
    </w:p>
    <w:p w14:paraId="55A7E70A">
      <w:pPr>
        <w:spacing w:before="62"/>
        <w:ind w:left="174" w:right="0" w:firstLine="0"/>
        <w:jc w:val="left"/>
        <w:rPr>
          <w:rFonts w:hint="eastAsia" w:ascii="黑体" w:eastAsia="黑体"/>
          <w:sz w:val="28"/>
        </w:rPr>
      </w:pPr>
      <w:r>
        <w:rPr>
          <w:rFonts w:hint="eastAsia" w:ascii="黑体" w:eastAsia="黑体"/>
          <w:sz w:val="28"/>
        </w:rPr>
        <w:t>附件</w:t>
      </w:r>
    </w:p>
    <w:p w14:paraId="3A0F472B">
      <w:pPr>
        <w:pStyle w:val="2"/>
        <w:spacing w:before="44" w:after="60"/>
        <w:ind w:left="1951" w:right="2041"/>
        <w:jc w:val="center"/>
      </w:pPr>
      <w:r>
        <w:t>德宏州瑞丽市弄岛镇重大建设项目领域基层政务公开标准目录</w:t>
      </w:r>
    </w:p>
    <w:tbl>
      <w:tblPr>
        <w:tblStyle w:val="3"/>
        <w:tblW w:w="0" w:type="auto"/>
        <w:tblInd w:w="139"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70"/>
        <w:gridCol w:w="580"/>
        <w:gridCol w:w="580"/>
        <w:gridCol w:w="1394"/>
        <w:gridCol w:w="2167"/>
        <w:gridCol w:w="1490"/>
        <w:gridCol w:w="1034"/>
        <w:gridCol w:w="3326"/>
        <w:gridCol w:w="621"/>
        <w:gridCol w:w="621"/>
        <w:gridCol w:w="537"/>
        <w:gridCol w:w="496"/>
        <w:gridCol w:w="621"/>
        <w:gridCol w:w="621"/>
      </w:tblGrid>
      <w:tr w14:paraId="641520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2" w:hRule="atLeast"/>
        </w:trPr>
        <w:tc>
          <w:tcPr>
            <w:tcW w:w="470" w:type="dxa"/>
            <w:vMerge w:val="restart"/>
          </w:tcPr>
          <w:p w14:paraId="3483A312">
            <w:pPr>
              <w:pStyle w:val="7"/>
              <w:spacing w:before="6"/>
              <w:rPr>
                <w:rFonts w:ascii="PMingLiU"/>
                <w:sz w:val="23"/>
              </w:rPr>
            </w:pPr>
          </w:p>
          <w:p w14:paraId="71EED358">
            <w:pPr>
              <w:pStyle w:val="7"/>
              <w:spacing w:line="230" w:lineRule="auto"/>
              <w:ind w:left="136" w:right="112"/>
              <w:rPr>
                <w:b/>
                <w:sz w:val="20"/>
              </w:rPr>
            </w:pPr>
            <w:r>
              <w:rPr>
                <w:b/>
                <w:sz w:val="20"/>
              </w:rPr>
              <w:t>序号</w:t>
            </w:r>
          </w:p>
        </w:tc>
        <w:tc>
          <w:tcPr>
            <w:tcW w:w="1160" w:type="dxa"/>
            <w:gridSpan w:val="2"/>
          </w:tcPr>
          <w:p w14:paraId="705AED22">
            <w:pPr>
              <w:pStyle w:val="7"/>
              <w:spacing w:before="106"/>
              <w:ind w:left="180"/>
              <w:rPr>
                <w:b/>
                <w:sz w:val="20"/>
              </w:rPr>
            </w:pPr>
            <w:r>
              <w:rPr>
                <w:b/>
                <w:sz w:val="20"/>
              </w:rPr>
              <w:t>公开事项</w:t>
            </w:r>
          </w:p>
        </w:tc>
        <w:tc>
          <w:tcPr>
            <w:tcW w:w="1394" w:type="dxa"/>
            <w:vMerge w:val="restart"/>
          </w:tcPr>
          <w:p w14:paraId="422D3B72">
            <w:pPr>
              <w:pStyle w:val="7"/>
              <w:spacing w:before="6"/>
              <w:rPr>
                <w:rFonts w:ascii="PMingLiU"/>
                <w:sz w:val="23"/>
              </w:rPr>
            </w:pPr>
          </w:p>
          <w:p w14:paraId="1307C61B">
            <w:pPr>
              <w:pStyle w:val="7"/>
              <w:spacing w:line="230" w:lineRule="auto"/>
              <w:ind w:left="395" w:right="268" w:hanging="99"/>
              <w:rPr>
                <w:b/>
                <w:sz w:val="20"/>
              </w:rPr>
            </w:pPr>
            <w:r>
              <w:rPr>
                <w:b/>
                <w:sz w:val="20"/>
              </w:rPr>
              <w:t>公开内容(要素)</w:t>
            </w:r>
          </w:p>
        </w:tc>
        <w:tc>
          <w:tcPr>
            <w:tcW w:w="2167" w:type="dxa"/>
            <w:vMerge w:val="restart"/>
          </w:tcPr>
          <w:p w14:paraId="746B3124">
            <w:pPr>
              <w:pStyle w:val="7"/>
              <w:rPr>
                <w:rFonts w:ascii="PMingLiU"/>
                <w:sz w:val="20"/>
              </w:rPr>
            </w:pPr>
          </w:p>
          <w:p w14:paraId="6185439C">
            <w:pPr>
              <w:pStyle w:val="7"/>
              <w:spacing w:before="165"/>
              <w:ind w:left="683"/>
              <w:rPr>
                <w:b/>
                <w:sz w:val="20"/>
              </w:rPr>
            </w:pPr>
            <w:r>
              <w:rPr>
                <w:b/>
                <w:sz w:val="20"/>
              </w:rPr>
              <w:t>公开依据</w:t>
            </w:r>
          </w:p>
        </w:tc>
        <w:tc>
          <w:tcPr>
            <w:tcW w:w="1490" w:type="dxa"/>
            <w:vMerge w:val="restart"/>
          </w:tcPr>
          <w:p w14:paraId="5FB9348E">
            <w:pPr>
              <w:pStyle w:val="7"/>
              <w:rPr>
                <w:rFonts w:ascii="PMingLiU"/>
                <w:sz w:val="20"/>
              </w:rPr>
            </w:pPr>
          </w:p>
          <w:p w14:paraId="68190847">
            <w:pPr>
              <w:pStyle w:val="7"/>
              <w:spacing w:before="165"/>
              <w:ind w:left="345"/>
              <w:rPr>
                <w:b/>
                <w:sz w:val="20"/>
              </w:rPr>
            </w:pPr>
            <w:r>
              <w:rPr>
                <w:b/>
                <w:sz w:val="20"/>
              </w:rPr>
              <w:t>公开时限</w:t>
            </w:r>
          </w:p>
        </w:tc>
        <w:tc>
          <w:tcPr>
            <w:tcW w:w="1034" w:type="dxa"/>
            <w:vMerge w:val="restart"/>
          </w:tcPr>
          <w:p w14:paraId="4C7B72CD">
            <w:pPr>
              <w:pStyle w:val="7"/>
              <w:rPr>
                <w:rFonts w:ascii="PMingLiU"/>
                <w:sz w:val="20"/>
              </w:rPr>
            </w:pPr>
          </w:p>
          <w:p w14:paraId="7F5EA2B9">
            <w:pPr>
              <w:pStyle w:val="7"/>
              <w:spacing w:before="165"/>
              <w:ind w:left="117"/>
              <w:rPr>
                <w:b/>
                <w:sz w:val="20"/>
              </w:rPr>
            </w:pPr>
            <w:r>
              <w:rPr>
                <w:b/>
                <w:sz w:val="20"/>
              </w:rPr>
              <w:t>公开主体</w:t>
            </w:r>
          </w:p>
        </w:tc>
        <w:tc>
          <w:tcPr>
            <w:tcW w:w="3326" w:type="dxa"/>
            <w:vMerge w:val="restart"/>
          </w:tcPr>
          <w:p w14:paraId="07F1FCEA">
            <w:pPr>
              <w:pStyle w:val="7"/>
              <w:rPr>
                <w:rFonts w:ascii="PMingLiU"/>
                <w:sz w:val="20"/>
              </w:rPr>
            </w:pPr>
          </w:p>
          <w:p w14:paraId="1C29D1A1">
            <w:pPr>
              <w:pStyle w:val="7"/>
              <w:spacing w:before="165"/>
              <w:ind w:left="963"/>
              <w:rPr>
                <w:b/>
                <w:sz w:val="20"/>
              </w:rPr>
            </w:pPr>
            <w:r>
              <w:rPr>
                <w:b/>
                <w:sz w:val="20"/>
              </w:rPr>
              <w:t>公开渠道和载体</w:t>
            </w:r>
          </w:p>
        </w:tc>
        <w:tc>
          <w:tcPr>
            <w:tcW w:w="1242" w:type="dxa"/>
            <w:gridSpan w:val="2"/>
          </w:tcPr>
          <w:p w14:paraId="50A21721">
            <w:pPr>
              <w:pStyle w:val="7"/>
              <w:spacing w:before="106"/>
              <w:ind w:left="224"/>
              <w:rPr>
                <w:b/>
                <w:sz w:val="20"/>
              </w:rPr>
            </w:pPr>
            <w:r>
              <w:rPr>
                <w:b/>
                <w:sz w:val="20"/>
              </w:rPr>
              <w:t>公开对象</w:t>
            </w:r>
          </w:p>
        </w:tc>
        <w:tc>
          <w:tcPr>
            <w:tcW w:w="1033" w:type="dxa"/>
            <w:gridSpan w:val="2"/>
          </w:tcPr>
          <w:p w14:paraId="4BE614D5">
            <w:pPr>
              <w:pStyle w:val="7"/>
              <w:spacing w:before="106"/>
              <w:ind w:left="119"/>
              <w:rPr>
                <w:b/>
                <w:sz w:val="20"/>
              </w:rPr>
            </w:pPr>
            <w:r>
              <w:rPr>
                <w:b/>
                <w:sz w:val="20"/>
              </w:rPr>
              <w:t>公开方式</w:t>
            </w:r>
          </w:p>
        </w:tc>
        <w:tc>
          <w:tcPr>
            <w:tcW w:w="1242" w:type="dxa"/>
            <w:gridSpan w:val="2"/>
          </w:tcPr>
          <w:p w14:paraId="3F367C77">
            <w:pPr>
              <w:pStyle w:val="7"/>
              <w:spacing w:before="106"/>
              <w:ind w:left="226"/>
              <w:rPr>
                <w:b/>
                <w:sz w:val="20"/>
              </w:rPr>
            </w:pPr>
            <w:r>
              <w:rPr>
                <w:b/>
                <w:sz w:val="20"/>
              </w:rPr>
              <w:t>公开层级</w:t>
            </w:r>
          </w:p>
        </w:tc>
      </w:tr>
      <w:tr w14:paraId="52AD8E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56" w:hRule="atLeast"/>
        </w:trPr>
        <w:tc>
          <w:tcPr>
            <w:tcW w:w="470" w:type="dxa"/>
            <w:vMerge w:val="continue"/>
            <w:tcBorders>
              <w:top w:val="nil"/>
            </w:tcBorders>
          </w:tcPr>
          <w:p w14:paraId="68B89007">
            <w:pPr>
              <w:rPr>
                <w:sz w:val="2"/>
                <w:szCs w:val="2"/>
              </w:rPr>
            </w:pPr>
          </w:p>
        </w:tc>
        <w:tc>
          <w:tcPr>
            <w:tcW w:w="580" w:type="dxa"/>
          </w:tcPr>
          <w:p w14:paraId="73FCB2A7">
            <w:pPr>
              <w:pStyle w:val="7"/>
              <w:spacing w:before="98" w:line="230" w:lineRule="auto"/>
              <w:ind w:left="91" w:right="63"/>
              <w:rPr>
                <w:b/>
                <w:sz w:val="20"/>
              </w:rPr>
            </w:pPr>
            <w:r>
              <w:rPr>
                <w:b/>
                <w:sz w:val="20"/>
              </w:rPr>
              <w:t>一级事项</w:t>
            </w:r>
          </w:p>
        </w:tc>
        <w:tc>
          <w:tcPr>
            <w:tcW w:w="580" w:type="dxa"/>
          </w:tcPr>
          <w:p w14:paraId="08585D85">
            <w:pPr>
              <w:pStyle w:val="7"/>
              <w:spacing w:before="98" w:line="230" w:lineRule="auto"/>
              <w:ind w:left="92" w:right="62"/>
              <w:rPr>
                <w:b/>
                <w:sz w:val="20"/>
              </w:rPr>
            </w:pPr>
            <w:r>
              <w:rPr>
                <w:b/>
                <w:sz w:val="20"/>
              </w:rPr>
              <w:t>二级事项</w:t>
            </w:r>
          </w:p>
        </w:tc>
        <w:tc>
          <w:tcPr>
            <w:tcW w:w="1394" w:type="dxa"/>
            <w:vMerge w:val="continue"/>
            <w:tcBorders>
              <w:top w:val="nil"/>
            </w:tcBorders>
          </w:tcPr>
          <w:p w14:paraId="2C0E4D53">
            <w:pPr>
              <w:rPr>
                <w:sz w:val="2"/>
                <w:szCs w:val="2"/>
              </w:rPr>
            </w:pPr>
          </w:p>
        </w:tc>
        <w:tc>
          <w:tcPr>
            <w:tcW w:w="2167" w:type="dxa"/>
            <w:vMerge w:val="continue"/>
            <w:tcBorders>
              <w:top w:val="nil"/>
            </w:tcBorders>
          </w:tcPr>
          <w:p w14:paraId="50A08641">
            <w:pPr>
              <w:rPr>
                <w:sz w:val="2"/>
                <w:szCs w:val="2"/>
              </w:rPr>
            </w:pPr>
          </w:p>
        </w:tc>
        <w:tc>
          <w:tcPr>
            <w:tcW w:w="1490" w:type="dxa"/>
            <w:vMerge w:val="continue"/>
            <w:tcBorders>
              <w:top w:val="nil"/>
            </w:tcBorders>
          </w:tcPr>
          <w:p w14:paraId="6257C730">
            <w:pPr>
              <w:rPr>
                <w:sz w:val="2"/>
                <w:szCs w:val="2"/>
              </w:rPr>
            </w:pPr>
          </w:p>
        </w:tc>
        <w:tc>
          <w:tcPr>
            <w:tcW w:w="1034" w:type="dxa"/>
            <w:vMerge w:val="continue"/>
            <w:tcBorders>
              <w:top w:val="nil"/>
            </w:tcBorders>
          </w:tcPr>
          <w:p w14:paraId="23FF216B">
            <w:pPr>
              <w:rPr>
                <w:sz w:val="2"/>
                <w:szCs w:val="2"/>
              </w:rPr>
            </w:pPr>
          </w:p>
        </w:tc>
        <w:tc>
          <w:tcPr>
            <w:tcW w:w="3326" w:type="dxa"/>
            <w:vMerge w:val="continue"/>
            <w:tcBorders>
              <w:top w:val="nil"/>
            </w:tcBorders>
          </w:tcPr>
          <w:p w14:paraId="4B58E2A2">
            <w:pPr>
              <w:rPr>
                <w:sz w:val="2"/>
                <w:szCs w:val="2"/>
              </w:rPr>
            </w:pPr>
          </w:p>
        </w:tc>
        <w:tc>
          <w:tcPr>
            <w:tcW w:w="621" w:type="dxa"/>
          </w:tcPr>
          <w:p w14:paraId="5D182512">
            <w:pPr>
              <w:pStyle w:val="7"/>
              <w:spacing w:before="98" w:line="230" w:lineRule="auto"/>
              <w:ind w:left="113" w:right="82" w:firstLine="100"/>
              <w:rPr>
                <w:b/>
                <w:sz w:val="20"/>
              </w:rPr>
            </w:pPr>
            <w:r>
              <w:rPr>
                <w:b/>
                <w:sz w:val="20"/>
              </w:rPr>
              <w:t>全社会</w:t>
            </w:r>
          </w:p>
        </w:tc>
        <w:tc>
          <w:tcPr>
            <w:tcW w:w="621" w:type="dxa"/>
          </w:tcPr>
          <w:p w14:paraId="137AB892">
            <w:pPr>
              <w:pStyle w:val="7"/>
              <w:spacing w:before="98" w:line="230" w:lineRule="auto"/>
              <w:ind w:left="114" w:right="81"/>
              <w:rPr>
                <w:b/>
                <w:sz w:val="20"/>
              </w:rPr>
            </w:pPr>
            <w:r>
              <w:rPr>
                <w:b/>
                <w:sz w:val="20"/>
              </w:rPr>
              <w:t>特定群体</w:t>
            </w:r>
          </w:p>
        </w:tc>
        <w:tc>
          <w:tcPr>
            <w:tcW w:w="537" w:type="dxa"/>
          </w:tcPr>
          <w:p w14:paraId="10E4254E">
            <w:pPr>
              <w:pStyle w:val="7"/>
              <w:spacing w:before="2"/>
              <w:rPr>
                <w:rFonts w:ascii="PMingLiU"/>
                <w:sz w:val="15"/>
              </w:rPr>
            </w:pPr>
          </w:p>
          <w:p w14:paraId="573D8422">
            <w:pPr>
              <w:pStyle w:val="7"/>
              <w:ind w:left="74"/>
              <w:rPr>
                <w:b/>
                <w:sz w:val="20"/>
              </w:rPr>
            </w:pPr>
            <w:r>
              <w:rPr>
                <w:b/>
                <w:sz w:val="20"/>
              </w:rPr>
              <w:t>主动</w:t>
            </w:r>
          </w:p>
        </w:tc>
        <w:tc>
          <w:tcPr>
            <w:tcW w:w="496" w:type="dxa"/>
          </w:tcPr>
          <w:p w14:paraId="1BED394B">
            <w:pPr>
              <w:pStyle w:val="7"/>
              <w:spacing w:before="98" w:line="230" w:lineRule="auto"/>
              <w:ind w:left="53" w:right="17" w:firstLine="100"/>
              <w:rPr>
                <w:b/>
                <w:sz w:val="20"/>
              </w:rPr>
            </w:pPr>
            <w:r>
              <w:rPr>
                <w:b/>
                <w:sz w:val="20"/>
              </w:rPr>
              <w:t>依申请</w:t>
            </w:r>
          </w:p>
        </w:tc>
        <w:tc>
          <w:tcPr>
            <w:tcW w:w="621" w:type="dxa"/>
          </w:tcPr>
          <w:p w14:paraId="4271C196">
            <w:pPr>
              <w:pStyle w:val="7"/>
              <w:spacing w:before="2"/>
              <w:rPr>
                <w:rFonts w:ascii="PMingLiU"/>
                <w:sz w:val="15"/>
              </w:rPr>
            </w:pPr>
          </w:p>
          <w:p w14:paraId="30580061">
            <w:pPr>
              <w:pStyle w:val="7"/>
              <w:ind w:left="116"/>
              <w:rPr>
                <w:b/>
                <w:sz w:val="20"/>
              </w:rPr>
            </w:pPr>
            <w:r>
              <w:rPr>
                <w:b/>
                <w:sz w:val="20"/>
              </w:rPr>
              <w:t>县级</w:t>
            </w:r>
          </w:p>
        </w:tc>
        <w:tc>
          <w:tcPr>
            <w:tcW w:w="621" w:type="dxa"/>
          </w:tcPr>
          <w:p w14:paraId="4CC335D1">
            <w:pPr>
              <w:pStyle w:val="7"/>
              <w:spacing w:before="2"/>
              <w:rPr>
                <w:rFonts w:ascii="PMingLiU"/>
                <w:sz w:val="15"/>
              </w:rPr>
            </w:pPr>
          </w:p>
          <w:p w14:paraId="74E47DB6">
            <w:pPr>
              <w:pStyle w:val="7"/>
              <w:ind w:left="117"/>
              <w:rPr>
                <w:b/>
                <w:sz w:val="20"/>
              </w:rPr>
            </w:pPr>
            <w:r>
              <w:rPr>
                <w:b/>
                <w:sz w:val="20"/>
              </w:rPr>
              <w:t>乡级</w:t>
            </w:r>
          </w:p>
        </w:tc>
      </w:tr>
      <w:tr w14:paraId="6388F3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09" w:hRule="atLeast"/>
        </w:trPr>
        <w:tc>
          <w:tcPr>
            <w:tcW w:w="470" w:type="dxa"/>
          </w:tcPr>
          <w:p w14:paraId="7412B3D4">
            <w:pPr>
              <w:pStyle w:val="7"/>
              <w:rPr>
                <w:rFonts w:ascii="PMingLiU"/>
                <w:sz w:val="20"/>
              </w:rPr>
            </w:pPr>
          </w:p>
          <w:p w14:paraId="1B108940">
            <w:pPr>
              <w:pStyle w:val="7"/>
              <w:rPr>
                <w:rFonts w:ascii="PMingLiU"/>
                <w:sz w:val="20"/>
              </w:rPr>
            </w:pPr>
          </w:p>
          <w:p w14:paraId="6856885B">
            <w:pPr>
              <w:pStyle w:val="7"/>
              <w:rPr>
                <w:rFonts w:ascii="PMingLiU"/>
                <w:sz w:val="20"/>
              </w:rPr>
            </w:pPr>
          </w:p>
          <w:p w14:paraId="618515DF">
            <w:pPr>
              <w:pStyle w:val="7"/>
              <w:spacing w:before="151"/>
              <w:ind w:left="186"/>
              <w:rPr>
                <w:sz w:val="20"/>
              </w:rPr>
            </w:pPr>
            <w:r>
              <w:rPr>
                <w:w w:val="99"/>
                <w:sz w:val="20"/>
              </w:rPr>
              <w:t>1</w:t>
            </w:r>
          </w:p>
        </w:tc>
        <w:tc>
          <w:tcPr>
            <w:tcW w:w="580" w:type="dxa"/>
            <w:vMerge w:val="restart"/>
          </w:tcPr>
          <w:p w14:paraId="323901AD">
            <w:pPr>
              <w:pStyle w:val="7"/>
              <w:rPr>
                <w:rFonts w:ascii="PMingLiU"/>
                <w:sz w:val="20"/>
              </w:rPr>
            </w:pPr>
          </w:p>
          <w:p w14:paraId="3C89949D">
            <w:pPr>
              <w:pStyle w:val="7"/>
              <w:rPr>
                <w:rFonts w:ascii="PMingLiU"/>
                <w:sz w:val="20"/>
              </w:rPr>
            </w:pPr>
          </w:p>
          <w:p w14:paraId="58C86F37">
            <w:pPr>
              <w:pStyle w:val="7"/>
              <w:rPr>
                <w:rFonts w:ascii="PMingLiU"/>
                <w:sz w:val="20"/>
              </w:rPr>
            </w:pPr>
          </w:p>
          <w:p w14:paraId="5EFDA3CF">
            <w:pPr>
              <w:pStyle w:val="7"/>
              <w:rPr>
                <w:rFonts w:ascii="PMingLiU"/>
                <w:sz w:val="20"/>
              </w:rPr>
            </w:pPr>
          </w:p>
          <w:p w14:paraId="3FF4AAB4">
            <w:pPr>
              <w:pStyle w:val="7"/>
              <w:rPr>
                <w:rFonts w:ascii="PMingLiU"/>
                <w:sz w:val="20"/>
              </w:rPr>
            </w:pPr>
          </w:p>
          <w:p w14:paraId="44926EB3">
            <w:pPr>
              <w:pStyle w:val="7"/>
              <w:rPr>
                <w:rFonts w:ascii="PMingLiU"/>
                <w:sz w:val="20"/>
              </w:rPr>
            </w:pPr>
          </w:p>
          <w:p w14:paraId="38BD92CF">
            <w:pPr>
              <w:pStyle w:val="7"/>
              <w:rPr>
                <w:rFonts w:ascii="PMingLiU"/>
                <w:sz w:val="20"/>
              </w:rPr>
            </w:pPr>
          </w:p>
          <w:p w14:paraId="6CFE66CA">
            <w:pPr>
              <w:pStyle w:val="7"/>
              <w:rPr>
                <w:rFonts w:ascii="PMingLiU"/>
                <w:sz w:val="20"/>
              </w:rPr>
            </w:pPr>
          </w:p>
          <w:p w14:paraId="735FF4F4">
            <w:pPr>
              <w:pStyle w:val="7"/>
              <w:rPr>
                <w:rFonts w:ascii="PMingLiU"/>
                <w:sz w:val="20"/>
              </w:rPr>
            </w:pPr>
          </w:p>
          <w:p w14:paraId="4F3631D4">
            <w:pPr>
              <w:pStyle w:val="7"/>
              <w:rPr>
                <w:rFonts w:ascii="PMingLiU"/>
                <w:sz w:val="20"/>
              </w:rPr>
            </w:pPr>
          </w:p>
          <w:p w14:paraId="17F7369A">
            <w:pPr>
              <w:pStyle w:val="7"/>
              <w:spacing w:before="175" w:line="230" w:lineRule="auto"/>
              <w:ind w:left="93" w:right="66"/>
              <w:jc w:val="both"/>
              <w:rPr>
                <w:sz w:val="20"/>
              </w:rPr>
            </w:pPr>
            <w:r>
              <w:rPr>
                <w:sz w:val="20"/>
              </w:rPr>
              <w:t>征收土地信息</w:t>
            </w:r>
          </w:p>
        </w:tc>
        <w:tc>
          <w:tcPr>
            <w:tcW w:w="580" w:type="dxa"/>
          </w:tcPr>
          <w:p w14:paraId="077DABF1">
            <w:pPr>
              <w:pStyle w:val="7"/>
              <w:rPr>
                <w:rFonts w:ascii="PMingLiU"/>
                <w:sz w:val="20"/>
              </w:rPr>
            </w:pPr>
          </w:p>
          <w:p w14:paraId="0CD60F38">
            <w:pPr>
              <w:pStyle w:val="7"/>
              <w:rPr>
                <w:rFonts w:ascii="PMingLiU"/>
                <w:sz w:val="20"/>
              </w:rPr>
            </w:pPr>
          </w:p>
          <w:p w14:paraId="456CE07B">
            <w:pPr>
              <w:pStyle w:val="7"/>
              <w:spacing w:before="9"/>
              <w:rPr>
                <w:rFonts w:ascii="PMingLiU"/>
                <w:sz w:val="13"/>
              </w:rPr>
            </w:pPr>
          </w:p>
          <w:p w14:paraId="0557E1E7">
            <w:pPr>
              <w:pStyle w:val="7"/>
              <w:spacing w:line="230" w:lineRule="auto"/>
              <w:ind w:left="94" w:right="65"/>
              <w:jc w:val="both"/>
              <w:rPr>
                <w:sz w:val="20"/>
              </w:rPr>
            </w:pPr>
            <w:r>
              <w:rPr>
                <w:sz w:val="20"/>
              </w:rPr>
              <w:t>征收土地信息</w:t>
            </w:r>
          </w:p>
        </w:tc>
        <w:tc>
          <w:tcPr>
            <w:tcW w:w="1394" w:type="dxa"/>
          </w:tcPr>
          <w:p w14:paraId="741FC19C">
            <w:pPr>
              <w:pStyle w:val="7"/>
              <w:rPr>
                <w:rFonts w:ascii="PMingLiU"/>
                <w:sz w:val="20"/>
              </w:rPr>
            </w:pPr>
          </w:p>
          <w:p w14:paraId="51E0E41F">
            <w:pPr>
              <w:pStyle w:val="7"/>
              <w:rPr>
                <w:rFonts w:ascii="PMingLiU"/>
                <w:sz w:val="20"/>
              </w:rPr>
            </w:pPr>
          </w:p>
          <w:p w14:paraId="13405CF1">
            <w:pPr>
              <w:pStyle w:val="7"/>
              <w:rPr>
                <w:rFonts w:ascii="PMingLiU"/>
                <w:sz w:val="20"/>
              </w:rPr>
            </w:pPr>
          </w:p>
          <w:p w14:paraId="661A37BD">
            <w:pPr>
              <w:pStyle w:val="7"/>
              <w:spacing w:before="151"/>
              <w:ind w:left="37"/>
              <w:rPr>
                <w:sz w:val="20"/>
              </w:rPr>
            </w:pPr>
            <w:r>
              <w:rPr>
                <w:sz w:val="20"/>
              </w:rPr>
              <w:t>征地告知书</w:t>
            </w:r>
          </w:p>
        </w:tc>
        <w:tc>
          <w:tcPr>
            <w:tcW w:w="2167" w:type="dxa"/>
          </w:tcPr>
          <w:p w14:paraId="37E8AB40">
            <w:pPr>
              <w:pStyle w:val="7"/>
              <w:spacing w:before="7"/>
              <w:rPr>
                <w:rFonts w:ascii="PMingLiU"/>
                <w:sz w:val="26"/>
              </w:rPr>
            </w:pPr>
          </w:p>
          <w:p w14:paraId="726745DC">
            <w:pPr>
              <w:pStyle w:val="7"/>
              <w:spacing w:line="251" w:lineRule="exact"/>
              <w:ind w:left="38"/>
              <w:rPr>
                <w:sz w:val="20"/>
              </w:rPr>
            </w:pPr>
            <w:r>
              <w:rPr>
                <w:sz w:val="20"/>
              </w:rPr>
              <w:t>《</w:t>
            </w:r>
            <w:r>
              <w:rPr>
                <w:rFonts w:hint="eastAsia"/>
                <w:sz w:val="20"/>
              </w:rPr>
              <w:t>中华人民共和国</w:t>
            </w:r>
            <w:r>
              <w:rPr>
                <w:rFonts w:hint="eastAsia"/>
                <w:sz w:val="20"/>
                <w:lang w:eastAsia="zh-CN"/>
              </w:rPr>
              <w:t>中华人民共和国中华人民共和国政府信息公开条例</w:t>
            </w:r>
            <w:r>
              <w:rPr>
                <w:sz w:val="20"/>
              </w:rPr>
              <w:t>》</w:t>
            </w:r>
          </w:p>
          <w:p w14:paraId="71E1F02E">
            <w:pPr>
              <w:pStyle w:val="7"/>
              <w:spacing w:before="2" w:line="230" w:lineRule="auto"/>
              <w:ind w:left="38" w:right="114"/>
              <w:jc w:val="both"/>
              <w:rPr>
                <w:sz w:val="20"/>
              </w:rPr>
            </w:pPr>
            <w:r>
              <w:rPr>
                <w:spacing w:val="-2"/>
                <w:sz w:val="20"/>
              </w:rPr>
              <w:t>《关于全面推进政务公开工作</w:t>
            </w:r>
            <w:r>
              <w:rPr>
                <w:rFonts w:hint="eastAsia"/>
                <w:spacing w:val="-2"/>
                <w:sz w:val="20"/>
                <w:lang w:val="en-US" w:eastAsia="zh-CN"/>
              </w:rPr>
              <w:t>的</w:t>
            </w:r>
            <w:r>
              <w:rPr>
                <w:spacing w:val="-2"/>
                <w:sz w:val="20"/>
              </w:rPr>
              <w:t>意见》《关于推进重大建设项目批准和实施领域政府信息公开</w:t>
            </w:r>
            <w:r>
              <w:rPr>
                <w:sz w:val="20"/>
              </w:rPr>
              <w:t>的意见》</w:t>
            </w:r>
          </w:p>
        </w:tc>
        <w:tc>
          <w:tcPr>
            <w:tcW w:w="1490" w:type="dxa"/>
          </w:tcPr>
          <w:p w14:paraId="05E716C8">
            <w:pPr>
              <w:pStyle w:val="7"/>
              <w:rPr>
                <w:rFonts w:ascii="PMingLiU"/>
                <w:sz w:val="20"/>
              </w:rPr>
            </w:pPr>
          </w:p>
          <w:p w14:paraId="209AF795">
            <w:pPr>
              <w:pStyle w:val="7"/>
              <w:rPr>
                <w:rFonts w:ascii="PMingLiU"/>
                <w:sz w:val="20"/>
              </w:rPr>
            </w:pPr>
          </w:p>
          <w:p w14:paraId="0E9A1697">
            <w:pPr>
              <w:pStyle w:val="7"/>
              <w:spacing w:before="9"/>
              <w:rPr>
                <w:rFonts w:ascii="PMingLiU"/>
                <w:sz w:val="13"/>
              </w:rPr>
            </w:pPr>
          </w:p>
          <w:p w14:paraId="57B5E232">
            <w:pPr>
              <w:pStyle w:val="7"/>
              <w:spacing w:before="1" w:line="230" w:lineRule="auto"/>
              <w:ind w:left="52" w:right="20"/>
              <w:jc w:val="both"/>
              <w:rPr>
                <w:sz w:val="20"/>
              </w:rPr>
            </w:pPr>
            <w:r>
              <w:rPr>
                <w:spacing w:val="-3"/>
                <w:sz w:val="20"/>
              </w:rPr>
              <w:t>在实地启动拟征收土地工作时， 在村公示栏公开</w:t>
            </w:r>
          </w:p>
        </w:tc>
        <w:tc>
          <w:tcPr>
            <w:tcW w:w="1034" w:type="dxa"/>
          </w:tcPr>
          <w:p w14:paraId="09306B67">
            <w:pPr>
              <w:pStyle w:val="7"/>
              <w:rPr>
                <w:rFonts w:ascii="PMingLiU"/>
                <w:sz w:val="20"/>
              </w:rPr>
            </w:pPr>
          </w:p>
          <w:p w14:paraId="2BC2F4B9">
            <w:pPr>
              <w:pStyle w:val="7"/>
              <w:rPr>
                <w:rFonts w:ascii="PMingLiU"/>
                <w:sz w:val="20"/>
              </w:rPr>
            </w:pPr>
          </w:p>
          <w:p w14:paraId="2DC4B5E3">
            <w:pPr>
              <w:pStyle w:val="7"/>
              <w:spacing w:before="6"/>
              <w:rPr>
                <w:rFonts w:ascii="PMingLiU"/>
                <w:sz w:val="22"/>
              </w:rPr>
            </w:pPr>
          </w:p>
          <w:p w14:paraId="11C86326">
            <w:pPr>
              <w:pStyle w:val="7"/>
              <w:spacing w:line="230" w:lineRule="auto"/>
              <w:ind w:left="223" w:right="92" w:hanging="101"/>
              <w:rPr>
                <w:sz w:val="20"/>
              </w:rPr>
            </w:pPr>
            <w:r>
              <w:rPr>
                <w:sz w:val="20"/>
              </w:rPr>
              <w:t>弄岛镇人民政府</w:t>
            </w:r>
          </w:p>
        </w:tc>
        <w:tc>
          <w:tcPr>
            <w:tcW w:w="3326" w:type="dxa"/>
          </w:tcPr>
          <w:p w14:paraId="1A11AD8E">
            <w:pPr>
              <w:pStyle w:val="7"/>
              <w:tabs>
                <w:tab w:val="left" w:pos="1639"/>
              </w:tabs>
              <w:spacing w:before="124" w:line="251" w:lineRule="exact"/>
              <w:ind w:left="39"/>
              <w:rPr>
                <w:sz w:val="20"/>
              </w:rPr>
            </w:pPr>
            <w:r>
              <w:rPr>
                <w:sz w:val="20"/>
              </w:rPr>
              <w:t>■政府网站</w:t>
            </w:r>
            <w:r>
              <w:rPr>
                <w:sz w:val="20"/>
              </w:rPr>
              <w:tab/>
            </w:r>
            <w:r>
              <w:rPr>
                <w:sz w:val="20"/>
              </w:rPr>
              <w:t>□政府公报</w:t>
            </w:r>
          </w:p>
          <w:p w14:paraId="5E07877B">
            <w:pPr>
              <w:pStyle w:val="7"/>
              <w:tabs>
                <w:tab w:val="left" w:pos="1639"/>
              </w:tabs>
              <w:spacing w:line="246" w:lineRule="exact"/>
              <w:ind w:left="39"/>
              <w:rPr>
                <w:sz w:val="20"/>
              </w:rPr>
            </w:pPr>
            <w:r>
              <w:rPr>
                <w:sz w:val="20"/>
              </w:rPr>
              <w:t>□两微一端</w:t>
            </w:r>
            <w:r>
              <w:rPr>
                <w:sz w:val="20"/>
              </w:rPr>
              <w:tab/>
            </w:r>
            <w:r>
              <w:rPr>
                <w:sz w:val="20"/>
              </w:rPr>
              <w:t>□发布会听证会</w:t>
            </w:r>
          </w:p>
          <w:p w14:paraId="521C66E3">
            <w:pPr>
              <w:pStyle w:val="7"/>
              <w:tabs>
                <w:tab w:val="left" w:pos="1639"/>
              </w:tabs>
              <w:spacing w:line="247" w:lineRule="exact"/>
              <w:ind w:left="39"/>
              <w:rPr>
                <w:sz w:val="20"/>
              </w:rPr>
            </w:pPr>
            <w:r>
              <w:rPr>
                <w:sz w:val="20"/>
              </w:rPr>
              <w:t>□广播电视</w:t>
            </w:r>
            <w:r>
              <w:rPr>
                <w:sz w:val="20"/>
              </w:rPr>
              <w:tab/>
            </w:r>
            <w:r>
              <w:rPr>
                <w:sz w:val="20"/>
              </w:rPr>
              <w:t>□纸质媒体</w:t>
            </w:r>
          </w:p>
          <w:p w14:paraId="5EAE2361">
            <w:pPr>
              <w:pStyle w:val="7"/>
              <w:tabs>
                <w:tab w:val="left" w:pos="1637"/>
              </w:tabs>
              <w:spacing w:line="247" w:lineRule="exact"/>
              <w:ind w:left="39"/>
              <w:rPr>
                <w:sz w:val="20"/>
              </w:rPr>
            </w:pPr>
            <w:r>
              <w:rPr>
                <w:sz w:val="20"/>
              </w:rPr>
              <w:t>□公开查阅点</w:t>
            </w:r>
            <w:r>
              <w:rPr>
                <w:sz w:val="20"/>
              </w:rPr>
              <w:tab/>
            </w:r>
            <w:r>
              <w:rPr>
                <w:sz w:val="20"/>
              </w:rPr>
              <w:t>□政务服务中心</w:t>
            </w:r>
          </w:p>
          <w:p w14:paraId="4EE85553">
            <w:pPr>
              <w:pStyle w:val="7"/>
              <w:tabs>
                <w:tab w:val="left" w:pos="1637"/>
              </w:tabs>
              <w:spacing w:line="247" w:lineRule="exact"/>
              <w:ind w:left="39"/>
              <w:rPr>
                <w:sz w:val="20"/>
              </w:rPr>
            </w:pPr>
            <w:r>
              <w:rPr>
                <w:sz w:val="20"/>
              </w:rPr>
              <w:t>□便民服务站</w:t>
            </w:r>
            <w:r>
              <w:rPr>
                <w:sz w:val="20"/>
              </w:rPr>
              <w:tab/>
            </w:r>
            <w:r>
              <w:rPr>
                <w:sz w:val="20"/>
              </w:rPr>
              <w:t>□入户/现场</w:t>
            </w:r>
          </w:p>
          <w:p w14:paraId="4DD5689E">
            <w:pPr>
              <w:pStyle w:val="7"/>
              <w:spacing w:before="3" w:line="230" w:lineRule="auto"/>
              <w:ind w:left="39" w:right="33"/>
              <w:rPr>
                <w:sz w:val="20"/>
              </w:rPr>
            </w:pPr>
            <w:r>
              <w:rPr>
                <w:sz w:val="20"/>
              </w:rPr>
              <w:t>■社区/企事业单位/村公示栏（电子屏）</w:t>
            </w:r>
          </w:p>
          <w:p w14:paraId="6874EF3F">
            <w:pPr>
              <w:pStyle w:val="7"/>
              <w:tabs>
                <w:tab w:val="left" w:pos="1639"/>
              </w:tabs>
              <w:spacing w:line="251" w:lineRule="exact"/>
              <w:ind w:left="39"/>
              <w:rPr>
                <w:sz w:val="20"/>
              </w:rPr>
            </w:pPr>
            <w:r>
              <w:rPr>
                <w:sz w:val="20"/>
              </w:rPr>
              <w:t>□精准推送</w:t>
            </w:r>
            <w:r>
              <w:rPr>
                <w:sz w:val="20"/>
              </w:rPr>
              <w:tab/>
            </w:r>
            <w:r>
              <w:rPr>
                <w:sz w:val="20"/>
              </w:rPr>
              <w:t>□其他</w:t>
            </w:r>
          </w:p>
        </w:tc>
        <w:tc>
          <w:tcPr>
            <w:tcW w:w="621" w:type="dxa"/>
          </w:tcPr>
          <w:p w14:paraId="2F15B1DE">
            <w:pPr>
              <w:pStyle w:val="7"/>
              <w:rPr>
                <w:rFonts w:ascii="Times New Roman"/>
                <w:sz w:val="20"/>
              </w:rPr>
            </w:pPr>
          </w:p>
        </w:tc>
        <w:tc>
          <w:tcPr>
            <w:tcW w:w="621" w:type="dxa"/>
          </w:tcPr>
          <w:p w14:paraId="6A79FBB8">
            <w:pPr>
              <w:pStyle w:val="7"/>
              <w:spacing w:before="5"/>
              <w:rPr>
                <w:rFonts w:ascii="PMingLiU"/>
                <w:sz w:val="18"/>
              </w:rPr>
            </w:pPr>
          </w:p>
          <w:p w14:paraId="7261C253">
            <w:pPr>
              <w:pStyle w:val="7"/>
              <w:spacing w:line="230" w:lineRule="auto"/>
              <w:ind w:left="116" w:right="83"/>
              <w:jc w:val="both"/>
              <w:rPr>
                <w:sz w:val="20"/>
              </w:rPr>
            </w:pPr>
            <w:r>
              <w:rPr>
                <w:sz w:val="20"/>
              </w:rPr>
              <w:t>拟征收土地所在地的村集体成员</w:t>
            </w:r>
          </w:p>
        </w:tc>
        <w:tc>
          <w:tcPr>
            <w:tcW w:w="537" w:type="dxa"/>
          </w:tcPr>
          <w:p w14:paraId="3529F5E5">
            <w:pPr>
              <w:pStyle w:val="7"/>
              <w:rPr>
                <w:rFonts w:ascii="PMingLiU"/>
                <w:sz w:val="20"/>
              </w:rPr>
            </w:pPr>
          </w:p>
          <w:p w14:paraId="3030FFA9">
            <w:pPr>
              <w:pStyle w:val="7"/>
              <w:rPr>
                <w:rFonts w:ascii="PMingLiU"/>
                <w:sz w:val="20"/>
              </w:rPr>
            </w:pPr>
          </w:p>
          <w:p w14:paraId="7A455ED2">
            <w:pPr>
              <w:pStyle w:val="7"/>
              <w:rPr>
                <w:rFonts w:ascii="PMingLiU"/>
                <w:sz w:val="20"/>
              </w:rPr>
            </w:pPr>
          </w:p>
          <w:p w14:paraId="1504F1EE">
            <w:pPr>
              <w:pStyle w:val="7"/>
              <w:spacing w:before="151"/>
              <w:ind w:left="40"/>
              <w:rPr>
                <w:sz w:val="20"/>
              </w:rPr>
            </w:pPr>
            <w:r>
              <w:rPr>
                <w:w w:val="99"/>
                <w:sz w:val="20"/>
              </w:rPr>
              <w:t>√</w:t>
            </w:r>
          </w:p>
        </w:tc>
        <w:tc>
          <w:tcPr>
            <w:tcW w:w="496" w:type="dxa"/>
          </w:tcPr>
          <w:p w14:paraId="58CBCC7A">
            <w:pPr>
              <w:pStyle w:val="7"/>
              <w:rPr>
                <w:rFonts w:ascii="Times New Roman"/>
                <w:sz w:val="20"/>
              </w:rPr>
            </w:pPr>
          </w:p>
        </w:tc>
        <w:tc>
          <w:tcPr>
            <w:tcW w:w="621" w:type="dxa"/>
          </w:tcPr>
          <w:p w14:paraId="338F0B7B">
            <w:pPr>
              <w:pStyle w:val="7"/>
              <w:rPr>
                <w:rFonts w:ascii="Times New Roman"/>
                <w:sz w:val="20"/>
              </w:rPr>
            </w:pPr>
          </w:p>
        </w:tc>
        <w:tc>
          <w:tcPr>
            <w:tcW w:w="621" w:type="dxa"/>
          </w:tcPr>
          <w:p w14:paraId="3DDCB209">
            <w:pPr>
              <w:pStyle w:val="7"/>
              <w:rPr>
                <w:rFonts w:ascii="PMingLiU"/>
                <w:sz w:val="20"/>
              </w:rPr>
            </w:pPr>
          </w:p>
          <w:p w14:paraId="035FF485">
            <w:pPr>
              <w:pStyle w:val="7"/>
              <w:rPr>
                <w:rFonts w:ascii="PMingLiU"/>
                <w:sz w:val="20"/>
              </w:rPr>
            </w:pPr>
          </w:p>
          <w:p w14:paraId="5A2A042B">
            <w:pPr>
              <w:pStyle w:val="7"/>
              <w:rPr>
                <w:rFonts w:ascii="PMingLiU"/>
                <w:sz w:val="20"/>
              </w:rPr>
            </w:pPr>
          </w:p>
          <w:p w14:paraId="7D1383CF">
            <w:pPr>
              <w:pStyle w:val="7"/>
              <w:spacing w:before="151"/>
              <w:ind w:left="42"/>
              <w:rPr>
                <w:sz w:val="20"/>
              </w:rPr>
            </w:pPr>
            <w:r>
              <w:rPr>
                <w:w w:val="99"/>
                <w:sz w:val="20"/>
              </w:rPr>
              <w:t>√</w:t>
            </w:r>
          </w:p>
        </w:tc>
      </w:tr>
      <w:tr w14:paraId="72BC06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09" w:hRule="atLeast"/>
        </w:trPr>
        <w:tc>
          <w:tcPr>
            <w:tcW w:w="470" w:type="dxa"/>
          </w:tcPr>
          <w:p w14:paraId="3D6710C4">
            <w:pPr>
              <w:pStyle w:val="7"/>
              <w:rPr>
                <w:rFonts w:ascii="PMingLiU"/>
                <w:sz w:val="20"/>
              </w:rPr>
            </w:pPr>
          </w:p>
          <w:p w14:paraId="51220B7F">
            <w:pPr>
              <w:pStyle w:val="7"/>
              <w:rPr>
                <w:rFonts w:ascii="PMingLiU"/>
                <w:sz w:val="20"/>
              </w:rPr>
            </w:pPr>
          </w:p>
          <w:p w14:paraId="701DE3E1">
            <w:pPr>
              <w:pStyle w:val="7"/>
              <w:rPr>
                <w:rFonts w:ascii="PMingLiU"/>
                <w:sz w:val="20"/>
              </w:rPr>
            </w:pPr>
          </w:p>
          <w:p w14:paraId="02581BE3">
            <w:pPr>
              <w:pStyle w:val="7"/>
              <w:spacing w:before="151"/>
              <w:ind w:left="186"/>
              <w:rPr>
                <w:sz w:val="20"/>
              </w:rPr>
            </w:pPr>
            <w:r>
              <w:rPr>
                <w:w w:val="99"/>
                <w:sz w:val="20"/>
              </w:rPr>
              <w:t>2</w:t>
            </w:r>
          </w:p>
        </w:tc>
        <w:tc>
          <w:tcPr>
            <w:tcW w:w="580" w:type="dxa"/>
            <w:vMerge w:val="continue"/>
            <w:tcBorders>
              <w:top w:val="nil"/>
            </w:tcBorders>
          </w:tcPr>
          <w:p w14:paraId="596410BF">
            <w:pPr>
              <w:rPr>
                <w:sz w:val="2"/>
                <w:szCs w:val="2"/>
              </w:rPr>
            </w:pPr>
          </w:p>
        </w:tc>
        <w:tc>
          <w:tcPr>
            <w:tcW w:w="580" w:type="dxa"/>
          </w:tcPr>
          <w:p w14:paraId="4C7506AE">
            <w:pPr>
              <w:pStyle w:val="7"/>
              <w:rPr>
                <w:rFonts w:ascii="PMingLiU"/>
                <w:sz w:val="20"/>
              </w:rPr>
            </w:pPr>
          </w:p>
          <w:p w14:paraId="056D1433">
            <w:pPr>
              <w:pStyle w:val="7"/>
              <w:rPr>
                <w:rFonts w:ascii="PMingLiU"/>
                <w:sz w:val="20"/>
              </w:rPr>
            </w:pPr>
          </w:p>
          <w:p w14:paraId="29E3CD63">
            <w:pPr>
              <w:pStyle w:val="7"/>
              <w:spacing w:before="10"/>
              <w:rPr>
                <w:rFonts w:ascii="PMingLiU"/>
                <w:sz w:val="13"/>
              </w:rPr>
            </w:pPr>
          </w:p>
          <w:p w14:paraId="661C287A">
            <w:pPr>
              <w:pStyle w:val="7"/>
              <w:spacing w:line="230" w:lineRule="auto"/>
              <w:ind w:left="94" w:right="65"/>
              <w:jc w:val="both"/>
              <w:rPr>
                <w:sz w:val="20"/>
              </w:rPr>
            </w:pPr>
            <w:r>
              <w:rPr>
                <w:sz w:val="20"/>
              </w:rPr>
              <w:t>征收土地信息</w:t>
            </w:r>
          </w:p>
        </w:tc>
        <w:tc>
          <w:tcPr>
            <w:tcW w:w="1394" w:type="dxa"/>
          </w:tcPr>
          <w:p w14:paraId="63D7D94C">
            <w:pPr>
              <w:pStyle w:val="7"/>
              <w:rPr>
                <w:rFonts w:ascii="PMingLiU"/>
                <w:sz w:val="20"/>
              </w:rPr>
            </w:pPr>
          </w:p>
          <w:p w14:paraId="670BC805">
            <w:pPr>
              <w:pStyle w:val="7"/>
              <w:rPr>
                <w:rFonts w:ascii="PMingLiU"/>
                <w:sz w:val="16"/>
              </w:rPr>
            </w:pPr>
          </w:p>
          <w:p w14:paraId="713336A3">
            <w:pPr>
              <w:pStyle w:val="7"/>
              <w:numPr>
                <w:ilvl w:val="0"/>
                <w:numId w:val="1"/>
              </w:numPr>
              <w:tabs>
                <w:tab w:val="left" w:pos="538"/>
              </w:tabs>
              <w:spacing w:before="0" w:after="0" w:line="230" w:lineRule="auto"/>
              <w:ind w:left="37" w:right="38" w:firstLine="0"/>
              <w:jc w:val="left"/>
              <w:rPr>
                <w:sz w:val="20"/>
              </w:rPr>
            </w:pPr>
            <w:r>
              <w:rPr>
                <w:spacing w:val="-5"/>
                <w:sz w:val="20"/>
              </w:rPr>
              <w:t>征收土地</w:t>
            </w:r>
            <w:r>
              <w:rPr>
                <w:sz w:val="20"/>
              </w:rPr>
              <w:t>方案</w:t>
            </w:r>
          </w:p>
          <w:p w14:paraId="153A72C0">
            <w:pPr>
              <w:pStyle w:val="7"/>
              <w:numPr>
                <w:ilvl w:val="0"/>
                <w:numId w:val="1"/>
              </w:numPr>
              <w:tabs>
                <w:tab w:val="left" w:pos="538"/>
              </w:tabs>
              <w:spacing w:before="0" w:after="0" w:line="230" w:lineRule="auto"/>
              <w:ind w:left="37" w:right="38" w:firstLine="0"/>
              <w:jc w:val="left"/>
              <w:rPr>
                <w:sz w:val="20"/>
              </w:rPr>
            </w:pPr>
            <w:r>
              <w:rPr>
                <w:spacing w:val="-5"/>
                <w:sz w:val="20"/>
              </w:rPr>
              <w:t>征地批后</w:t>
            </w:r>
            <w:r>
              <w:rPr>
                <w:sz w:val="20"/>
              </w:rPr>
              <w:t>实施中征地公告</w:t>
            </w:r>
          </w:p>
        </w:tc>
        <w:tc>
          <w:tcPr>
            <w:tcW w:w="2167" w:type="dxa"/>
          </w:tcPr>
          <w:p w14:paraId="5B61B075">
            <w:pPr>
              <w:pStyle w:val="7"/>
              <w:spacing w:before="7"/>
              <w:rPr>
                <w:rFonts w:ascii="PMingLiU"/>
                <w:sz w:val="26"/>
              </w:rPr>
            </w:pPr>
          </w:p>
          <w:p w14:paraId="582C8ECA">
            <w:pPr>
              <w:pStyle w:val="7"/>
              <w:spacing w:line="251" w:lineRule="exact"/>
              <w:ind w:left="38"/>
              <w:rPr>
                <w:sz w:val="20"/>
              </w:rPr>
            </w:pPr>
            <w:r>
              <w:rPr>
                <w:sz w:val="20"/>
              </w:rPr>
              <w:t>《</w:t>
            </w:r>
            <w:r>
              <w:rPr>
                <w:rFonts w:hint="eastAsia"/>
                <w:sz w:val="20"/>
              </w:rPr>
              <w:t>中华人民共和国</w:t>
            </w:r>
            <w:r>
              <w:rPr>
                <w:rFonts w:hint="eastAsia"/>
                <w:sz w:val="20"/>
                <w:lang w:eastAsia="zh-CN"/>
              </w:rPr>
              <w:t>中华人民共和国中华人民共和国政府信息公开条例</w:t>
            </w:r>
            <w:r>
              <w:rPr>
                <w:sz w:val="20"/>
              </w:rPr>
              <w:t>》</w:t>
            </w:r>
          </w:p>
          <w:p w14:paraId="5CF78A6E">
            <w:pPr>
              <w:pStyle w:val="7"/>
              <w:spacing w:before="3" w:line="230" w:lineRule="auto"/>
              <w:ind w:left="38" w:right="114"/>
              <w:jc w:val="both"/>
              <w:rPr>
                <w:sz w:val="20"/>
              </w:rPr>
            </w:pPr>
            <w:r>
              <w:rPr>
                <w:spacing w:val="-2"/>
                <w:sz w:val="20"/>
              </w:rPr>
              <w:t>《关于全面推进政务公开工作</w:t>
            </w:r>
            <w:r>
              <w:rPr>
                <w:rFonts w:hint="eastAsia"/>
                <w:spacing w:val="-2"/>
                <w:sz w:val="20"/>
                <w:lang w:val="en-US" w:eastAsia="zh-CN"/>
              </w:rPr>
              <w:t>的</w:t>
            </w:r>
            <w:r>
              <w:rPr>
                <w:spacing w:val="-2"/>
                <w:sz w:val="20"/>
              </w:rPr>
              <w:t>意见》《关于推进重大建设项目批准和实施领域政府信息公开</w:t>
            </w:r>
            <w:r>
              <w:rPr>
                <w:sz w:val="20"/>
              </w:rPr>
              <w:t>的意见》</w:t>
            </w:r>
          </w:p>
        </w:tc>
        <w:tc>
          <w:tcPr>
            <w:tcW w:w="1490" w:type="dxa"/>
          </w:tcPr>
          <w:p w14:paraId="26F75A13">
            <w:pPr>
              <w:pStyle w:val="7"/>
              <w:rPr>
                <w:rFonts w:ascii="PMingLiU"/>
                <w:sz w:val="20"/>
              </w:rPr>
            </w:pPr>
          </w:p>
          <w:p w14:paraId="2BEEEDD0">
            <w:pPr>
              <w:pStyle w:val="7"/>
              <w:rPr>
                <w:rFonts w:ascii="PMingLiU"/>
                <w:sz w:val="20"/>
              </w:rPr>
            </w:pPr>
          </w:p>
          <w:p w14:paraId="2BFFEF4C">
            <w:pPr>
              <w:pStyle w:val="7"/>
              <w:spacing w:before="10"/>
              <w:rPr>
                <w:rFonts w:ascii="PMingLiU"/>
                <w:sz w:val="13"/>
              </w:rPr>
            </w:pPr>
          </w:p>
          <w:p w14:paraId="5D6EEB02">
            <w:pPr>
              <w:pStyle w:val="7"/>
              <w:spacing w:line="230" w:lineRule="auto"/>
              <w:ind w:left="50" w:right="20" w:firstLine="2"/>
              <w:jc w:val="center"/>
              <w:rPr>
                <w:sz w:val="20"/>
              </w:rPr>
            </w:pPr>
            <w:r>
              <w:rPr>
                <w:spacing w:val="-3"/>
                <w:sz w:val="20"/>
              </w:rPr>
              <w:t>收到征地批准文</w:t>
            </w:r>
            <w:r>
              <w:rPr>
                <w:sz w:val="20"/>
              </w:rPr>
              <w:t>件之日起10</w:t>
            </w:r>
            <w:r>
              <w:rPr>
                <w:spacing w:val="-9"/>
                <w:sz w:val="20"/>
              </w:rPr>
              <w:t>个工</w:t>
            </w:r>
            <w:r>
              <w:rPr>
                <w:sz w:val="20"/>
              </w:rPr>
              <w:t>作日内公开</w:t>
            </w:r>
          </w:p>
        </w:tc>
        <w:tc>
          <w:tcPr>
            <w:tcW w:w="1034" w:type="dxa"/>
          </w:tcPr>
          <w:p w14:paraId="5D7FCC7B">
            <w:pPr>
              <w:pStyle w:val="7"/>
              <w:rPr>
                <w:rFonts w:ascii="PMingLiU"/>
                <w:sz w:val="20"/>
              </w:rPr>
            </w:pPr>
          </w:p>
          <w:p w14:paraId="62AA14A6">
            <w:pPr>
              <w:pStyle w:val="7"/>
              <w:rPr>
                <w:rFonts w:ascii="PMingLiU"/>
                <w:sz w:val="20"/>
              </w:rPr>
            </w:pPr>
          </w:p>
          <w:p w14:paraId="0F156827">
            <w:pPr>
              <w:pStyle w:val="7"/>
              <w:spacing w:before="6"/>
              <w:rPr>
                <w:rFonts w:ascii="PMingLiU"/>
                <w:sz w:val="22"/>
              </w:rPr>
            </w:pPr>
          </w:p>
          <w:p w14:paraId="13BB11C2">
            <w:pPr>
              <w:pStyle w:val="7"/>
              <w:spacing w:before="1" w:line="230" w:lineRule="auto"/>
              <w:ind w:left="223" w:right="92" w:hanging="101"/>
              <w:rPr>
                <w:sz w:val="20"/>
              </w:rPr>
            </w:pPr>
            <w:r>
              <w:rPr>
                <w:sz w:val="20"/>
              </w:rPr>
              <w:t>弄岛镇人民政府</w:t>
            </w:r>
          </w:p>
        </w:tc>
        <w:tc>
          <w:tcPr>
            <w:tcW w:w="3326" w:type="dxa"/>
          </w:tcPr>
          <w:p w14:paraId="61DEBE86">
            <w:pPr>
              <w:pStyle w:val="7"/>
              <w:tabs>
                <w:tab w:val="left" w:pos="1639"/>
              </w:tabs>
              <w:spacing w:before="124" w:line="251" w:lineRule="exact"/>
              <w:ind w:left="39"/>
              <w:rPr>
                <w:sz w:val="20"/>
              </w:rPr>
            </w:pPr>
            <w:r>
              <w:rPr>
                <w:sz w:val="20"/>
              </w:rPr>
              <w:t>■政府网站</w:t>
            </w:r>
            <w:r>
              <w:rPr>
                <w:sz w:val="20"/>
              </w:rPr>
              <w:tab/>
            </w:r>
            <w:r>
              <w:rPr>
                <w:sz w:val="20"/>
              </w:rPr>
              <w:t>□政府公报</w:t>
            </w:r>
          </w:p>
          <w:p w14:paraId="2EAEE3FF">
            <w:pPr>
              <w:pStyle w:val="7"/>
              <w:tabs>
                <w:tab w:val="left" w:pos="1639"/>
              </w:tabs>
              <w:spacing w:line="246" w:lineRule="exact"/>
              <w:ind w:left="39"/>
              <w:rPr>
                <w:sz w:val="20"/>
              </w:rPr>
            </w:pPr>
            <w:r>
              <w:rPr>
                <w:sz w:val="20"/>
              </w:rPr>
              <w:t>□两微一端</w:t>
            </w:r>
            <w:r>
              <w:rPr>
                <w:sz w:val="20"/>
              </w:rPr>
              <w:tab/>
            </w:r>
            <w:r>
              <w:rPr>
                <w:sz w:val="20"/>
              </w:rPr>
              <w:t>□发布会听证会</w:t>
            </w:r>
          </w:p>
          <w:p w14:paraId="013DF150">
            <w:pPr>
              <w:pStyle w:val="7"/>
              <w:tabs>
                <w:tab w:val="left" w:pos="1639"/>
              </w:tabs>
              <w:spacing w:line="247" w:lineRule="exact"/>
              <w:ind w:left="39"/>
              <w:rPr>
                <w:sz w:val="20"/>
              </w:rPr>
            </w:pPr>
            <w:r>
              <w:rPr>
                <w:sz w:val="20"/>
              </w:rPr>
              <w:t>□广播电视</w:t>
            </w:r>
            <w:r>
              <w:rPr>
                <w:sz w:val="20"/>
              </w:rPr>
              <w:tab/>
            </w:r>
            <w:r>
              <w:rPr>
                <w:sz w:val="20"/>
              </w:rPr>
              <w:t>□纸质媒体</w:t>
            </w:r>
          </w:p>
          <w:p w14:paraId="7389DC48">
            <w:pPr>
              <w:pStyle w:val="7"/>
              <w:tabs>
                <w:tab w:val="left" w:pos="1637"/>
              </w:tabs>
              <w:spacing w:line="247" w:lineRule="exact"/>
              <w:ind w:left="39"/>
              <w:rPr>
                <w:sz w:val="20"/>
              </w:rPr>
            </w:pPr>
            <w:r>
              <w:rPr>
                <w:sz w:val="20"/>
              </w:rPr>
              <w:t>□公开查阅点</w:t>
            </w:r>
            <w:r>
              <w:rPr>
                <w:sz w:val="20"/>
              </w:rPr>
              <w:tab/>
            </w:r>
            <w:r>
              <w:rPr>
                <w:sz w:val="20"/>
              </w:rPr>
              <w:t>□政务服务中心</w:t>
            </w:r>
          </w:p>
          <w:p w14:paraId="5DD6D121">
            <w:pPr>
              <w:pStyle w:val="7"/>
              <w:tabs>
                <w:tab w:val="left" w:pos="1637"/>
              </w:tabs>
              <w:spacing w:line="247" w:lineRule="exact"/>
              <w:ind w:left="39"/>
              <w:rPr>
                <w:sz w:val="20"/>
              </w:rPr>
            </w:pPr>
            <w:r>
              <w:rPr>
                <w:sz w:val="20"/>
              </w:rPr>
              <w:t>□便民服务站</w:t>
            </w:r>
            <w:r>
              <w:rPr>
                <w:sz w:val="20"/>
              </w:rPr>
              <w:tab/>
            </w:r>
            <w:r>
              <w:rPr>
                <w:sz w:val="20"/>
              </w:rPr>
              <w:t>□入户/现场</w:t>
            </w:r>
          </w:p>
          <w:p w14:paraId="21AEF4A7">
            <w:pPr>
              <w:pStyle w:val="7"/>
              <w:spacing w:before="4" w:line="230" w:lineRule="auto"/>
              <w:ind w:left="39" w:right="33"/>
              <w:rPr>
                <w:sz w:val="20"/>
              </w:rPr>
            </w:pPr>
            <w:r>
              <w:rPr>
                <w:sz w:val="20"/>
              </w:rPr>
              <w:t>■社区/企事业单位/村公示栏（电子屏）</w:t>
            </w:r>
          </w:p>
          <w:p w14:paraId="37CEA049">
            <w:pPr>
              <w:pStyle w:val="7"/>
              <w:tabs>
                <w:tab w:val="left" w:pos="1639"/>
              </w:tabs>
              <w:spacing w:line="251" w:lineRule="exact"/>
              <w:ind w:left="39"/>
              <w:rPr>
                <w:sz w:val="20"/>
              </w:rPr>
            </w:pPr>
            <w:r>
              <w:rPr>
                <w:sz w:val="20"/>
              </w:rPr>
              <w:t>□精准推送</w:t>
            </w:r>
            <w:r>
              <w:rPr>
                <w:sz w:val="20"/>
              </w:rPr>
              <w:tab/>
            </w:r>
            <w:r>
              <w:rPr>
                <w:sz w:val="20"/>
              </w:rPr>
              <w:t>□其他</w:t>
            </w:r>
          </w:p>
        </w:tc>
        <w:tc>
          <w:tcPr>
            <w:tcW w:w="621" w:type="dxa"/>
          </w:tcPr>
          <w:p w14:paraId="27176B78">
            <w:pPr>
              <w:pStyle w:val="7"/>
              <w:rPr>
                <w:rFonts w:ascii="PMingLiU"/>
                <w:sz w:val="20"/>
              </w:rPr>
            </w:pPr>
          </w:p>
          <w:p w14:paraId="15EB7788">
            <w:pPr>
              <w:pStyle w:val="7"/>
              <w:rPr>
                <w:rFonts w:ascii="PMingLiU"/>
                <w:sz w:val="20"/>
              </w:rPr>
            </w:pPr>
          </w:p>
          <w:p w14:paraId="5856EDCA">
            <w:pPr>
              <w:pStyle w:val="7"/>
              <w:rPr>
                <w:rFonts w:ascii="PMingLiU"/>
                <w:sz w:val="20"/>
              </w:rPr>
            </w:pPr>
          </w:p>
          <w:p w14:paraId="0A9C6127">
            <w:pPr>
              <w:pStyle w:val="7"/>
              <w:spacing w:before="151"/>
              <w:ind w:left="216"/>
              <w:rPr>
                <w:sz w:val="20"/>
              </w:rPr>
            </w:pPr>
            <w:r>
              <w:rPr>
                <w:w w:val="99"/>
                <w:sz w:val="20"/>
              </w:rPr>
              <w:t>√</w:t>
            </w:r>
          </w:p>
        </w:tc>
        <w:tc>
          <w:tcPr>
            <w:tcW w:w="621" w:type="dxa"/>
          </w:tcPr>
          <w:p w14:paraId="74969718">
            <w:pPr>
              <w:pStyle w:val="7"/>
              <w:rPr>
                <w:rFonts w:ascii="Times New Roman"/>
                <w:sz w:val="20"/>
              </w:rPr>
            </w:pPr>
          </w:p>
        </w:tc>
        <w:tc>
          <w:tcPr>
            <w:tcW w:w="537" w:type="dxa"/>
          </w:tcPr>
          <w:p w14:paraId="055F5466">
            <w:pPr>
              <w:pStyle w:val="7"/>
              <w:rPr>
                <w:rFonts w:ascii="PMingLiU"/>
                <w:sz w:val="20"/>
              </w:rPr>
            </w:pPr>
          </w:p>
          <w:p w14:paraId="047C133A">
            <w:pPr>
              <w:pStyle w:val="7"/>
              <w:rPr>
                <w:rFonts w:ascii="PMingLiU"/>
                <w:sz w:val="20"/>
              </w:rPr>
            </w:pPr>
          </w:p>
          <w:p w14:paraId="00A792C7">
            <w:pPr>
              <w:pStyle w:val="7"/>
              <w:rPr>
                <w:rFonts w:ascii="PMingLiU"/>
                <w:sz w:val="20"/>
              </w:rPr>
            </w:pPr>
          </w:p>
          <w:p w14:paraId="32D7EDB3">
            <w:pPr>
              <w:pStyle w:val="7"/>
              <w:spacing w:before="151"/>
              <w:ind w:left="40"/>
              <w:rPr>
                <w:sz w:val="20"/>
              </w:rPr>
            </w:pPr>
            <w:r>
              <w:rPr>
                <w:w w:val="99"/>
                <w:sz w:val="20"/>
              </w:rPr>
              <w:t>√</w:t>
            </w:r>
          </w:p>
        </w:tc>
        <w:tc>
          <w:tcPr>
            <w:tcW w:w="496" w:type="dxa"/>
          </w:tcPr>
          <w:p w14:paraId="38B6F5C2">
            <w:pPr>
              <w:pStyle w:val="7"/>
              <w:rPr>
                <w:rFonts w:ascii="Times New Roman"/>
                <w:sz w:val="20"/>
              </w:rPr>
            </w:pPr>
          </w:p>
        </w:tc>
        <w:tc>
          <w:tcPr>
            <w:tcW w:w="621" w:type="dxa"/>
          </w:tcPr>
          <w:p w14:paraId="787435EC">
            <w:pPr>
              <w:pStyle w:val="7"/>
              <w:rPr>
                <w:rFonts w:ascii="Times New Roman"/>
                <w:sz w:val="20"/>
              </w:rPr>
            </w:pPr>
          </w:p>
        </w:tc>
        <w:tc>
          <w:tcPr>
            <w:tcW w:w="621" w:type="dxa"/>
          </w:tcPr>
          <w:p w14:paraId="4D6C739C">
            <w:pPr>
              <w:pStyle w:val="7"/>
              <w:rPr>
                <w:rFonts w:ascii="PMingLiU"/>
                <w:sz w:val="20"/>
              </w:rPr>
            </w:pPr>
          </w:p>
          <w:p w14:paraId="6A4A2DCB">
            <w:pPr>
              <w:pStyle w:val="7"/>
              <w:rPr>
                <w:rFonts w:ascii="PMingLiU"/>
                <w:sz w:val="20"/>
              </w:rPr>
            </w:pPr>
          </w:p>
          <w:p w14:paraId="2AE0B47D">
            <w:pPr>
              <w:pStyle w:val="7"/>
              <w:rPr>
                <w:rFonts w:ascii="PMingLiU"/>
                <w:sz w:val="20"/>
              </w:rPr>
            </w:pPr>
          </w:p>
          <w:p w14:paraId="2192AA68">
            <w:pPr>
              <w:pStyle w:val="7"/>
              <w:spacing w:before="151"/>
              <w:ind w:left="42"/>
              <w:rPr>
                <w:sz w:val="20"/>
              </w:rPr>
            </w:pPr>
            <w:r>
              <w:rPr>
                <w:w w:val="99"/>
                <w:sz w:val="20"/>
              </w:rPr>
              <w:t>√</w:t>
            </w:r>
          </w:p>
        </w:tc>
      </w:tr>
      <w:tr w14:paraId="46060B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09" w:hRule="atLeast"/>
        </w:trPr>
        <w:tc>
          <w:tcPr>
            <w:tcW w:w="470" w:type="dxa"/>
          </w:tcPr>
          <w:p w14:paraId="47FD06BC">
            <w:pPr>
              <w:pStyle w:val="7"/>
              <w:rPr>
                <w:rFonts w:ascii="PMingLiU"/>
                <w:sz w:val="20"/>
              </w:rPr>
            </w:pPr>
          </w:p>
          <w:p w14:paraId="4F718765">
            <w:pPr>
              <w:pStyle w:val="7"/>
              <w:rPr>
                <w:rFonts w:ascii="PMingLiU"/>
                <w:sz w:val="20"/>
              </w:rPr>
            </w:pPr>
          </w:p>
          <w:p w14:paraId="0CA6776B">
            <w:pPr>
              <w:pStyle w:val="7"/>
              <w:rPr>
                <w:rFonts w:ascii="PMingLiU"/>
                <w:sz w:val="20"/>
              </w:rPr>
            </w:pPr>
          </w:p>
          <w:p w14:paraId="2646CC7F">
            <w:pPr>
              <w:pStyle w:val="7"/>
              <w:spacing w:before="152"/>
              <w:ind w:left="186"/>
              <w:rPr>
                <w:sz w:val="20"/>
              </w:rPr>
            </w:pPr>
            <w:r>
              <w:rPr>
                <w:w w:val="99"/>
                <w:sz w:val="20"/>
              </w:rPr>
              <w:t>3</w:t>
            </w:r>
          </w:p>
        </w:tc>
        <w:tc>
          <w:tcPr>
            <w:tcW w:w="580" w:type="dxa"/>
            <w:vMerge w:val="continue"/>
            <w:tcBorders>
              <w:top w:val="nil"/>
            </w:tcBorders>
          </w:tcPr>
          <w:p w14:paraId="0C5C75FF">
            <w:pPr>
              <w:rPr>
                <w:sz w:val="2"/>
                <w:szCs w:val="2"/>
              </w:rPr>
            </w:pPr>
          </w:p>
        </w:tc>
        <w:tc>
          <w:tcPr>
            <w:tcW w:w="580" w:type="dxa"/>
          </w:tcPr>
          <w:p w14:paraId="37703AA0">
            <w:pPr>
              <w:pStyle w:val="7"/>
              <w:rPr>
                <w:rFonts w:ascii="PMingLiU"/>
                <w:sz w:val="20"/>
              </w:rPr>
            </w:pPr>
          </w:p>
          <w:p w14:paraId="23217A04">
            <w:pPr>
              <w:pStyle w:val="7"/>
              <w:rPr>
                <w:rFonts w:ascii="PMingLiU"/>
                <w:sz w:val="20"/>
              </w:rPr>
            </w:pPr>
          </w:p>
          <w:p w14:paraId="0DFDEF91">
            <w:pPr>
              <w:pStyle w:val="7"/>
              <w:spacing w:before="10"/>
              <w:rPr>
                <w:rFonts w:ascii="PMingLiU"/>
                <w:sz w:val="13"/>
              </w:rPr>
            </w:pPr>
          </w:p>
          <w:p w14:paraId="2AB26F27">
            <w:pPr>
              <w:pStyle w:val="7"/>
              <w:spacing w:line="230" w:lineRule="auto"/>
              <w:ind w:left="94" w:right="65"/>
              <w:jc w:val="both"/>
              <w:rPr>
                <w:sz w:val="20"/>
              </w:rPr>
            </w:pPr>
            <w:r>
              <w:rPr>
                <w:sz w:val="20"/>
              </w:rPr>
              <w:t>征收土地信息</w:t>
            </w:r>
          </w:p>
        </w:tc>
        <w:tc>
          <w:tcPr>
            <w:tcW w:w="1394" w:type="dxa"/>
          </w:tcPr>
          <w:p w14:paraId="5F4B01FF">
            <w:pPr>
              <w:pStyle w:val="7"/>
              <w:rPr>
                <w:rFonts w:ascii="PMingLiU"/>
                <w:sz w:val="20"/>
              </w:rPr>
            </w:pPr>
          </w:p>
          <w:p w14:paraId="77235EEC">
            <w:pPr>
              <w:pStyle w:val="7"/>
              <w:rPr>
                <w:rFonts w:ascii="PMingLiU"/>
                <w:sz w:val="20"/>
              </w:rPr>
            </w:pPr>
          </w:p>
          <w:p w14:paraId="157E3260">
            <w:pPr>
              <w:pStyle w:val="7"/>
              <w:spacing w:before="7"/>
              <w:rPr>
                <w:rFonts w:ascii="PMingLiU"/>
                <w:sz w:val="22"/>
              </w:rPr>
            </w:pPr>
          </w:p>
          <w:p w14:paraId="0BB8CAFA">
            <w:pPr>
              <w:pStyle w:val="7"/>
              <w:spacing w:line="230" w:lineRule="auto"/>
              <w:ind w:left="37" w:right="18"/>
              <w:rPr>
                <w:sz w:val="20"/>
              </w:rPr>
            </w:pPr>
            <w:r>
              <w:rPr>
                <w:sz w:val="20"/>
              </w:rPr>
              <w:t>（3）征地补偿安置方案公告</w:t>
            </w:r>
          </w:p>
        </w:tc>
        <w:tc>
          <w:tcPr>
            <w:tcW w:w="2167" w:type="dxa"/>
          </w:tcPr>
          <w:p w14:paraId="4C9B57CB">
            <w:pPr>
              <w:pStyle w:val="7"/>
              <w:spacing w:before="8"/>
              <w:rPr>
                <w:rFonts w:ascii="PMingLiU"/>
                <w:sz w:val="26"/>
              </w:rPr>
            </w:pPr>
          </w:p>
          <w:p w14:paraId="2BFC4627">
            <w:pPr>
              <w:pStyle w:val="7"/>
              <w:spacing w:line="251" w:lineRule="exact"/>
              <w:ind w:left="37"/>
              <w:rPr>
                <w:sz w:val="20"/>
              </w:rPr>
            </w:pPr>
            <w:r>
              <w:rPr>
                <w:sz w:val="20"/>
              </w:rPr>
              <w:t>《</w:t>
            </w:r>
            <w:r>
              <w:rPr>
                <w:rFonts w:hint="eastAsia"/>
                <w:sz w:val="20"/>
              </w:rPr>
              <w:t>中华人民共和国</w:t>
            </w:r>
            <w:r>
              <w:rPr>
                <w:rFonts w:hint="eastAsia"/>
                <w:sz w:val="20"/>
                <w:lang w:eastAsia="zh-CN"/>
              </w:rPr>
              <w:t>中华人民共和国中华人民共和国政府信息公开条例</w:t>
            </w:r>
            <w:r>
              <w:rPr>
                <w:sz w:val="20"/>
              </w:rPr>
              <w:t>》</w:t>
            </w:r>
          </w:p>
          <w:p w14:paraId="4EF04430">
            <w:pPr>
              <w:pStyle w:val="7"/>
              <w:spacing w:before="2" w:line="230" w:lineRule="auto"/>
              <w:ind w:left="37" w:right="115"/>
              <w:jc w:val="both"/>
              <w:rPr>
                <w:sz w:val="20"/>
              </w:rPr>
            </w:pPr>
            <w:r>
              <w:rPr>
                <w:spacing w:val="-2"/>
                <w:sz w:val="20"/>
              </w:rPr>
              <w:t>《关于全面推进政务公开工作</w:t>
            </w:r>
            <w:r>
              <w:rPr>
                <w:rFonts w:hint="eastAsia"/>
                <w:spacing w:val="-2"/>
                <w:sz w:val="20"/>
                <w:lang w:val="en-US" w:eastAsia="zh-CN"/>
              </w:rPr>
              <w:t>的</w:t>
            </w:r>
            <w:r>
              <w:rPr>
                <w:spacing w:val="-2"/>
                <w:sz w:val="20"/>
              </w:rPr>
              <w:t>意见》《关于推进重大建设项目批准和实施领域政府信息公开</w:t>
            </w:r>
            <w:r>
              <w:rPr>
                <w:sz w:val="20"/>
              </w:rPr>
              <w:t>的意见》</w:t>
            </w:r>
          </w:p>
        </w:tc>
        <w:tc>
          <w:tcPr>
            <w:tcW w:w="1490" w:type="dxa"/>
          </w:tcPr>
          <w:p w14:paraId="640FBCCC">
            <w:pPr>
              <w:pStyle w:val="7"/>
              <w:rPr>
                <w:rFonts w:ascii="PMingLiU"/>
                <w:sz w:val="20"/>
              </w:rPr>
            </w:pPr>
          </w:p>
          <w:p w14:paraId="7B1A45C2">
            <w:pPr>
              <w:pStyle w:val="7"/>
              <w:rPr>
                <w:rFonts w:ascii="PMingLiU"/>
                <w:sz w:val="20"/>
              </w:rPr>
            </w:pPr>
          </w:p>
          <w:p w14:paraId="31506D8F">
            <w:pPr>
              <w:pStyle w:val="7"/>
              <w:spacing w:before="10"/>
              <w:rPr>
                <w:rFonts w:ascii="PMingLiU"/>
                <w:sz w:val="13"/>
              </w:rPr>
            </w:pPr>
          </w:p>
          <w:p w14:paraId="60A78169">
            <w:pPr>
              <w:pStyle w:val="7"/>
              <w:spacing w:line="230" w:lineRule="auto"/>
              <w:ind w:left="52" w:right="21"/>
              <w:jc w:val="both"/>
              <w:rPr>
                <w:sz w:val="20"/>
              </w:rPr>
            </w:pPr>
            <w:r>
              <w:rPr>
                <w:spacing w:val="-3"/>
                <w:sz w:val="20"/>
              </w:rPr>
              <w:t>拟定《征地补偿</w:t>
            </w:r>
            <w:r>
              <w:rPr>
                <w:sz w:val="20"/>
              </w:rPr>
              <w:t xml:space="preserve">安置方案》后5 </w:t>
            </w:r>
            <w:r>
              <w:rPr>
                <w:spacing w:val="-3"/>
                <w:sz w:val="20"/>
              </w:rPr>
              <w:t>个工作日内公开</w:t>
            </w:r>
          </w:p>
        </w:tc>
        <w:tc>
          <w:tcPr>
            <w:tcW w:w="1034" w:type="dxa"/>
          </w:tcPr>
          <w:p w14:paraId="288A7EF5">
            <w:pPr>
              <w:pStyle w:val="7"/>
              <w:rPr>
                <w:rFonts w:ascii="PMingLiU"/>
                <w:sz w:val="20"/>
              </w:rPr>
            </w:pPr>
          </w:p>
          <w:p w14:paraId="6A49C24B">
            <w:pPr>
              <w:pStyle w:val="7"/>
              <w:rPr>
                <w:rFonts w:ascii="PMingLiU"/>
                <w:sz w:val="20"/>
              </w:rPr>
            </w:pPr>
          </w:p>
          <w:p w14:paraId="47C487F6">
            <w:pPr>
              <w:pStyle w:val="7"/>
              <w:spacing w:before="7"/>
              <w:rPr>
                <w:rFonts w:ascii="PMingLiU"/>
                <w:sz w:val="22"/>
              </w:rPr>
            </w:pPr>
          </w:p>
          <w:p w14:paraId="0C4D1DF3">
            <w:pPr>
              <w:pStyle w:val="7"/>
              <w:spacing w:line="230" w:lineRule="auto"/>
              <w:ind w:left="223" w:right="92" w:hanging="101"/>
              <w:rPr>
                <w:sz w:val="20"/>
              </w:rPr>
            </w:pPr>
            <w:r>
              <w:rPr>
                <w:sz w:val="20"/>
              </w:rPr>
              <w:t>弄岛镇人民政府</w:t>
            </w:r>
          </w:p>
        </w:tc>
        <w:tc>
          <w:tcPr>
            <w:tcW w:w="3326" w:type="dxa"/>
          </w:tcPr>
          <w:p w14:paraId="459CBFFC">
            <w:pPr>
              <w:pStyle w:val="7"/>
              <w:tabs>
                <w:tab w:val="left" w:pos="1639"/>
              </w:tabs>
              <w:spacing w:before="124" w:line="251" w:lineRule="exact"/>
              <w:ind w:left="38"/>
              <w:rPr>
                <w:sz w:val="20"/>
              </w:rPr>
            </w:pPr>
            <w:r>
              <w:rPr>
                <w:sz w:val="20"/>
              </w:rPr>
              <w:t>■政府网站</w:t>
            </w:r>
            <w:r>
              <w:rPr>
                <w:sz w:val="20"/>
              </w:rPr>
              <w:tab/>
            </w:r>
            <w:r>
              <w:rPr>
                <w:sz w:val="20"/>
              </w:rPr>
              <w:t>□政府公报</w:t>
            </w:r>
          </w:p>
          <w:p w14:paraId="38D803BA">
            <w:pPr>
              <w:pStyle w:val="7"/>
              <w:tabs>
                <w:tab w:val="left" w:pos="1639"/>
              </w:tabs>
              <w:spacing w:line="246" w:lineRule="exact"/>
              <w:ind w:left="38"/>
              <w:rPr>
                <w:sz w:val="20"/>
              </w:rPr>
            </w:pPr>
            <w:r>
              <w:rPr>
                <w:sz w:val="20"/>
              </w:rPr>
              <w:t>□两微一端</w:t>
            </w:r>
            <w:r>
              <w:rPr>
                <w:sz w:val="20"/>
              </w:rPr>
              <w:tab/>
            </w:r>
            <w:r>
              <w:rPr>
                <w:sz w:val="20"/>
              </w:rPr>
              <w:t>□发布会听证会</w:t>
            </w:r>
          </w:p>
          <w:p w14:paraId="315F66B3">
            <w:pPr>
              <w:pStyle w:val="7"/>
              <w:tabs>
                <w:tab w:val="left" w:pos="1639"/>
              </w:tabs>
              <w:spacing w:line="247" w:lineRule="exact"/>
              <w:ind w:left="38"/>
              <w:rPr>
                <w:sz w:val="20"/>
              </w:rPr>
            </w:pPr>
            <w:r>
              <w:rPr>
                <w:sz w:val="20"/>
              </w:rPr>
              <w:t>□广播电视</w:t>
            </w:r>
            <w:r>
              <w:rPr>
                <w:sz w:val="20"/>
              </w:rPr>
              <w:tab/>
            </w:r>
            <w:r>
              <w:rPr>
                <w:sz w:val="20"/>
              </w:rPr>
              <w:t>□纸质媒体</w:t>
            </w:r>
          </w:p>
          <w:p w14:paraId="43793727">
            <w:pPr>
              <w:pStyle w:val="7"/>
              <w:tabs>
                <w:tab w:val="left" w:pos="1637"/>
              </w:tabs>
              <w:spacing w:line="247" w:lineRule="exact"/>
              <w:ind w:left="38"/>
              <w:rPr>
                <w:sz w:val="20"/>
              </w:rPr>
            </w:pPr>
            <w:r>
              <w:rPr>
                <w:sz w:val="20"/>
              </w:rPr>
              <w:t>□公开查阅点</w:t>
            </w:r>
            <w:r>
              <w:rPr>
                <w:sz w:val="20"/>
              </w:rPr>
              <w:tab/>
            </w:r>
            <w:r>
              <w:rPr>
                <w:sz w:val="20"/>
              </w:rPr>
              <w:t>□政务服务中心</w:t>
            </w:r>
          </w:p>
          <w:p w14:paraId="13FB1153">
            <w:pPr>
              <w:pStyle w:val="7"/>
              <w:tabs>
                <w:tab w:val="left" w:pos="1637"/>
              </w:tabs>
              <w:spacing w:line="247" w:lineRule="exact"/>
              <w:ind w:left="38"/>
              <w:rPr>
                <w:sz w:val="20"/>
              </w:rPr>
            </w:pPr>
            <w:r>
              <w:rPr>
                <w:sz w:val="20"/>
              </w:rPr>
              <w:t>□便民服务站</w:t>
            </w:r>
            <w:r>
              <w:rPr>
                <w:sz w:val="20"/>
              </w:rPr>
              <w:tab/>
            </w:r>
            <w:r>
              <w:rPr>
                <w:sz w:val="20"/>
              </w:rPr>
              <w:t>□入户/现场</w:t>
            </w:r>
          </w:p>
          <w:p w14:paraId="702EEC20">
            <w:pPr>
              <w:pStyle w:val="7"/>
              <w:spacing w:before="4" w:line="230" w:lineRule="auto"/>
              <w:ind w:left="38" w:right="34"/>
              <w:rPr>
                <w:sz w:val="20"/>
              </w:rPr>
            </w:pPr>
            <w:r>
              <w:rPr>
                <w:sz w:val="20"/>
              </w:rPr>
              <w:t>■社区/企事业单位/村公示栏（电子屏）</w:t>
            </w:r>
          </w:p>
          <w:p w14:paraId="0325C9BA">
            <w:pPr>
              <w:pStyle w:val="7"/>
              <w:tabs>
                <w:tab w:val="left" w:pos="1639"/>
              </w:tabs>
              <w:spacing w:line="251" w:lineRule="exact"/>
              <w:ind w:left="38"/>
              <w:rPr>
                <w:sz w:val="20"/>
              </w:rPr>
            </w:pPr>
            <w:r>
              <w:rPr>
                <w:sz w:val="20"/>
              </w:rPr>
              <w:t>□精准推送</w:t>
            </w:r>
            <w:r>
              <w:rPr>
                <w:sz w:val="20"/>
              </w:rPr>
              <w:tab/>
            </w:r>
            <w:r>
              <w:rPr>
                <w:sz w:val="20"/>
              </w:rPr>
              <w:t>□其他</w:t>
            </w:r>
          </w:p>
        </w:tc>
        <w:tc>
          <w:tcPr>
            <w:tcW w:w="621" w:type="dxa"/>
          </w:tcPr>
          <w:p w14:paraId="3626E6D3">
            <w:pPr>
              <w:pStyle w:val="7"/>
              <w:rPr>
                <w:rFonts w:ascii="Times New Roman"/>
                <w:sz w:val="20"/>
              </w:rPr>
            </w:pPr>
          </w:p>
        </w:tc>
        <w:tc>
          <w:tcPr>
            <w:tcW w:w="621" w:type="dxa"/>
          </w:tcPr>
          <w:p w14:paraId="51C565EB">
            <w:pPr>
              <w:pStyle w:val="7"/>
              <w:spacing w:before="5"/>
              <w:rPr>
                <w:rFonts w:ascii="PMingLiU"/>
                <w:sz w:val="18"/>
              </w:rPr>
            </w:pPr>
          </w:p>
          <w:p w14:paraId="0F5F138D">
            <w:pPr>
              <w:pStyle w:val="7"/>
              <w:spacing w:before="1" w:line="230" w:lineRule="auto"/>
              <w:ind w:left="116" w:right="83"/>
              <w:jc w:val="both"/>
              <w:rPr>
                <w:sz w:val="20"/>
              </w:rPr>
            </w:pPr>
            <w:r>
              <w:rPr>
                <w:sz w:val="20"/>
              </w:rPr>
              <w:t>拟征收土地所在地的村集体成员</w:t>
            </w:r>
          </w:p>
        </w:tc>
        <w:tc>
          <w:tcPr>
            <w:tcW w:w="537" w:type="dxa"/>
          </w:tcPr>
          <w:p w14:paraId="3AC928BC">
            <w:pPr>
              <w:pStyle w:val="7"/>
              <w:rPr>
                <w:rFonts w:ascii="PMingLiU"/>
                <w:sz w:val="20"/>
              </w:rPr>
            </w:pPr>
          </w:p>
          <w:p w14:paraId="38026B67">
            <w:pPr>
              <w:pStyle w:val="7"/>
              <w:rPr>
                <w:rFonts w:ascii="PMingLiU"/>
                <w:sz w:val="20"/>
              </w:rPr>
            </w:pPr>
          </w:p>
          <w:p w14:paraId="68E007C4">
            <w:pPr>
              <w:pStyle w:val="7"/>
              <w:rPr>
                <w:rFonts w:ascii="PMingLiU"/>
                <w:sz w:val="20"/>
              </w:rPr>
            </w:pPr>
          </w:p>
          <w:p w14:paraId="1A690D22">
            <w:pPr>
              <w:pStyle w:val="7"/>
              <w:spacing w:before="152"/>
              <w:ind w:left="40"/>
              <w:rPr>
                <w:sz w:val="20"/>
              </w:rPr>
            </w:pPr>
            <w:r>
              <w:rPr>
                <w:w w:val="99"/>
                <w:sz w:val="20"/>
              </w:rPr>
              <w:t>√</w:t>
            </w:r>
          </w:p>
        </w:tc>
        <w:tc>
          <w:tcPr>
            <w:tcW w:w="496" w:type="dxa"/>
          </w:tcPr>
          <w:p w14:paraId="3EE9568C">
            <w:pPr>
              <w:pStyle w:val="7"/>
              <w:rPr>
                <w:rFonts w:ascii="Times New Roman"/>
                <w:sz w:val="20"/>
              </w:rPr>
            </w:pPr>
          </w:p>
        </w:tc>
        <w:tc>
          <w:tcPr>
            <w:tcW w:w="621" w:type="dxa"/>
          </w:tcPr>
          <w:p w14:paraId="3913F664">
            <w:pPr>
              <w:pStyle w:val="7"/>
              <w:rPr>
                <w:rFonts w:ascii="Times New Roman"/>
                <w:sz w:val="20"/>
              </w:rPr>
            </w:pPr>
          </w:p>
        </w:tc>
        <w:tc>
          <w:tcPr>
            <w:tcW w:w="621" w:type="dxa"/>
          </w:tcPr>
          <w:p w14:paraId="3D2F8FA1">
            <w:pPr>
              <w:pStyle w:val="7"/>
              <w:rPr>
                <w:rFonts w:ascii="PMingLiU"/>
                <w:sz w:val="20"/>
              </w:rPr>
            </w:pPr>
          </w:p>
          <w:p w14:paraId="720B3BA6">
            <w:pPr>
              <w:pStyle w:val="7"/>
              <w:rPr>
                <w:rFonts w:ascii="PMingLiU"/>
                <w:sz w:val="20"/>
              </w:rPr>
            </w:pPr>
          </w:p>
          <w:p w14:paraId="5899F85C">
            <w:pPr>
              <w:pStyle w:val="7"/>
              <w:rPr>
                <w:rFonts w:ascii="PMingLiU"/>
                <w:sz w:val="20"/>
              </w:rPr>
            </w:pPr>
          </w:p>
          <w:p w14:paraId="03CB81AB">
            <w:pPr>
              <w:pStyle w:val="7"/>
              <w:spacing w:before="152"/>
              <w:ind w:left="42"/>
              <w:rPr>
                <w:sz w:val="20"/>
              </w:rPr>
            </w:pPr>
            <w:r>
              <w:rPr>
                <w:w w:val="99"/>
                <w:sz w:val="20"/>
              </w:rPr>
              <w:t>√</w:t>
            </w:r>
          </w:p>
        </w:tc>
      </w:tr>
    </w:tbl>
    <w:p w14:paraId="6EC7D93D">
      <w:pPr>
        <w:spacing w:after="0"/>
        <w:rPr>
          <w:sz w:val="20"/>
        </w:rPr>
        <w:sectPr>
          <w:type w:val="continuous"/>
          <w:pgSz w:w="16840" w:h="11910" w:orient="landscape"/>
          <w:pgMar w:top="1100" w:right="960" w:bottom="280" w:left="960" w:header="720" w:footer="720" w:gutter="0"/>
          <w:cols w:space="720" w:num="1"/>
        </w:sectPr>
      </w:pPr>
    </w:p>
    <w:p w14:paraId="603723FF">
      <w:pPr>
        <w:pStyle w:val="2"/>
        <w:spacing w:before="13"/>
        <w:rPr>
          <w:sz w:val="28"/>
        </w:rPr>
      </w:pPr>
    </w:p>
    <w:p w14:paraId="4CCA2235">
      <w:pPr>
        <w:spacing w:before="62"/>
        <w:ind w:left="176" w:right="0" w:firstLine="0"/>
        <w:jc w:val="left"/>
        <w:rPr>
          <w:rFonts w:hint="eastAsia" w:ascii="黑体" w:eastAsia="黑体"/>
          <w:sz w:val="28"/>
        </w:rPr>
      </w:pPr>
      <w:r>
        <w:rPr>
          <w:rFonts w:hint="eastAsia" w:ascii="黑体" w:eastAsia="黑体"/>
          <w:sz w:val="28"/>
        </w:rPr>
        <w:t>附件</w:t>
      </w:r>
    </w:p>
    <w:p w14:paraId="2D6C6887">
      <w:pPr>
        <w:pStyle w:val="2"/>
        <w:spacing w:before="159" w:after="60"/>
        <w:ind w:left="1990" w:right="2041"/>
        <w:jc w:val="center"/>
      </w:pPr>
      <w:r>
        <w:t>德宏州瑞丽市弄岛镇义务教育领域基层政务公开标准目录</w:t>
      </w:r>
    </w:p>
    <w:tbl>
      <w:tblPr>
        <w:tblStyle w:val="3"/>
        <w:tblW w:w="0" w:type="auto"/>
        <w:tblInd w:w="141"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70"/>
        <w:gridCol w:w="566"/>
        <w:gridCol w:w="566"/>
        <w:gridCol w:w="1752"/>
        <w:gridCol w:w="2388"/>
        <w:gridCol w:w="1022"/>
        <w:gridCol w:w="979"/>
        <w:gridCol w:w="3698"/>
        <w:gridCol w:w="525"/>
        <w:gridCol w:w="525"/>
        <w:gridCol w:w="525"/>
        <w:gridCol w:w="525"/>
        <w:gridCol w:w="525"/>
        <w:gridCol w:w="525"/>
      </w:tblGrid>
      <w:tr w14:paraId="399629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6" w:hRule="atLeast"/>
        </w:trPr>
        <w:tc>
          <w:tcPr>
            <w:tcW w:w="470" w:type="dxa"/>
            <w:vMerge w:val="restart"/>
          </w:tcPr>
          <w:p w14:paraId="12C924F9">
            <w:pPr>
              <w:pStyle w:val="7"/>
              <w:rPr>
                <w:rFonts w:ascii="PMingLiU"/>
                <w:sz w:val="20"/>
              </w:rPr>
            </w:pPr>
          </w:p>
          <w:p w14:paraId="701F2C39">
            <w:pPr>
              <w:pStyle w:val="7"/>
              <w:spacing w:before="5"/>
              <w:rPr>
                <w:rFonts w:ascii="PMingLiU"/>
                <w:sz w:val="13"/>
              </w:rPr>
            </w:pPr>
          </w:p>
          <w:p w14:paraId="1BF5C135">
            <w:pPr>
              <w:pStyle w:val="7"/>
              <w:ind w:left="35"/>
              <w:rPr>
                <w:b/>
                <w:sz w:val="20"/>
              </w:rPr>
            </w:pPr>
            <w:r>
              <w:rPr>
                <w:b/>
                <w:sz w:val="20"/>
              </w:rPr>
              <w:t>序号</w:t>
            </w:r>
          </w:p>
        </w:tc>
        <w:tc>
          <w:tcPr>
            <w:tcW w:w="1132" w:type="dxa"/>
            <w:gridSpan w:val="2"/>
          </w:tcPr>
          <w:p w14:paraId="44FAB5DA">
            <w:pPr>
              <w:pStyle w:val="7"/>
              <w:spacing w:before="82"/>
              <w:ind w:left="165"/>
              <w:rPr>
                <w:b/>
                <w:sz w:val="20"/>
              </w:rPr>
            </w:pPr>
            <w:r>
              <w:rPr>
                <w:b/>
                <w:sz w:val="20"/>
              </w:rPr>
              <w:t>公开事项</w:t>
            </w:r>
          </w:p>
        </w:tc>
        <w:tc>
          <w:tcPr>
            <w:tcW w:w="1752" w:type="dxa"/>
            <w:vMerge w:val="restart"/>
          </w:tcPr>
          <w:p w14:paraId="0DDAF138">
            <w:pPr>
              <w:pStyle w:val="7"/>
              <w:rPr>
                <w:rFonts w:ascii="PMingLiU"/>
                <w:sz w:val="20"/>
              </w:rPr>
            </w:pPr>
          </w:p>
          <w:p w14:paraId="45AB4319">
            <w:pPr>
              <w:pStyle w:val="7"/>
              <w:spacing w:before="5"/>
              <w:rPr>
                <w:rFonts w:ascii="PMingLiU"/>
                <w:sz w:val="13"/>
              </w:rPr>
            </w:pPr>
          </w:p>
          <w:p w14:paraId="2FC75653">
            <w:pPr>
              <w:pStyle w:val="7"/>
              <w:ind w:left="72"/>
              <w:rPr>
                <w:b/>
                <w:sz w:val="20"/>
              </w:rPr>
            </w:pPr>
            <w:r>
              <w:rPr>
                <w:b/>
                <w:sz w:val="20"/>
              </w:rPr>
              <w:t>公开内容（要素）</w:t>
            </w:r>
          </w:p>
        </w:tc>
        <w:tc>
          <w:tcPr>
            <w:tcW w:w="2388" w:type="dxa"/>
            <w:vMerge w:val="restart"/>
          </w:tcPr>
          <w:p w14:paraId="0A61FF9C">
            <w:pPr>
              <w:pStyle w:val="7"/>
              <w:rPr>
                <w:rFonts w:ascii="PMingLiU"/>
                <w:sz w:val="20"/>
              </w:rPr>
            </w:pPr>
          </w:p>
          <w:p w14:paraId="40BF4C1D">
            <w:pPr>
              <w:pStyle w:val="7"/>
              <w:spacing w:before="5"/>
              <w:rPr>
                <w:rFonts w:ascii="PMingLiU"/>
                <w:sz w:val="13"/>
              </w:rPr>
            </w:pPr>
          </w:p>
          <w:p w14:paraId="7883D90B">
            <w:pPr>
              <w:pStyle w:val="7"/>
              <w:ind w:left="792"/>
              <w:rPr>
                <w:b/>
                <w:sz w:val="20"/>
              </w:rPr>
            </w:pPr>
            <w:r>
              <w:rPr>
                <w:b/>
                <w:sz w:val="20"/>
              </w:rPr>
              <w:t>公开依据</w:t>
            </w:r>
          </w:p>
        </w:tc>
        <w:tc>
          <w:tcPr>
            <w:tcW w:w="1022" w:type="dxa"/>
            <w:vMerge w:val="restart"/>
          </w:tcPr>
          <w:p w14:paraId="174116AB">
            <w:pPr>
              <w:pStyle w:val="7"/>
              <w:rPr>
                <w:rFonts w:ascii="PMingLiU"/>
                <w:sz w:val="20"/>
              </w:rPr>
            </w:pPr>
          </w:p>
          <w:p w14:paraId="04285136">
            <w:pPr>
              <w:pStyle w:val="7"/>
              <w:spacing w:before="5"/>
              <w:rPr>
                <w:rFonts w:ascii="PMingLiU"/>
                <w:sz w:val="13"/>
              </w:rPr>
            </w:pPr>
          </w:p>
          <w:p w14:paraId="580F0125">
            <w:pPr>
              <w:pStyle w:val="7"/>
              <w:ind w:left="111"/>
              <w:rPr>
                <w:b/>
                <w:sz w:val="20"/>
              </w:rPr>
            </w:pPr>
            <w:r>
              <w:rPr>
                <w:b/>
                <w:sz w:val="20"/>
              </w:rPr>
              <w:t>公开时限</w:t>
            </w:r>
          </w:p>
        </w:tc>
        <w:tc>
          <w:tcPr>
            <w:tcW w:w="979" w:type="dxa"/>
            <w:vMerge w:val="restart"/>
          </w:tcPr>
          <w:p w14:paraId="00C9FBBD">
            <w:pPr>
              <w:pStyle w:val="7"/>
              <w:rPr>
                <w:rFonts w:ascii="PMingLiU"/>
                <w:sz w:val="20"/>
              </w:rPr>
            </w:pPr>
          </w:p>
          <w:p w14:paraId="7FC1233F">
            <w:pPr>
              <w:pStyle w:val="7"/>
              <w:spacing w:before="5"/>
              <w:rPr>
                <w:rFonts w:ascii="PMingLiU"/>
                <w:sz w:val="13"/>
              </w:rPr>
            </w:pPr>
          </w:p>
          <w:p w14:paraId="22ABDE7C">
            <w:pPr>
              <w:pStyle w:val="7"/>
              <w:ind w:left="89"/>
              <w:rPr>
                <w:b/>
                <w:sz w:val="20"/>
              </w:rPr>
            </w:pPr>
            <w:r>
              <w:rPr>
                <w:b/>
                <w:sz w:val="20"/>
              </w:rPr>
              <w:t>公开主体</w:t>
            </w:r>
          </w:p>
        </w:tc>
        <w:tc>
          <w:tcPr>
            <w:tcW w:w="3698" w:type="dxa"/>
            <w:vMerge w:val="restart"/>
          </w:tcPr>
          <w:p w14:paraId="2D5F7E5C">
            <w:pPr>
              <w:pStyle w:val="7"/>
              <w:rPr>
                <w:rFonts w:ascii="PMingLiU"/>
                <w:sz w:val="20"/>
              </w:rPr>
            </w:pPr>
          </w:p>
          <w:p w14:paraId="0BE20B41">
            <w:pPr>
              <w:pStyle w:val="7"/>
              <w:spacing w:before="5"/>
              <w:rPr>
                <w:rFonts w:ascii="PMingLiU"/>
                <w:sz w:val="13"/>
              </w:rPr>
            </w:pPr>
          </w:p>
          <w:p w14:paraId="57A7402C">
            <w:pPr>
              <w:pStyle w:val="7"/>
              <w:ind w:left="1146"/>
              <w:rPr>
                <w:b/>
                <w:sz w:val="20"/>
              </w:rPr>
            </w:pPr>
            <w:r>
              <w:rPr>
                <w:b/>
                <w:sz w:val="20"/>
              </w:rPr>
              <w:t>公开渠道和载体</w:t>
            </w:r>
          </w:p>
        </w:tc>
        <w:tc>
          <w:tcPr>
            <w:tcW w:w="1050" w:type="dxa"/>
            <w:gridSpan w:val="2"/>
          </w:tcPr>
          <w:p w14:paraId="502499AE">
            <w:pPr>
              <w:pStyle w:val="7"/>
              <w:spacing w:before="82"/>
              <w:ind w:left="126"/>
              <w:rPr>
                <w:b/>
                <w:sz w:val="20"/>
              </w:rPr>
            </w:pPr>
            <w:r>
              <w:rPr>
                <w:b/>
                <w:sz w:val="20"/>
              </w:rPr>
              <w:t>公开对象</w:t>
            </w:r>
          </w:p>
        </w:tc>
        <w:tc>
          <w:tcPr>
            <w:tcW w:w="1050" w:type="dxa"/>
            <w:gridSpan w:val="2"/>
          </w:tcPr>
          <w:p w14:paraId="7F2F1A43">
            <w:pPr>
              <w:pStyle w:val="7"/>
              <w:spacing w:before="82"/>
              <w:ind w:left="127"/>
              <w:rPr>
                <w:b/>
                <w:sz w:val="20"/>
              </w:rPr>
            </w:pPr>
            <w:r>
              <w:rPr>
                <w:b/>
                <w:sz w:val="20"/>
              </w:rPr>
              <w:t>公开方式</w:t>
            </w:r>
          </w:p>
        </w:tc>
        <w:tc>
          <w:tcPr>
            <w:tcW w:w="1050" w:type="dxa"/>
            <w:gridSpan w:val="2"/>
          </w:tcPr>
          <w:p w14:paraId="08E06978">
            <w:pPr>
              <w:pStyle w:val="7"/>
              <w:spacing w:before="82"/>
              <w:ind w:left="128"/>
              <w:rPr>
                <w:b/>
                <w:sz w:val="20"/>
              </w:rPr>
            </w:pPr>
            <w:r>
              <w:rPr>
                <w:b/>
                <w:sz w:val="20"/>
              </w:rPr>
              <w:t>公开层级</w:t>
            </w:r>
          </w:p>
        </w:tc>
      </w:tr>
      <w:tr w14:paraId="3B64F0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48" w:hRule="atLeast"/>
        </w:trPr>
        <w:tc>
          <w:tcPr>
            <w:tcW w:w="470" w:type="dxa"/>
            <w:vMerge w:val="continue"/>
            <w:tcBorders>
              <w:top w:val="nil"/>
            </w:tcBorders>
          </w:tcPr>
          <w:p w14:paraId="79C822D2">
            <w:pPr>
              <w:rPr>
                <w:sz w:val="2"/>
                <w:szCs w:val="2"/>
              </w:rPr>
            </w:pPr>
          </w:p>
        </w:tc>
        <w:tc>
          <w:tcPr>
            <w:tcW w:w="566" w:type="dxa"/>
          </w:tcPr>
          <w:p w14:paraId="13893E4D">
            <w:pPr>
              <w:pStyle w:val="7"/>
              <w:spacing w:before="143" w:line="230" w:lineRule="auto"/>
              <w:ind w:left="84" w:right="56"/>
              <w:rPr>
                <w:b/>
                <w:sz w:val="20"/>
              </w:rPr>
            </w:pPr>
            <w:r>
              <w:rPr>
                <w:b/>
                <w:sz w:val="20"/>
              </w:rPr>
              <w:t>一级事项</w:t>
            </w:r>
          </w:p>
        </w:tc>
        <w:tc>
          <w:tcPr>
            <w:tcW w:w="566" w:type="dxa"/>
          </w:tcPr>
          <w:p w14:paraId="26CB40D1">
            <w:pPr>
              <w:pStyle w:val="7"/>
              <w:spacing w:before="143" w:line="230" w:lineRule="auto"/>
              <w:ind w:left="84" w:right="56"/>
              <w:rPr>
                <w:b/>
                <w:sz w:val="20"/>
              </w:rPr>
            </w:pPr>
            <w:r>
              <w:rPr>
                <w:b/>
                <w:sz w:val="20"/>
              </w:rPr>
              <w:t>二级事项</w:t>
            </w:r>
          </w:p>
        </w:tc>
        <w:tc>
          <w:tcPr>
            <w:tcW w:w="1752" w:type="dxa"/>
            <w:vMerge w:val="continue"/>
            <w:tcBorders>
              <w:top w:val="nil"/>
            </w:tcBorders>
          </w:tcPr>
          <w:p w14:paraId="4AB287DF">
            <w:pPr>
              <w:rPr>
                <w:sz w:val="2"/>
                <w:szCs w:val="2"/>
              </w:rPr>
            </w:pPr>
          </w:p>
        </w:tc>
        <w:tc>
          <w:tcPr>
            <w:tcW w:w="2388" w:type="dxa"/>
            <w:vMerge w:val="continue"/>
            <w:tcBorders>
              <w:top w:val="nil"/>
            </w:tcBorders>
          </w:tcPr>
          <w:p w14:paraId="177349D9">
            <w:pPr>
              <w:rPr>
                <w:sz w:val="2"/>
                <w:szCs w:val="2"/>
              </w:rPr>
            </w:pPr>
          </w:p>
        </w:tc>
        <w:tc>
          <w:tcPr>
            <w:tcW w:w="1022" w:type="dxa"/>
            <w:vMerge w:val="continue"/>
            <w:tcBorders>
              <w:top w:val="nil"/>
            </w:tcBorders>
          </w:tcPr>
          <w:p w14:paraId="2CEE7863">
            <w:pPr>
              <w:rPr>
                <w:sz w:val="2"/>
                <w:szCs w:val="2"/>
              </w:rPr>
            </w:pPr>
          </w:p>
        </w:tc>
        <w:tc>
          <w:tcPr>
            <w:tcW w:w="979" w:type="dxa"/>
            <w:vMerge w:val="continue"/>
            <w:tcBorders>
              <w:top w:val="nil"/>
            </w:tcBorders>
          </w:tcPr>
          <w:p w14:paraId="6157FF2F">
            <w:pPr>
              <w:rPr>
                <w:sz w:val="2"/>
                <w:szCs w:val="2"/>
              </w:rPr>
            </w:pPr>
          </w:p>
        </w:tc>
        <w:tc>
          <w:tcPr>
            <w:tcW w:w="3698" w:type="dxa"/>
            <w:vMerge w:val="continue"/>
            <w:tcBorders>
              <w:top w:val="nil"/>
            </w:tcBorders>
          </w:tcPr>
          <w:p w14:paraId="217841CC">
            <w:pPr>
              <w:rPr>
                <w:sz w:val="2"/>
                <w:szCs w:val="2"/>
              </w:rPr>
            </w:pPr>
          </w:p>
        </w:tc>
        <w:tc>
          <w:tcPr>
            <w:tcW w:w="525" w:type="dxa"/>
          </w:tcPr>
          <w:p w14:paraId="62F91A70">
            <w:pPr>
              <w:pStyle w:val="7"/>
              <w:spacing w:before="143" w:line="230" w:lineRule="auto"/>
              <w:ind w:left="164" w:right="35" w:hanging="101"/>
              <w:rPr>
                <w:b/>
                <w:sz w:val="20"/>
              </w:rPr>
            </w:pPr>
            <w:r>
              <w:rPr>
                <w:b/>
                <w:sz w:val="20"/>
              </w:rPr>
              <w:t>全社会</w:t>
            </w:r>
          </w:p>
        </w:tc>
        <w:tc>
          <w:tcPr>
            <w:tcW w:w="525" w:type="dxa"/>
          </w:tcPr>
          <w:p w14:paraId="6569A4A6">
            <w:pPr>
              <w:pStyle w:val="7"/>
              <w:spacing w:before="143" w:line="230" w:lineRule="auto"/>
              <w:ind w:left="64" w:right="35"/>
              <w:rPr>
                <w:b/>
                <w:sz w:val="20"/>
              </w:rPr>
            </w:pPr>
            <w:r>
              <w:rPr>
                <w:b/>
                <w:sz w:val="20"/>
              </w:rPr>
              <w:t>特定群体</w:t>
            </w:r>
          </w:p>
        </w:tc>
        <w:tc>
          <w:tcPr>
            <w:tcW w:w="525" w:type="dxa"/>
          </w:tcPr>
          <w:p w14:paraId="473FD92F">
            <w:pPr>
              <w:pStyle w:val="7"/>
              <w:spacing w:before="6"/>
              <w:rPr>
                <w:rFonts w:ascii="PMingLiU"/>
                <w:sz w:val="18"/>
              </w:rPr>
            </w:pPr>
          </w:p>
          <w:p w14:paraId="06F03602">
            <w:pPr>
              <w:pStyle w:val="7"/>
              <w:ind w:left="43" w:right="15"/>
              <w:jc w:val="center"/>
              <w:rPr>
                <w:b/>
                <w:sz w:val="20"/>
              </w:rPr>
            </w:pPr>
            <w:r>
              <w:rPr>
                <w:b/>
                <w:sz w:val="20"/>
              </w:rPr>
              <w:t>主动</w:t>
            </w:r>
          </w:p>
        </w:tc>
        <w:tc>
          <w:tcPr>
            <w:tcW w:w="525" w:type="dxa"/>
          </w:tcPr>
          <w:p w14:paraId="27D7A8BE">
            <w:pPr>
              <w:pStyle w:val="7"/>
              <w:spacing w:before="143" w:line="230" w:lineRule="auto"/>
              <w:ind w:left="166" w:right="33" w:hanging="101"/>
              <w:rPr>
                <w:b/>
                <w:sz w:val="20"/>
              </w:rPr>
            </w:pPr>
            <w:r>
              <w:rPr>
                <w:b/>
                <w:sz w:val="20"/>
              </w:rPr>
              <w:t>依申请</w:t>
            </w:r>
          </w:p>
        </w:tc>
        <w:tc>
          <w:tcPr>
            <w:tcW w:w="525" w:type="dxa"/>
          </w:tcPr>
          <w:p w14:paraId="2CF4155C">
            <w:pPr>
              <w:pStyle w:val="7"/>
              <w:spacing w:before="6"/>
              <w:rPr>
                <w:rFonts w:ascii="PMingLiU"/>
                <w:sz w:val="18"/>
              </w:rPr>
            </w:pPr>
          </w:p>
          <w:p w14:paraId="663C7DAB">
            <w:pPr>
              <w:pStyle w:val="7"/>
              <w:ind w:left="66"/>
              <w:rPr>
                <w:b/>
                <w:sz w:val="20"/>
              </w:rPr>
            </w:pPr>
            <w:r>
              <w:rPr>
                <w:b/>
                <w:sz w:val="20"/>
              </w:rPr>
              <w:t>县级</w:t>
            </w:r>
          </w:p>
        </w:tc>
        <w:tc>
          <w:tcPr>
            <w:tcW w:w="525" w:type="dxa"/>
          </w:tcPr>
          <w:p w14:paraId="5118F6E2">
            <w:pPr>
              <w:pStyle w:val="7"/>
              <w:spacing w:before="6"/>
              <w:rPr>
                <w:rFonts w:ascii="PMingLiU"/>
                <w:sz w:val="18"/>
              </w:rPr>
            </w:pPr>
          </w:p>
          <w:p w14:paraId="55145517">
            <w:pPr>
              <w:pStyle w:val="7"/>
              <w:ind w:left="45" w:right="13"/>
              <w:jc w:val="center"/>
              <w:rPr>
                <w:b/>
                <w:sz w:val="20"/>
              </w:rPr>
            </w:pPr>
            <w:r>
              <w:rPr>
                <w:b/>
                <w:sz w:val="20"/>
              </w:rPr>
              <w:t>乡级</w:t>
            </w:r>
          </w:p>
        </w:tc>
      </w:tr>
      <w:tr w14:paraId="112F27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27" w:hRule="atLeast"/>
        </w:trPr>
        <w:tc>
          <w:tcPr>
            <w:tcW w:w="470" w:type="dxa"/>
          </w:tcPr>
          <w:p w14:paraId="30E9BD5D">
            <w:pPr>
              <w:pStyle w:val="7"/>
              <w:rPr>
                <w:rFonts w:ascii="PMingLiU"/>
                <w:sz w:val="22"/>
              </w:rPr>
            </w:pPr>
          </w:p>
          <w:p w14:paraId="7EB2DACE">
            <w:pPr>
              <w:pStyle w:val="7"/>
              <w:rPr>
                <w:rFonts w:ascii="PMingLiU"/>
                <w:sz w:val="22"/>
              </w:rPr>
            </w:pPr>
          </w:p>
          <w:p w14:paraId="4A8BDAD7">
            <w:pPr>
              <w:pStyle w:val="7"/>
              <w:rPr>
                <w:rFonts w:ascii="PMingLiU"/>
                <w:sz w:val="20"/>
              </w:rPr>
            </w:pPr>
          </w:p>
          <w:p w14:paraId="4331A36B">
            <w:pPr>
              <w:pStyle w:val="7"/>
              <w:ind w:left="186"/>
              <w:rPr>
                <w:rFonts w:ascii="Times New Roman"/>
                <w:sz w:val="20"/>
              </w:rPr>
            </w:pPr>
            <w:r>
              <w:rPr>
                <w:rFonts w:ascii="Times New Roman"/>
                <w:w w:val="99"/>
                <w:sz w:val="20"/>
              </w:rPr>
              <w:t>1</w:t>
            </w:r>
          </w:p>
        </w:tc>
        <w:tc>
          <w:tcPr>
            <w:tcW w:w="566" w:type="dxa"/>
            <w:vMerge w:val="restart"/>
          </w:tcPr>
          <w:p w14:paraId="5EFD5A7C">
            <w:pPr>
              <w:pStyle w:val="7"/>
              <w:rPr>
                <w:rFonts w:ascii="PMingLiU"/>
                <w:sz w:val="20"/>
              </w:rPr>
            </w:pPr>
          </w:p>
          <w:p w14:paraId="63353575">
            <w:pPr>
              <w:pStyle w:val="7"/>
              <w:rPr>
                <w:rFonts w:ascii="PMingLiU"/>
                <w:sz w:val="20"/>
              </w:rPr>
            </w:pPr>
          </w:p>
          <w:p w14:paraId="2ED5C75E">
            <w:pPr>
              <w:pStyle w:val="7"/>
              <w:rPr>
                <w:rFonts w:ascii="PMingLiU"/>
                <w:sz w:val="20"/>
              </w:rPr>
            </w:pPr>
          </w:p>
          <w:p w14:paraId="367C767C">
            <w:pPr>
              <w:pStyle w:val="7"/>
              <w:rPr>
                <w:rFonts w:ascii="PMingLiU"/>
                <w:sz w:val="20"/>
              </w:rPr>
            </w:pPr>
          </w:p>
          <w:p w14:paraId="0712F3DA">
            <w:pPr>
              <w:pStyle w:val="7"/>
              <w:rPr>
                <w:rFonts w:ascii="PMingLiU"/>
                <w:sz w:val="20"/>
              </w:rPr>
            </w:pPr>
          </w:p>
          <w:p w14:paraId="2E4BFCAA">
            <w:pPr>
              <w:pStyle w:val="7"/>
              <w:rPr>
                <w:rFonts w:ascii="PMingLiU"/>
                <w:sz w:val="20"/>
              </w:rPr>
            </w:pPr>
          </w:p>
          <w:p w14:paraId="5186277D">
            <w:pPr>
              <w:pStyle w:val="7"/>
              <w:rPr>
                <w:rFonts w:ascii="PMingLiU"/>
                <w:sz w:val="20"/>
              </w:rPr>
            </w:pPr>
          </w:p>
          <w:p w14:paraId="07FBE37C">
            <w:pPr>
              <w:pStyle w:val="7"/>
              <w:rPr>
                <w:rFonts w:ascii="PMingLiU"/>
                <w:sz w:val="20"/>
              </w:rPr>
            </w:pPr>
          </w:p>
          <w:p w14:paraId="5BCDE1DF">
            <w:pPr>
              <w:pStyle w:val="7"/>
              <w:rPr>
                <w:rFonts w:ascii="PMingLiU"/>
                <w:sz w:val="20"/>
              </w:rPr>
            </w:pPr>
          </w:p>
          <w:p w14:paraId="4568071C">
            <w:pPr>
              <w:pStyle w:val="7"/>
              <w:spacing w:before="8"/>
              <w:rPr>
                <w:rFonts w:ascii="PMingLiU"/>
                <w:sz w:val="24"/>
              </w:rPr>
            </w:pPr>
          </w:p>
          <w:p w14:paraId="02C0549A">
            <w:pPr>
              <w:pStyle w:val="7"/>
              <w:spacing w:line="230" w:lineRule="auto"/>
              <w:ind w:left="86" w:right="59"/>
              <w:rPr>
                <w:sz w:val="20"/>
              </w:rPr>
            </w:pPr>
            <w:r>
              <w:rPr>
                <w:sz w:val="20"/>
              </w:rPr>
              <w:t>招生管理</w:t>
            </w:r>
          </w:p>
        </w:tc>
        <w:tc>
          <w:tcPr>
            <w:tcW w:w="566" w:type="dxa"/>
          </w:tcPr>
          <w:p w14:paraId="44751738">
            <w:pPr>
              <w:pStyle w:val="7"/>
              <w:rPr>
                <w:rFonts w:ascii="PMingLiU"/>
                <w:sz w:val="20"/>
              </w:rPr>
            </w:pPr>
          </w:p>
          <w:p w14:paraId="1FF7BC5F">
            <w:pPr>
              <w:pStyle w:val="7"/>
              <w:rPr>
                <w:rFonts w:ascii="PMingLiU"/>
                <w:sz w:val="20"/>
              </w:rPr>
            </w:pPr>
          </w:p>
          <w:p w14:paraId="5AEFCEBA">
            <w:pPr>
              <w:pStyle w:val="7"/>
              <w:spacing w:before="12"/>
              <w:rPr>
                <w:rFonts w:ascii="PMingLiU"/>
                <w:sz w:val="15"/>
              </w:rPr>
            </w:pPr>
          </w:p>
          <w:p w14:paraId="6AFFD583">
            <w:pPr>
              <w:pStyle w:val="7"/>
              <w:spacing w:before="1" w:line="230" w:lineRule="auto"/>
              <w:ind w:left="86" w:right="58"/>
              <w:rPr>
                <w:sz w:val="20"/>
              </w:rPr>
            </w:pPr>
            <w:r>
              <w:rPr>
                <w:sz w:val="20"/>
              </w:rPr>
              <w:t>招生计划</w:t>
            </w:r>
          </w:p>
        </w:tc>
        <w:tc>
          <w:tcPr>
            <w:tcW w:w="1752" w:type="dxa"/>
          </w:tcPr>
          <w:p w14:paraId="7D0BC6D8">
            <w:pPr>
              <w:pStyle w:val="7"/>
              <w:rPr>
                <w:rFonts w:ascii="PMingLiU"/>
                <w:sz w:val="20"/>
              </w:rPr>
            </w:pPr>
          </w:p>
          <w:p w14:paraId="45AD1CFD">
            <w:pPr>
              <w:pStyle w:val="7"/>
              <w:rPr>
                <w:rFonts w:ascii="PMingLiU"/>
                <w:sz w:val="20"/>
              </w:rPr>
            </w:pPr>
          </w:p>
          <w:p w14:paraId="490CE1F5">
            <w:pPr>
              <w:pStyle w:val="7"/>
              <w:spacing w:before="12"/>
              <w:rPr>
                <w:rFonts w:ascii="PMingLiU"/>
                <w:sz w:val="15"/>
              </w:rPr>
            </w:pPr>
          </w:p>
          <w:p w14:paraId="0C2E5C48">
            <w:pPr>
              <w:pStyle w:val="7"/>
              <w:spacing w:before="1" w:line="230" w:lineRule="auto"/>
              <w:ind w:left="36" w:right="57"/>
              <w:rPr>
                <w:sz w:val="20"/>
              </w:rPr>
            </w:pPr>
            <w:r>
              <w:rPr>
                <w:sz w:val="20"/>
              </w:rPr>
              <w:t>各校本年度招生计划</w:t>
            </w:r>
          </w:p>
        </w:tc>
        <w:tc>
          <w:tcPr>
            <w:tcW w:w="2388" w:type="dxa"/>
          </w:tcPr>
          <w:p w14:paraId="34743F39">
            <w:pPr>
              <w:pStyle w:val="7"/>
              <w:spacing w:before="40" w:line="230" w:lineRule="auto"/>
              <w:ind w:left="36" w:right="138"/>
              <w:jc w:val="both"/>
              <w:rPr>
                <w:sz w:val="20"/>
              </w:rPr>
            </w:pPr>
            <w:r>
              <w:rPr>
                <w:spacing w:val="-2"/>
                <w:sz w:val="20"/>
              </w:rPr>
              <w:t>《中华人民共和国</w:t>
            </w:r>
            <w:r>
              <w:rPr>
                <w:rFonts w:hint="eastAsia"/>
                <w:spacing w:val="-2"/>
                <w:sz w:val="20"/>
                <w:lang w:eastAsia="zh-CN"/>
              </w:rPr>
              <w:t>中华人民共和国中华人民共和国政府信息公开条例</w:t>
            </w:r>
            <w:r>
              <w:rPr>
                <w:spacing w:val="-2"/>
                <w:sz w:val="20"/>
              </w:rPr>
              <w:t>》《教育部关于进一步做好小学升初中免试就近入学工作的实施意见》《教育部关于推进中小学信息公开工作的意</w:t>
            </w:r>
            <w:r>
              <w:rPr>
                <w:sz w:val="20"/>
              </w:rPr>
              <w:t>见》</w:t>
            </w:r>
          </w:p>
        </w:tc>
        <w:tc>
          <w:tcPr>
            <w:tcW w:w="1022" w:type="dxa"/>
          </w:tcPr>
          <w:p w14:paraId="22091023">
            <w:pPr>
              <w:pStyle w:val="7"/>
              <w:rPr>
                <w:rFonts w:ascii="PMingLiU"/>
                <w:sz w:val="20"/>
              </w:rPr>
            </w:pPr>
          </w:p>
          <w:p w14:paraId="336AF4DD">
            <w:pPr>
              <w:pStyle w:val="7"/>
              <w:spacing w:before="3"/>
              <w:rPr>
                <w:rFonts w:ascii="PMingLiU"/>
                <w:sz w:val="18"/>
              </w:rPr>
            </w:pPr>
          </w:p>
          <w:p w14:paraId="15CCCE15">
            <w:pPr>
              <w:pStyle w:val="7"/>
              <w:spacing w:line="230" w:lineRule="auto"/>
              <w:ind w:left="113" w:right="85" w:firstLine="2"/>
              <w:jc w:val="both"/>
              <w:rPr>
                <w:sz w:val="20"/>
              </w:rPr>
            </w:pPr>
            <w:r>
              <w:rPr>
                <w:sz w:val="20"/>
              </w:rPr>
              <w:t>制定或获取信息之日起20工作日内</w:t>
            </w:r>
          </w:p>
        </w:tc>
        <w:tc>
          <w:tcPr>
            <w:tcW w:w="979" w:type="dxa"/>
          </w:tcPr>
          <w:p w14:paraId="4653A103">
            <w:pPr>
              <w:pStyle w:val="7"/>
              <w:rPr>
                <w:rFonts w:ascii="PMingLiU"/>
                <w:sz w:val="20"/>
              </w:rPr>
            </w:pPr>
          </w:p>
          <w:p w14:paraId="136B79EE">
            <w:pPr>
              <w:pStyle w:val="7"/>
              <w:rPr>
                <w:rFonts w:ascii="PMingLiU"/>
                <w:sz w:val="20"/>
              </w:rPr>
            </w:pPr>
          </w:p>
          <w:p w14:paraId="5F0CF955">
            <w:pPr>
              <w:pStyle w:val="7"/>
              <w:spacing w:before="12"/>
              <w:rPr>
                <w:rFonts w:ascii="PMingLiU"/>
                <w:sz w:val="15"/>
              </w:rPr>
            </w:pPr>
          </w:p>
          <w:p w14:paraId="4B07731C">
            <w:pPr>
              <w:pStyle w:val="7"/>
              <w:spacing w:before="1" w:line="230" w:lineRule="auto"/>
              <w:ind w:left="195" w:right="65" w:hanging="101"/>
              <w:rPr>
                <w:sz w:val="20"/>
              </w:rPr>
            </w:pPr>
            <w:r>
              <w:rPr>
                <w:sz w:val="20"/>
              </w:rPr>
              <w:t>弄岛镇人民政府</w:t>
            </w:r>
          </w:p>
        </w:tc>
        <w:tc>
          <w:tcPr>
            <w:tcW w:w="3698" w:type="dxa"/>
          </w:tcPr>
          <w:p w14:paraId="5660AC0C">
            <w:pPr>
              <w:pStyle w:val="7"/>
              <w:tabs>
                <w:tab w:val="left" w:pos="1638"/>
              </w:tabs>
              <w:spacing w:before="157" w:line="251" w:lineRule="exact"/>
              <w:ind w:left="37"/>
              <w:rPr>
                <w:sz w:val="20"/>
              </w:rPr>
            </w:pPr>
            <w:r>
              <w:rPr>
                <w:sz w:val="20"/>
              </w:rPr>
              <w:t>■政府网站</w:t>
            </w:r>
            <w:r>
              <w:rPr>
                <w:sz w:val="20"/>
              </w:rPr>
              <w:tab/>
            </w:r>
            <w:r>
              <w:rPr>
                <w:sz w:val="20"/>
              </w:rPr>
              <w:t>□政府公报</w:t>
            </w:r>
          </w:p>
          <w:p w14:paraId="2453F8A6">
            <w:pPr>
              <w:pStyle w:val="7"/>
              <w:tabs>
                <w:tab w:val="left" w:pos="1638"/>
              </w:tabs>
              <w:spacing w:line="246" w:lineRule="exact"/>
              <w:ind w:left="37"/>
              <w:rPr>
                <w:sz w:val="20"/>
              </w:rPr>
            </w:pPr>
            <w:r>
              <w:rPr>
                <w:sz w:val="20"/>
              </w:rPr>
              <w:t>□两微一端</w:t>
            </w:r>
            <w:r>
              <w:rPr>
                <w:sz w:val="20"/>
              </w:rPr>
              <w:tab/>
            </w:r>
            <w:r>
              <w:rPr>
                <w:sz w:val="20"/>
              </w:rPr>
              <w:t>□发布会听证会</w:t>
            </w:r>
          </w:p>
          <w:p w14:paraId="7FC0D0DC">
            <w:pPr>
              <w:pStyle w:val="7"/>
              <w:tabs>
                <w:tab w:val="left" w:pos="1638"/>
              </w:tabs>
              <w:spacing w:line="247" w:lineRule="exact"/>
              <w:ind w:left="37"/>
              <w:rPr>
                <w:sz w:val="20"/>
              </w:rPr>
            </w:pPr>
            <w:r>
              <w:rPr>
                <w:sz w:val="20"/>
              </w:rPr>
              <w:t>□广播电视</w:t>
            </w:r>
            <w:r>
              <w:rPr>
                <w:sz w:val="20"/>
              </w:rPr>
              <w:tab/>
            </w:r>
            <w:r>
              <w:rPr>
                <w:sz w:val="20"/>
              </w:rPr>
              <w:t>□纸质媒体</w:t>
            </w:r>
          </w:p>
          <w:p w14:paraId="29AEC0F7">
            <w:pPr>
              <w:pStyle w:val="7"/>
              <w:tabs>
                <w:tab w:val="left" w:pos="1635"/>
              </w:tabs>
              <w:spacing w:line="247" w:lineRule="exact"/>
              <w:ind w:left="37"/>
              <w:rPr>
                <w:sz w:val="20"/>
              </w:rPr>
            </w:pPr>
            <w:r>
              <w:rPr>
                <w:sz w:val="20"/>
              </w:rPr>
              <w:t>□公开查阅点</w:t>
            </w:r>
            <w:r>
              <w:rPr>
                <w:sz w:val="20"/>
              </w:rPr>
              <w:tab/>
            </w:r>
            <w:r>
              <w:rPr>
                <w:sz w:val="20"/>
              </w:rPr>
              <w:t>□政务服务中心</w:t>
            </w:r>
          </w:p>
          <w:p w14:paraId="54D0F7F9">
            <w:pPr>
              <w:pStyle w:val="7"/>
              <w:tabs>
                <w:tab w:val="left" w:pos="1635"/>
              </w:tabs>
              <w:spacing w:line="247" w:lineRule="exact"/>
              <w:ind w:left="37"/>
              <w:rPr>
                <w:sz w:val="20"/>
              </w:rPr>
            </w:pPr>
            <w:r>
              <w:rPr>
                <w:sz w:val="20"/>
              </w:rPr>
              <w:t>□便民服务站</w:t>
            </w:r>
            <w:r>
              <w:rPr>
                <w:sz w:val="20"/>
              </w:rPr>
              <w:tab/>
            </w:r>
            <w:r>
              <w:rPr>
                <w:sz w:val="20"/>
              </w:rPr>
              <w:t>□入户/现场</w:t>
            </w:r>
          </w:p>
          <w:p w14:paraId="4DDFAE9E">
            <w:pPr>
              <w:pStyle w:val="7"/>
              <w:spacing w:line="247" w:lineRule="exact"/>
              <w:ind w:left="37"/>
              <w:rPr>
                <w:sz w:val="20"/>
              </w:rPr>
            </w:pPr>
            <w:r>
              <w:rPr>
                <w:sz w:val="20"/>
              </w:rPr>
              <w:t>□社区/企事业单位/村公示栏（电子屏）</w:t>
            </w:r>
          </w:p>
          <w:p w14:paraId="2A3613C8">
            <w:pPr>
              <w:pStyle w:val="7"/>
              <w:tabs>
                <w:tab w:val="left" w:pos="1638"/>
              </w:tabs>
              <w:spacing w:line="252" w:lineRule="exact"/>
              <w:ind w:left="37"/>
              <w:rPr>
                <w:sz w:val="20"/>
              </w:rPr>
            </w:pPr>
            <w:r>
              <w:rPr>
                <w:sz w:val="20"/>
              </w:rPr>
              <w:t>□精准推送</w:t>
            </w:r>
            <w:r>
              <w:rPr>
                <w:sz w:val="20"/>
              </w:rPr>
              <w:tab/>
            </w:r>
            <w:r>
              <w:rPr>
                <w:sz w:val="20"/>
              </w:rPr>
              <w:t>□其他</w:t>
            </w:r>
          </w:p>
        </w:tc>
        <w:tc>
          <w:tcPr>
            <w:tcW w:w="525" w:type="dxa"/>
          </w:tcPr>
          <w:p w14:paraId="6E406492">
            <w:pPr>
              <w:pStyle w:val="7"/>
              <w:rPr>
                <w:rFonts w:ascii="PMingLiU"/>
                <w:sz w:val="20"/>
              </w:rPr>
            </w:pPr>
          </w:p>
          <w:p w14:paraId="34C05468">
            <w:pPr>
              <w:pStyle w:val="7"/>
              <w:rPr>
                <w:rFonts w:ascii="PMingLiU"/>
                <w:sz w:val="20"/>
              </w:rPr>
            </w:pPr>
          </w:p>
          <w:p w14:paraId="2B05D4C1">
            <w:pPr>
              <w:pStyle w:val="7"/>
              <w:spacing w:before="3"/>
              <w:rPr>
                <w:rFonts w:ascii="PMingLiU"/>
                <w:sz w:val="24"/>
              </w:rPr>
            </w:pPr>
          </w:p>
          <w:p w14:paraId="2A4B35EC">
            <w:pPr>
              <w:pStyle w:val="7"/>
              <w:spacing w:before="1"/>
              <w:ind w:left="28"/>
              <w:jc w:val="center"/>
              <w:rPr>
                <w:sz w:val="20"/>
              </w:rPr>
            </w:pPr>
            <w:r>
              <w:rPr>
                <w:w w:val="99"/>
                <w:sz w:val="20"/>
              </w:rPr>
              <w:t>√</w:t>
            </w:r>
          </w:p>
        </w:tc>
        <w:tc>
          <w:tcPr>
            <w:tcW w:w="525" w:type="dxa"/>
          </w:tcPr>
          <w:p w14:paraId="6F921D2E">
            <w:pPr>
              <w:pStyle w:val="7"/>
              <w:rPr>
                <w:rFonts w:ascii="Times New Roman"/>
                <w:sz w:val="20"/>
              </w:rPr>
            </w:pPr>
          </w:p>
        </w:tc>
        <w:tc>
          <w:tcPr>
            <w:tcW w:w="525" w:type="dxa"/>
          </w:tcPr>
          <w:p w14:paraId="68FA16BB">
            <w:pPr>
              <w:pStyle w:val="7"/>
              <w:rPr>
                <w:rFonts w:ascii="PMingLiU"/>
                <w:sz w:val="20"/>
              </w:rPr>
            </w:pPr>
          </w:p>
          <w:p w14:paraId="6F657F02">
            <w:pPr>
              <w:pStyle w:val="7"/>
              <w:rPr>
                <w:rFonts w:ascii="PMingLiU"/>
                <w:sz w:val="20"/>
              </w:rPr>
            </w:pPr>
          </w:p>
          <w:p w14:paraId="7E20B127">
            <w:pPr>
              <w:pStyle w:val="7"/>
              <w:spacing w:before="3"/>
              <w:rPr>
                <w:rFonts w:ascii="PMingLiU"/>
                <w:sz w:val="24"/>
              </w:rPr>
            </w:pPr>
          </w:p>
          <w:p w14:paraId="5BC8312E">
            <w:pPr>
              <w:pStyle w:val="7"/>
              <w:spacing w:before="1"/>
              <w:ind w:left="31"/>
              <w:jc w:val="center"/>
              <w:rPr>
                <w:sz w:val="20"/>
              </w:rPr>
            </w:pPr>
            <w:r>
              <w:rPr>
                <w:w w:val="99"/>
                <w:sz w:val="20"/>
              </w:rPr>
              <w:t>√</w:t>
            </w:r>
          </w:p>
        </w:tc>
        <w:tc>
          <w:tcPr>
            <w:tcW w:w="525" w:type="dxa"/>
          </w:tcPr>
          <w:p w14:paraId="2A10EF4B">
            <w:pPr>
              <w:pStyle w:val="7"/>
              <w:rPr>
                <w:rFonts w:ascii="Times New Roman"/>
                <w:sz w:val="20"/>
              </w:rPr>
            </w:pPr>
          </w:p>
        </w:tc>
        <w:tc>
          <w:tcPr>
            <w:tcW w:w="525" w:type="dxa"/>
          </w:tcPr>
          <w:p w14:paraId="18B55575">
            <w:pPr>
              <w:pStyle w:val="7"/>
              <w:rPr>
                <w:rFonts w:ascii="Times New Roman"/>
                <w:sz w:val="20"/>
              </w:rPr>
            </w:pPr>
          </w:p>
        </w:tc>
        <w:tc>
          <w:tcPr>
            <w:tcW w:w="525" w:type="dxa"/>
          </w:tcPr>
          <w:p w14:paraId="7B30FE86">
            <w:pPr>
              <w:pStyle w:val="7"/>
              <w:rPr>
                <w:rFonts w:ascii="PMingLiU"/>
                <w:sz w:val="20"/>
              </w:rPr>
            </w:pPr>
          </w:p>
          <w:p w14:paraId="2F69310D">
            <w:pPr>
              <w:pStyle w:val="7"/>
              <w:rPr>
                <w:rFonts w:ascii="PMingLiU"/>
                <w:sz w:val="20"/>
              </w:rPr>
            </w:pPr>
          </w:p>
          <w:p w14:paraId="69385357">
            <w:pPr>
              <w:pStyle w:val="7"/>
              <w:spacing w:before="3"/>
              <w:rPr>
                <w:rFonts w:ascii="PMingLiU"/>
                <w:sz w:val="24"/>
              </w:rPr>
            </w:pPr>
          </w:p>
          <w:p w14:paraId="0C4C1F08">
            <w:pPr>
              <w:pStyle w:val="7"/>
              <w:spacing w:before="1"/>
              <w:ind w:left="34"/>
              <w:jc w:val="center"/>
              <w:rPr>
                <w:sz w:val="20"/>
              </w:rPr>
            </w:pPr>
            <w:r>
              <w:rPr>
                <w:w w:val="99"/>
                <w:sz w:val="20"/>
              </w:rPr>
              <w:t>√</w:t>
            </w:r>
          </w:p>
        </w:tc>
      </w:tr>
      <w:tr w14:paraId="548898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46" w:hRule="atLeast"/>
        </w:trPr>
        <w:tc>
          <w:tcPr>
            <w:tcW w:w="470" w:type="dxa"/>
          </w:tcPr>
          <w:p w14:paraId="66FA8627">
            <w:pPr>
              <w:pStyle w:val="7"/>
              <w:rPr>
                <w:rFonts w:ascii="PMingLiU"/>
                <w:sz w:val="22"/>
              </w:rPr>
            </w:pPr>
          </w:p>
          <w:p w14:paraId="674A094F">
            <w:pPr>
              <w:pStyle w:val="7"/>
              <w:rPr>
                <w:rFonts w:ascii="PMingLiU"/>
                <w:sz w:val="22"/>
              </w:rPr>
            </w:pPr>
          </w:p>
          <w:p w14:paraId="3480BCE6">
            <w:pPr>
              <w:pStyle w:val="7"/>
              <w:spacing w:before="10"/>
              <w:rPr>
                <w:rFonts w:ascii="PMingLiU"/>
                <w:sz w:val="20"/>
              </w:rPr>
            </w:pPr>
          </w:p>
          <w:p w14:paraId="1452E261">
            <w:pPr>
              <w:pStyle w:val="7"/>
              <w:ind w:left="186"/>
              <w:rPr>
                <w:rFonts w:ascii="Times New Roman"/>
                <w:sz w:val="20"/>
              </w:rPr>
            </w:pPr>
            <w:r>
              <w:rPr>
                <w:rFonts w:ascii="Times New Roman"/>
                <w:w w:val="99"/>
                <w:sz w:val="20"/>
              </w:rPr>
              <w:t>2</w:t>
            </w:r>
          </w:p>
        </w:tc>
        <w:tc>
          <w:tcPr>
            <w:tcW w:w="566" w:type="dxa"/>
            <w:vMerge w:val="continue"/>
            <w:tcBorders>
              <w:top w:val="nil"/>
            </w:tcBorders>
          </w:tcPr>
          <w:p w14:paraId="507A4237">
            <w:pPr>
              <w:rPr>
                <w:sz w:val="2"/>
                <w:szCs w:val="2"/>
              </w:rPr>
            </w:pPr>
          </w:p>
        </w:tc>
        <w:tc>
          <w:tcPr>
            <w:tcW w:w="566" w:type="dxa"/>
          </w:tcPr>
          <w:p w14:paraId="7FF88BC5">
            <w:pPr>
              <w:pStyle w:val="7"/>
              <w:rPr>
                <w:rFonts w:ascii="PMingLiU"/>
                <w:sz w:val="20"/>
              </w:rPr>
            </w:pPr>
          </w:p>
          <w:p w14:paraId="4F1F35C4">
            <w:pPr>
              <w:pStyle w:val="7"/>
              <w:rPr>
                <w:rFonts w:ascii="PMingLiU"/>
                <w:sz w:val="20"/>
              </w:rPr>
            </w:pPr>
          </w:p>
          <w:p w14:paraId="3CD846F3">
            <w:pPr>
              <w:pStyle w:val="7"/>
              <w:spacing w:before="8"/>
              <w:rPr>
                <w:rFonts w:ascii="PMingLiU"/>
                <w:sz w:val="16"/>
              </w:rPr>
            </w:pPr>
          </w:p>
          <w:p w14:paraId="3D9B5C84">
            <w:pPr>
              <w:pStyle w:val="7"/>
              <w:spacing w:line="230" w:lineRule="auto"/>
              <w:ind w:left="86" w:right="58"/>
              <w:rPr>
                <w:sz w:val="20"/>
              </w:rPr>
            </w:pPr>
            <w:r>
              <w:rPr>
                <w:sz w:val="20"/>
              </w:rPr>
              <w:t>招生范围</w:t>
            </w:r>
          </w:p>
        </w:tc>
        <w:tc>
          <w:tcPr>
            <w:tcW w:w="1752" w:type="dxa"/>
          </w:tcPr>
          <w:p w14:paraId="13C20C72">
            <w:pPr>
              <w:pStyle w:val="7"/>
              <w:rPr>
                <w:rFonts w:ascii="PMingLiU"/>
                <w:sz w:val="20"/>
              </w:rPr>
            </w:pPr>
          </w:p>
          <w:p w14:paraId="0DFF5A3B">
            <w:pPr>
              <w:pStyle w:val="7"/>
              <w:spacing w:before="4"/>
              <w:rPr>
                <w:rFonts w:ascii="PMingLiU"/>
                <w:sz w:val="27"/>
              </w:rPr>
            </w:pPr>
          </w:p>
          <w:p w14:paraId="2A20A051">
            <w:pPr>
              <w:pStyle w:val="7"/>
              <w:numPr>
                <w:ilvl w:val="0"/>
                <w:numId w:val="2"/>
              </w:numPr>
              <w:tabs>
                <w:tab w:val="left" w:pos="537"/>
              </w:tabs>
              <w:spacing w:before="0" w:after="0" w:line="251" w:lineRule="exact"/>
              <w:ind w:left="536" w:right="0" w:hanging="501"/>
              <w:jc w:val="left"/>
              <w:rPr>
                <w:sz w:val="20"/>
              </w:rPr>
            </w:pPr>
            <w:r>
              <w:rPr>
                <w:sz w:val="20"/>
              </w:rPr>
              <w:t>招生范围</w:t>
            </w:r>
          </w:p>
          <w:p w14:paraId="565A369F">
            <w:pPr>
              <w:pStyle w:val="7"/>
              <w:numPr>
                <w:ilvl w:val="0"/>
                <w:numId w:val="2"/>
              </w:numPr>
              <w:tabs>
                <w:tab w:val="left" w:pos="537"/>
              </w:tabs>
              <w:spacing w:before="2" w:after="0" w:line="230" w:lineRule="auto"/>
              <w:ind w:left="36" w:right="198" w:firstLine="0"/>
              <w:jc w:val="left"/>
              <w:rPr>
                <w:sz w:val="20"/>
              </w:rPr>
            </w:pPr>
            <w:r>
              <w:rPr>
                <w:spacing w:val="-4"/>
                <w:sz w:val="20"/>
              </w:rPr>
              <w:t>学区划分详</w:t>
            </w:r>
            <w:r>
              <w:rPr>
                <w:sz w:val="20"/>
              </w:rPr>
              <w:t>细情况</w:t>
            </w:r>
          </w:p>
        </w:tc>
        <w:tc>
          <w:tcPr>
            <w:tcW w:w="2388" w:type="dxa"/>
          </w:tcPr>
          <w:p w14:paraId="38321AD7">
            <w:pPr>
              <w:pStyle w:val="7"/>
              <w:spacing w:before="50" w:line="230" w:lineRule="auto"/>
              <w:ind w:left="36" w:right="138"/>
              <w:jc w:val="both"/>
              <w:rPr>
                <w:sz w:val="20"/>
              </w:rPr>
            </w:pPr>
            <w:r>
              <w:rPr>
                <w:spacing w:val="-2"/>
                <w:sz w:val="20"/>
              </w:rPr>
              <w:t>《中华人民共和国</w:t>
            </w:r>
            <w:r>
              <w:rPr>
                <w:rFonts w:hint="eastAsia"/>
                <w:spacing w:val="-2"/>
                <w:sz w:val="20"/>
                <w:lang w:eastAsia="zh-CN"/>
              </w:rPr>
              <w:t>中华人民共和国中华人民共和国政府信息公开条例</w:t>
            </w:r>
            <w:r>
              <w:rPr>
                <w:spacing w:val="-2"/>
                <w:sz w:val="20"/>
              </w:rPr>
              <w:t>》《教育部关于进一步做好小学升初中免试就近入学工作的实施意见》《教育部关于推进中小学信息公开工作的意</w:t>
            </w:r>
            <w:r>
              <w:rPr>
                <w:sz w:val="20"/>
              </w:rPr>
              <w:t>见》</w:t>
            </w:r>
          </w:p>
        </w:tc>
        <w:tc>
          <w:tcPr>
            <w:tcW w:w="1022" w:type="dxa"/>
          </w:tcPr>
          <w:p w14:paraId="63CFA0B2">
            <w:pPr>
              <w:pStyle w:val="7"/>
              <w:rPr>
                <w:rFonts w:ascii="PMingLiU"/>
                <w:sz w:val="20"/>
              </w:rPr>
            </w:pPr>
          </w:p>
          <w:p w14:paraId="35B22BAB">
            <w:pPr>
              <w:pStyle w:val="7"/>
              <w:spacing w:before="13"/>
              <w:rPr>
                <w:rFonts w:ascii="PMingLiU"/>
                <w:sz w:val="18"/>
              </w:rPr>
            </w:pPr>
          </w:p>
          <w:p w14:paraId="75FC1BBC">
            <w:pPr>
              <w:pStyle w:val="7"/>
              <w:spacing w:line="230" w:lineRule="auto"/>
              <w:ind w:left="113" w:right="85" w:firstLine="2"/>
              <w:jc w:val="both"/>
              <w:rPr>
                <w:sz w:val="20"/>
              </w:rPr>
            </w:pPr>
            <w:r>
              <w:rPr>
                <w:sz w:val="20"/>
              </w:rPr>
              <w:t>制定或获取信息之日起20工作日内</w:t>
            </w:r>
          </w:p>
        </w:tc>
        <w:tc>
          <w:tcPr>
            <w:tcW w:w="979" w:type="dxa"/>
          </w:tcPr>
          <w:p w14:paraId="081E693C">
            <w:pPr>
              <w:pStyle w:val="7"/>
              <w:rPr>
                <w:rFonts w:ascii="PMingLiU"/>
                <w:sz w:val="20"/>
              </w:rPr>
            </w:pPr>
          </w:p>
          <w:p w14:paraId="61F20F78">
            <w:pPr>
              <w:pStyle w:val="7"/>
              <w:rPr>
                <w:rFonts w:ascii="PMingLiU"/>
                <w:sz w:val="20"/>
              </w:rPr>
            </w:pPr>
          </w:p>
          <w:p w14:paraId="131067EB">
            <w:pPr>
              <w:pStyle w:val="7"/>
              <w:spacing w:before="8"/>
              <w:rPr>
                <w:rFonts w:ascii="PMingLiU"/>
                <w:sz w:val="16"/>
              </w:rPr>
            </w:pPr>
          </w:p>
          <w:p w14:paraId="18A51595">
            <w:pPr>
              <w:pStyle w:val="7"/>
              <w:spacing w:before="1" w:line="230" w:lineRule="auto"/>
              <w:ind w:left="195" w:right="65" w:hanging="101"/>
              <w:rPr>
                <w:sz w:val="20"/>
              </w:rPr>
            </w:pPr>
            <w:r>
              <w:rPr>
                <w:sz w:val="20"/>
              </w:rPr>
              <w:t>弄岛镇人民政府</w:t>
            </w:r>
          </w:p>
        </w:tc>
        <w:tc>
          <w:tcPr>
            <w:tcW w:w="3698" w:type="dxa"/>
          </w:tcPr>
          <w:p w14:paraId="5D75934A">
            <w:pPr>
              <w:pStyle w:val="7"/>
              <w:tabs>
                <w:tab w:val="left" w:pos="1638"/>
              </w:tabs>
              <w:spacing w:before="167" w:line="251" w:lineRule="exact"/>
              <w:ind w:left="37"/>
              <w:rPr>
                <w:sz w:val="20"/>
              </w:rPr>
            </w:pPr>
            <w:r>
              <w:rPr>
                <w:sz w:val="20"/>
              </w:rPr>
              <w:t>■政府网站</w:t>
            </w:r>
            <w:r>
              <w:rPr>
                <w:sz w:val="20"/>
              </w:rPr>
              <w:tab/>
            </w:r>
            <w:r>
              <w:rPr>
                <w:sz w:val="20"/>
              </w:rPr>
              <w:t>□政府公报</w:t>
            </w:r>
          </w:p>
          <w:p w14:paraId="2D8688B4">
            <w:pPr>
              <w:pStyle w:val="7"/>
              <w:tabs>
                <w:tab w:val="left" w:pos="1638"/>
              </w:tabs>
              <w:spacing w:line="246" w:lineRule="exact"/>
              <w:ind w:left="37"/>
              <w:rPr>
                <w:sz w:val="20"/>
              </w:rPr>
            </w:pPr>
            <w:r>
              <w:rPr>
                <w:sz w:val="20"/>
              </w:rPr>
              <w:t>□两微一端</w:t>
            </w:r>
            <w:r>
              <w:rPr>
                <w:sz w:val="20"/>
              </w:rPr>
              <w:tab/>
            </w:r>
            <w:r>
              <w:rPr>
                <w:sz w:val="20"/>
              </w:rPr>
              <w:t>□发布会听证会</w:t>
            </w:r>
          </w:p>
          <w:p w14:paraId="73090443">
            <w:pPr>
              <w:pStyle w:val="7"/>
              <w:tabs>
                <w:tab w:val="left" w:pos="1638"/>
              </w:tabs>
              <w:spacing w:line="247" w:lineRule="exact"/>
              <w:ind w:left="37"/>
              <w:rPr>
                <w:sz w:val="20"/>
              </w:rPr>
            </w:pPr>
            <w:r>
              <w:rPr>
                <w:sz w:val="20"/>
              </w:rPr>
              <w:t>□广播电视</w:t>
            </w:r>
            <w:r>
              <w:rPr>
                <w:sz w:val="20"/>
              </w:rPr>
              <w:tab/>
            </w:r>
            <w:r>
              <w:rPr>
                <w:sz w:val="20"/>
              </w:rPr>
              <w:t>□纸质媒体</w:t>
            </w:r>
          </w:p>
          <w:p w14:paraId="41816075">
            <w:pPr>
              <w:pStyle w:val="7"/>
              <w:tabs>
                <w:tab w:val="left" w:pos="1635"/>
              </w:tabs>
              <w:spacing w:line="247" w:lineRule="exact"/>
              <w:ind w:left="37"/>
              <w:rPr>
                <w:sz w:val="20"/>
              </w:rPr>
            </w:pPr>
            <w:r>
              <w:rPr>
                <w:sz w:val="20"/>
              </w:rPr>
              <w:t>□公开查阅点</w:t>
            </w:r>
            <w:r>
              <w:rPr>
                <w:sz w:val="20"/>
              </w:rPr>
              <w:tab/>
            </w:r>
            <w:r>
              <w:rPr>
                <w:sz w:val="20"/>
              </w:rPr>
              <w:t>□政务服务中心</w:t>
            </w:r>
          </w:p>
          <w:p w14:paraId="1BC3E377">
            <w:pPr>
              <w:pStyle w:val="7"/>
              <w:tabs>
                <w:tab w:val="left" w:pos="1635"/>
              </w:tabs>
              <w:spacing w:line="247" w:lineRule="exact"/>
              <w:ind w:left="37"/>
              <w:rPr>
                <w:sz w:val="20"/>
              </w:rPr>
            </w:pPr>
            <w:r>
              <w:rPr>
                <w:sz w:val="20"/>
              </w:rPr>
              <w:t>□便民服务站</w:t>
            </w:r>
            <w:r>
              <w:rPr>
                <w:sz w:val="20"/>
              </w:rPr>
              <w:tab/>
            </w:r>
            <w:r>
              <w:rPr>
                <w:sz w:val="20"/>
              </w:rPr>
              <w:t>□入户/现场</w:t>
            </w:r>
          </w:p>
          <w:p w14:paraId="2D31911E">
            <w:pPr>
              <w:pStyle w:val="7"/>
              <w:spacing w:line="247" w:lineRule="exact"/>
              <w:ind w:left="37"/>
              <w:rPr>
                <w:sz w:val="20"/>
              </w:rPr>
            </w:pPr>
            <w:r>
              <w:rPr>
                <w:sz w:val="20"/>
              </w:rPr>
              <w:t>□社区/企事业单位/村公示栏（电子屏）</w:t>
            </w:r>
          </w:p>
          <w:p w14:paraId="241315FF">
            <w:pPr>
              <w:pStyle w:val="7"/>
              <w:tabs>
                <w:tab w:val="left" w:pos="1638"/>
              </w:tabs>
              <w:spacing w:line="252" w:lineRule="exact"/>
              <w:ind w:left="37"/>
              <w:rPr>
                <w:sz w:val="20"/>
              </w:rPr>
            </w:pPr>
            <w:r>
              <w:rPr>
                <w:sz w:val="20"/>
              </w:rPr>
              <w:t>□精准推送</w:t>
            </w:r>
            <w:r>
              <w:rPr>
                <w:sz w:val="20"/>
              </w:rPr>
              <w:tab/>
            </w:r>
            <w:r>
              <w:rPr>
                <w:sz w:val="20"/>
              </w:rPr>
              <w:t>□其他</w:t>
            </w:r>
          </w:p>
        </w:tc>
        <w:tc>
          <w:tcPr>
            <w:tcW w:w="525" w:type="dxa"/>
          </w:tcPr>
          <w:p w14:paraId="34AF1442">
            <w:pPr>
              <w:pStyle w:val="7"/>
              <w:rPr>
                <w:rFonts w:ascii="PMingLiU"/>
                <w:sz w:val="20"/>
              </w:rPr>
            </w:pPr>
          </w:p>
          <w:p w14:paraId="3DC59B60">
            <w:pPr>
              <w:pStyle w:val="7"/>
              <w:rPr>
                <w:rFonts w:ascii="PMingLiU"/>
                <w:sz w:val="20"/>
              </w:rPr>
            </w:pPr>
          </w:p>
          <w:p w14:paraId="666106C4">
            <w:pPr>
              <w:pStyle w:val="7"/>
              <w:spacing w:before="13"/>
              <w:rPr>
                <w:rFonts w:ascii="PMingLiU"/>
                <w:sz w:val="24"/>
              </w:rPr>
            </w:pPr>
          </w:p>
          <w:p w14:paraId="2D0165CC">
            <w:pPr>
              <w:pStyle w:val="7"/>
              <w:spacing w:before="1"/>
              <w:ind w:left="28"/>
              <w:jc w:val="center"/>
              <w:rPr>
                <w:sz w:val="20"/>
              </w:rPr>
            </w:pPr>
            <w:r>
              <w:rPr>
                <w:w w:val="99"/>
                <w:sz w:val="20"/>
              </w:rPr>
              <w:t>√</w:t>
            </w:r>
          </w:p>
        </w:tc>
        <w:tc>
          <w:tcPr>
            <w:tcW w:w="525" w:type="dxa"/>
          </w:tcPr>
          <w:p w14:paraId="40C57387">
            <w:pPr>
              <w:pStyle w:val="7"/>
              <w:rPr>
                <w:rFonts w:ascii="Times New Roman"/>
                <w:sz w:val="20"/>
              </w:rPr>
            </w:pPr>
          </w:p>
        </w:tc>
        <w:tc>
          <w:tcPr>
            <w:tcW w:w="525" w:type="dxa"/>
          </w:tcPr>
          <w:p w14:paraId="36305854">
            <w:pPr>
              <w:pStyle w:val="7"/>
              <w:rPr>
                <w:rFonts w:ascii="PMingLiU"/>
                <w:sz w:val="20"/>
              </w:rPr>
            </w:pPr>
          </w:p>
          <w:p w14:paraId="1B50D423">
            <w:pPr>
              <w:pStyle w:val="7"/>
              <w:rPr>
                <w:rFonts w:ascii="PMingLiU"/>
                <w:sz w:val="20"/>
              </w:rPr>
            </w:pPr>
          </w:p>
          <w:p w14:paraId="2A313921">
            <w:pPr>
              <w:pStyle w:val="7"/>
              <w:spacing w:before="13"/>
              <w:rPr>
                <w:rFonts w:ascii="PMingLiU"/>
                <w:sz w:val="24"/>
              </w:rPr>
            </w:pPr>
          </w:p>
          <w:p w14:paraId="060ADB16">
            <w:pPr>
              <w:pStyle w:val="7"/>
              <w:spacing w:before="1"/>
              <w:ind w:left="31"/>
              <w:jc w:val="center"/>
              <w:rPr>
                <w:sz w:val="20"/>
              </w:rPr>
            </w:pPr>
            <w:r>
              <w:rPr>
                <w:w w:val="99"/>
                <w:sz w:val="20"/>
              </w:rPr>
              <w:t>√</w:t>
            </w:r>
          </w:p>
        </w:tc>
        <w:tc>
          <w:tcPr>
            <w:tcW w:w="525" w:type="dxa"/>
          </w:tcPr>
          <w:p w14:paraId="0610167D">
            <w:pPr>
              <w:pStyle w:val="7"/>
              <w:rPr>
                <w:rFonts w:ascii="Times New Roman"/>
                <w:sz w:val="20"/>
              </w:rPr>
            </w:pPr>
          </w:p>
        </w:tc>
        <w:tc>
          <w:tcPr>
            <w:tcW w:w="525" w:type="dxa"/>
          </w:tcPr>
          <w:p w14:paraId="41B7A4EB">
            <w:pPr>
              <w:pStyle w:val="7"/>
              <w:rPr>
                <w:rFonts w:ascii="Times New Roman"/>
                <w:sz w:val="20"/>
              </w:rPr>
            </w:pPr>
          </w:p>
        </w:tc>
        <w:tc>
          <w:tcPr>
            <w:tcW w:w="525" w:type="dxa"/>
          </w:tcPr>
          <w:p w14:paraId="786CB0C3">
            <w:pPr>
              <w:pStyle w:val="7"/>
              <w:rPr>
                <w:rFonts w:ascii="PMingLiU"/>
                <w:sz w:val="20"/>
              </w:rPr>
            </w:pPr>
          </w:p>
          <w:p w14:paraId="051E464C">
            <w:pPr>
              <w:pStyle w:val="7"/>
              <w:rPr>
                <w:rFonts w:ascii="PMingLiU"/>
                <w:sz w:val="20"/>
              </w:rPr>
            </w:pPr>
          </w:p>
          <w:p w14:paraId="0DE7B2F3">
            <w:pPr>
              <w:pStyle w:val="7"/>
              <w:spacing w:before="13"/>
              <w:rPr>
                <w:rFonts w:ascii="PMingLiU"/>
                <w:sz w:val="24"/>
              </w:rPr>
            </w:pPr>
          </w:p>
          <w:p w14:paraId="0A9B5594">
            <w:pPr>
              <w:pStyle w:val="7"/>
              <w:spacing w:before="1"/>
              <w:ind w:left="34"/>
              <w:jc w:val="center"/>
              <w:rPr>
                <w:sz w:val="20"/>
              </w:rPr>
            </w:pPr>
            <w:r>
              <w:rPr>
                <w:w w:val="99"/>
                <w:sz w:val="20"/>
              </w:rPr>
              <w:t>√</w:t>
            </w:r>
          </w:p>
        </w:tc>
      </w:tr>
      <w:tr w14:paraId="361F0F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89" w:hRule="atLeast"/>
        </w:trPr>
        <w:tc>
          <w:tcPr>
            <w:tcW w:w="470" w:type="dxa"/>
          </w:tcPr>
          <w:p w14:paraId="0AD22EB3">
            <w:pPr>
              <w:pStyle w:val="7"/>
              <w:rPr>
                <w:rFonts w:ascii="PMingLiU"/>
                <w:sz w:val="22"/>
              </w:rPr>
            </w:pPr>
          </w:p>
          <w:p w14:paraId="7FAB9A87">
            <w:pPr>
              <w:pStyle w:val="7"/>
              <w:rPr>
                <w:rFonts w:ascii="PMingLiU"/>
                <w:sz w:val="22"/>
              </w:rPr>
            </w:pPr>
          </w:p>
          <w:p w14:paraId="07BD937A">
            <w:pPr>
              <w:pStyle w:val="7"/>
              <w:spacing w:before="4"/>
              <w:rPr>
                <w:rFonts w:ascii="PMingLiU"/>
                <w:sz w:val="22"/>
              </w:rPr>
            </w:pPr>
          </w:p>
          <w:p w14:paraId="01F619C9">
            <w:pPr>
              <w:pStyle w:val="7"/>
              <w:ind w:left="186"/>
              <w:rPr>
                <w:rFonts w:ascii="Times New Roman"/>
                <w:sz w:val="20"/>
              </w:rPr>
            </w:pPr>
            <w:r>
              <w:rPr>
                <w:rFonts w:ascii="Times New Roman"/>
                <w:w w:val="99"/>
                <w:sz w:val="20"/>
              </w:rPr>
              <w:t>3</w:t>
            </w:r>
          </w:p>
        </w:tc>
        <w:tc>
          <w:tcPr>
            <w:tcW w:w="566" w:type="dxa"/>
            <w:vMerge w:val="continue"/>
            <w:tcBorders>
              <w:top w:val="nil"/>
            </w:tcBorders>
          </w:tcPr>
          <w:p w14:paraId="27ADCD7C">
            <w:pPr>
              <w:rPr>
                <w:sz w:val="2"/>
                <w:szCs w:val="2"/>
              </w:rPr>
            </w:pPr>
          </w:p>
        </w:tc>
        <w:tc>
          <w:tcPr>
            <w:tcW w:w="566" w:type="dxa"/>
          </w:tcPr>
          <w:p w14:paraId="761A4C79">
            <w:pPr>
              <w:pStyle w:val="7"/>
              <w:rPr>
                <w:rFonts w:ascii="PMingLiU"/>
                <w:sz w:val="20"/>
              </w:rPr>
            </w:pPr>
          </w:p>
          <w:p w14:paraId="2242E8A3">
            <w:pPr>
              <w:pStyle w:val="7"/>
              <w:rPr>
                <w:rFonts w:ascii="PMingLiU"/>
                <w:sz w:val="20"/>
              </w:rPr>
            </w:pPr>
          </w:p>
          <w:p w14:paraId="42DBF279">
            <w:pPr>
              <w:pStyle w:val="7"/>
              <w:spacing w:before="2"/>
              <w:rPr>
                <w:rFonts w:ascii="PMingLiU"/>
                <w:sz w:val="18"/>
              </w:rPr>
            </w:pPr>
          </w:p>
          <w:p w14:paraId="35B1762F">
            <w:pPr>
              <w:pStyle w:val="7"/>
              <w:spacing w:line="230" w:lineRule="auto"/>
              <w:ind w:left="86" w:right="58"/>
              <w:rPr>
                <w:sz w:val="20"/>
              </w:rPr>
            </w:pPr>
            <w:r>
              <w:rPr>
                <w:sz w:val="20"/>
              </w:rPr>
              <w:t>招生结果</w:t>
            </w:r>
          </w:p>
        </w:tc>
        <w:tc>
          <w:tcPr>
            <w:tcW w:w="1752" w:type="dxa"/>
          </w:tcPr>
          <w:p w14:paraId="7B482B89">
            <w:pPr>
              <w:pStyle w:val="7"/>
              <w:rPr>
                <w:rFonts w:ascii="PMingLiU"/>
                <w:sz w:val="20"/>
              </w:rPr>
            </w:pPr>
          </w:p>
          <w:p w14:paraId="770C9039">
            <w:pPr>
              <w:pStyle w:val="7"/>
              <w:rPr>
                <w:rFonts w:ascii="PMingLiU"/>
                <w:sz w:val="20"/>
              </w:rPr>
            </w:pPr>
          </w:p>
          <w:p w14:paraId="734BA60E">
            <w:pPr>
              <w:pStyle w:val="7"/>
              <w:spacing w:before="2"/>
              <w:rPr>
                <w:rFonts w:ascii="PMingLiU"/>
                <w:sz w:val="18"/>
              </w:rPr>
            </w:pPr>
          </w:p>
          <w:p w14:paraId="34D684CF">
            <w:pPr>
              <w:pStyle w:val="7"/>
              <w:spacing w:line="230" w:lineRule="auto"/>
              <w:ind w:left="36" w:right="57"/>
              <w:rPr>
                <w:sz w:val="20"/>
              </w:rPr>
            </w:pPr>
            <w:r>
              <w:rPr>
                <w:sz w:val="20"/>
              </w:rPr>
              <w:t>各校本年度招生结果</w:t>
            </w:r>
          </w:p>
        </w:tc>
        <w:tc>
          <w:tcPr>
            <w:tcW w:w="2388" w:type="dxa"/>
          </w:tcPr>
          <w:p w14:paraId="229B4DC8">
            <w:pPr>
              <w:pStyle w:val="7"/>
              <w:spacing w:before="72" w:line="230" w:lineRule="auto"/>
              <w:ind w:left="36" w:right="138"/>
              <w:jc w:val="both"/>
              <w:rPr>
                <w:sz w:val="20"/>
              </w:rPr>
            </w:pPr>
            <w:r>
              <w:rPr>
                <w:spacing w:val="-2"/>
                <w:sz w:val="20"/>
              </w:rPr>
              <w:t>《中华人民共和国</w:t>
            </w:r>
            <w:r>
              <w:rPr>
                <w:rFonts w:hint="eastAsia"/>
                <w:spacing w:val="-2"/>
                <w:sz w:val="20"/>
                <w:lang w:eastAsia="zh-CN"/>
              </w:rPr>
              <w:t>中华人民共和国中华人民共和国政府信息公开条例</w:t>
            </w:r>
            <w:r>
              <w:rPr>
                <w:spacing w:val="-2"/>
                <w:sz w:val="20"/>
              </w:rPr>
              <w:t>》《教育部关于进一步做好小学升初中免试就近入学工作的实施意见》《教育部关于推进中小学信息公开工作的意</w:t>
            </w:r>
            <w:r>
              <w:rPr>
                <w:sz w:val="20"/>
              </w:rPr>
              <w:t>见》</w:t>
            </w:r>
          </w:p>
        </w:tc>
        <w:tc>
          <w:tcPr>
            <w:tcW w:w="1022" w:type="dxa"/>
          </w:tcPr>
          <w:p w14:paraId="0E84E2B1">
            <w:pPr>
              <w:pStyle w:val="7"/>
              <w:rPr>
                <w:rFonts w:ascii="PMingLiU"/>
                <w:sz w:val="20"/>
              </w:rPr>
            </w:pPr>
          </w:p>
          <w:p w14:paraId="6E995D3E">
            <w:pPr>
              <w:pStyle w:val="7"/>
              <w:spacing w:before="7"/>
              <w:rPr>
                <w:rFonts w:ascii="PMingLiU"/>
                <w:sz w:val="20"/>
              </w:rPr>
            </w:pPr>
          </w:p>
          <w:p w14:paraId="34AF8054">
            <w:pPr>
              <w:pStyle w:val="7"/>
              <w:spacing w:line="230" w:lineRule="auto"/>
              <w:ind w:left="113" w:right="85" w:firstLine="2"/>
              <w:jc w:val="both"/>
              <w:rPr>
                <w:sz w:val="20"/>
              </w:rPr>
            </w:pPr>
            <w:r>
              <w:rPr>
                <w:sz w:val="20"/>
              </w:rPr>
              <w:t>制定或获取信息之日起20工作日内</w:t>
            </w:r>
          </w:p>
        </w:tc>
        <w:tc>
          <w:tcPr>
            <w:tcW w:w="979" w:type="dxa"/>
          </w:tcPr>
          <w:p w14:paraId="64A5E9B8">
            <w:pPr>
              <w:pStyle w:val="7"/>
              <w:rPr>
                <w:rFonts w:ascii="PMingLiU"/>
                <w:sz w:val="20"/>
              </w:rPr>
            </w:pPr>
          </w:p>
          <w:p w14:paraId="1AA6E51E">
            <w:pPr>
              <w:pStyle w:val="7"/>
              <w:rPr>
                <w:rFonts w:ascii="PMingLiU"/>
                <w:sz w:val="20"/>
              </w:rPr>
            </w:pPr>
          </w:p>
          <w:p w14:paraId="4881306C">
            <w:pPr>
              <w:pStyle w:val="7"/>
              <w:spacing w:before="2"/>
              <w:rPr>
                <w:rFonts w:ascii="PMingLiU"/>
                <w:sz w:val="18"/>
              </w:rPr>
            </w:pPr>
          </w:p>
          <w:p w14:paraId="5EBC0856">
            <w:pPr>
              <w:pStyle w:val="7"/>
              <w:spacing w:line="230" w:lineRule="auto"/>
              <w:ind w:left="195" w:right="65" w:hanging="101"/>
              <w:rPr>
                <w:sz w:val="20"/>
              </w:rPr>
            </w:pPr>
            <w:r>
              <w:rPr>
                <w:sz w:val="20"/>
              </w:rPr>
              <w:t>弄岛镇人民政府</w:t>
            </w:r>
          </w:p>
        </w:tc>
        <w:tc>
          <w:tcPr>
            <w:tcW w:w="3698" w:type="dxa"/>
          </w:tcPr>
          <w:p w14:paraId="7B3CCCCA">
            <w:pPr>
              <w:pStyle w:val="7"/>
              <w:spacing w:before="7"/>
              <w:rPr>
                <w:rFonts w:ascii="PMingLiU"/>
                <w:sz w:val="13"/>
              </w:rPr>
            </w:pPr>
          </w:p>
          <w:p w14:paraId="76F6E520">
            <w:pPr>
              <w:pStyle w:val="7"/>
              <w:tabs>
                <w:tab w:val="left" w:pos="1638"/>
              </w:tabs>
              <w:spacing w:line="251" w:lineRule="exact"/>
              <w:ind w:left="37"/>
              <w:rPr>
                <w:sz w:val="20"/>
              </w:rPr>
            </w:pPr>
            <w:r>
              <w:rPr>
                <w:sz w:val="20"/>
              </w:rPr>
              <w:t>■政府网站</w:t>
            </w:r>
            <w:r>
              <w:rPr>
                <w:sz w:val="20"/>
              </w:rPr>
              <w:tab/>
            </w:r>
            <w:r>
              <w:rPr>
                <w:sz w:val="20"/>
              </w:rPr>
              <w:t>□政府公报</w:t>
            </w:r>
          </w:p>
          <w:p w14:paraId="6483CD15">
            <w:pPr>
              <w:pStyle w:val="7"/>
              <w:tabs>
                <w:tab w:val="left" w:pos="1638"/>
              </w:tabs>
              <w:spacing w:line="246" w:lineRule="exact"/>
              <w:ind w:left="37"/>
              <w:rPr>
                <w:sz w:val="20"/>
              </w:rPr>
            </w:pPr>
            <w:r>
              <w:rPr>
                <w:sz w:val="20"/>
              </w:rPr>
              <w:t>□两微一端</w:t>
            </w:r>
            <w:r>
              <w:rPr>
                <w:sz w:val="20"/>
              </w:rPr>
              <w:tab/>
            </w:r>
            <w:r>
              <w:rPr>
                <w:sz w:val="20"/>
              </w:rPr>
              <w:t>□发布会听证会</w:t>
            </w:r>
          </w:p>
          <w:p w14:paraId="7CE1AAA8">
            <w:pPr>
              <w:pStyle w:val="7"/>
              <w:tabs>
                <w:tab w:val="left" w:pos="1638"/>
              </w:tabs>
              <w:spacing w:line="247" w:lineRule="exact"/>
              <w:ind w:left="37"/>
              <w:rPr>
                <w:sz w:val="20"/>
              </w:rPr>
            </w:pPr>
            <w:r>
              <w:rPr>
                <w:sz w:val="20"/>
              </w:rPr>
              <w:t>□广播电视</w:t>
            </w:r>
            <w:r>
              <w:rPr>
                <w:sz w:val="20"/>
              </w:rPr>
              <w:tab/>
            </w:r>
            <w:r>
              <w:rPr>
                <w:sz w:val="20"/>
              </w:rPr>
              <w:t>□纸质媒体</w:t>
            </w:r>
          </w:p>
          <w:p w14:paraId="14A76E01">
            <w:pPr>
              <w:pStyle w:val="7"/>
              <w:tabs>
                <w:tab w:val="left" w:pos="1635"/>
              </w:tabs>
              <w:spacing w:line="247" w:lineRule="exact"/>
              <w:ind w:left="37"/>
              <w:rPr>
                <w:sz w:val="20"/>
              </w:rPr>
            </w:pPr>
            <w:r>
              <w:rPr>
                <w:sz w:val="20"/>
              </w:rPr>
              <w:t>□公开查阅点</w:t>
            </w:r>
            <w:r>
              <w:rPr>
                <w:sz w:val="20"/>
              </w:rPr>
              <w:tab/>
            </w:r>
            <w:r>
              <w:rPr>
                <w:sz w:val="20"/>
              </w:rPr>
              <w:t>□政务服务中心</w:t>
            </w:r>
          </w:p>
          <w:p w14:paraId="28627E28">
            <w:pPr>
              <w:pStyle w:val="7"/>
              <w:tabs>
                <w:tab w:val="left" w:pos="1635"/>
              </w:tabs>
              <w:spacing w:line="247" w:lineRule="exact"/>
              <w:ind w:left="37"/>
              <w:rPr>
                <w:sz w:val="20"/>
              </w:rPr>
            </w:pPr>
            <w:r>
              <w:rPr>
                <w:sz w:val="20"/>
              </w:rPr>
              <w:t>□便民服务站</w:t>
            </w:r>
            <w:r>
              <w:rPr>
                <w:sz w:val="20"/>
              </w:rPr>
              <w:tab/>
            </w:r>
            <w:r>
              <w:rPr>
                <w:sz w:val="20"/>
              </w:rPr>
              <w:t>□入户/现场</w:t>
            </w:r>
          </w:p>
          <w:p w14:paraId="2244533E">
            <w:pPr>
              <w:pStyle w:val="7"/>
              <w:spacing w:line="247" w:lineRule="exact"/>
              <w:ind w:left="37"/>
              <w:rPr>
                <w:sz w:val="20"/>
              </w:rPr>
            </w:pPr>
            <w:r>
              <w:rPr>
                <w:sz w:val="20"/>
              </w:rPr>
              <w:t>□社区/企事业单位/村公示栏（电子屏）</w:t>
            </w:r>
          </w:p>
          <w:p w14:paraId="4F160E17">
            <w:pPr>
              <w:pStyle w:val="7"/>
              <w:tabs>
                <w:tab w:val="left" w:pos="1638"/>
              </w:tabs>
              <w:spacing w:line="252" w:lineRule="exact"/>
              <w:ind w:left="37"/>
              <w:rPr>
                <w:sz w:val="20"/>
              </w:rPr>
            </w:pPr>
            <w:r>
              <w:rPr>
                <w:sz w:val="20"/>
              </w:rPr>
              <w:t>□精准推送</w:t>
            </w:r>
            <w:r>
              <w:rPr>
                <w:sz w:val="20"/>
              </w:rPr>
              <w:tab/>
            </w:r>
            <w:r>
              <w:rPr>
                <w:sz w:val="20"/>
              </w:rPr>
              <w:t>□其他</w:t>
            </w:r>
          </w:p>
        </w:tc>
        <w:tc>
          <w:tcPr>
            <w:tcW w:w="525" w:type="dxa"/>
          </w:tcPr>
          <w:p w14:paraId="6B991AA6">
            <w:pPr>
              <w:pStyle w:val="7"/>
              <w:rPr>
                <w:rFonts w:ascii="PMingLiU"/>
                <w:sz w:val="20"/>
              </w:rPr>
            </w:pPr>
          </w:p>
          <w:p w14:paraId="51E429E8">
            <w:pPr>
              <w:pStyle w:val="7"/>
              <w:rPr>
                <w:rFonts w:ascii="PMingLiU"/>
                <w:sz w:val="20"/>
              </w:rPr>
            </w:pPr>
          </w:p>
          <w:p w14:paraId="69A4D83C">
            <w:pPr>
              <w:pStyle w:val="7"/>
              <w:spacing w:before="7"/>
              <w:rPr>
                <w:rFonts w:ascii="PMingLiU"/>
                <w:sz w:val="26"/>
              </w:rPr>
            </w:pPr>
          </w:p>
          <w:p w14:paraId="22A87575">
            <w:pPr>
              <w:pStyle w:val="7"/>
              <w:ind w:left="28"/>
              <w:jc w:val="center"/>
              <w:rPr>
                <w:sz w:val="20"/>
              </w:rPr>
            </w:pPr>
            <w:r>
              <w:rPr>
                <w:w w:val="99"/>
                <w:sz w:val="20"/>
              </w:rPr>
              <w:t>√</w:t>
            </w:r>
          </w:p>
        </w:tc>
        <w:tc>
          <w:tcPr>
            <w:tcW w:w="525" w:type="dxa"/>
          </w:tcPr>
          <w:p w14:paraId="2ED1D66D">
            <w:pPr>
              <w:pStyle w:val="7"/>
              <w:rPr>
                <w:rFonts w:ascii="Times New Roman"/>
                <w:sz w:val="20"/>
              </w:rPr>
            </w:pPr>
          </w:p>
        </w:tc>
        <w:tc>
          <w:tcPr>
            <w:tcW w:w="525" w:type="dxa"/>
          </w:tcPr>
          <w:p w14:paraId="4AEE7523">
            <w:pPr>
              <w:pStyle w:val="7"/>
              <w:rPr>
                <w:rFonts w:ascii="PMingLiU"/>
                <w:sz w:val="20"/>
              </w:rPr>
            </w:pPr>
          </w:p>
          <w:p w14:paraId="0BB13D83">
            <w:pPr>
              <w:pStyle w:val="7"/>
              <w:rPr>
                <w:rFonts w:ascii="PMingLiU"/>
                <w:sz w:val="20"/>
              </w:rPr>
            </w:pPr>
          </w:p>
          <w:p w14:paraId="7D43883C">
            <w:pPr>
              <w:pStyle w:val="7"/>
              <w:spacing w:before="7"/>
              <w:rPr>
                <w:rFonts w:ascii="PMingLiU"/>
                <w:sz w:val="26"/>
              </w:rPr>
            </w:pPr>
          </w:p>
          <w:p w14:paraId="7E33DDA5">
            <w:pPr>
              <w:pStyle w:val="7"/>
              <w:ind w:left="31"/>
              <w:jc w:val="center"/>
              <w:rPr>
                <w:sz w:val="20"/>
              </w:rPr>
            </w:pPr>
            <w:r>
              <w:rPr>
                <w:w w:val="99"/>
                <w:sz w:val="20"/>
              </w:rPr>
              <w:t>√</w:t>
            </w:r>
          </w:p>
        </w:tc>
        <w:tc>
          <w:tcPr>
            <w:tcW w:w="525" w:type="dxa"/>
          </w:tcPr>
          <w:p w14:paraId="155A1916">
            <w:pPr>
              <w:pStyle w:val="7"/>
              <w:rPr>
                <w:rFonts w:ascii="Times New Roman"/>
                <w:sz w:val="20"/>
              </w:rPr>
            </w:pPr>
          </w:p>
        </w:tc>
        <w:tc>
          <w:tcPr>
            <w:tcW w:w="525" w:type="dxa"/>
          </w:tcPr>
          <w:p w14:paraId="48EA8617">
            <w:pPr>
              <w:pStyle w:val="7"/>
              <w:rPr>
                <w:rFonts w:ascii="Times New Roman"/>
                <w:sz w:val="20"/>
              </w:rPr>
            </w:pPr>
          </w:p>
        </w:tc>
        <w:tc>
          <w:tcPr>
            <w:tcW w:w="525" w:type="dxa"/>
          </w:tcPr>
          <w:p w14:paraId="5EE2E56C">
            <w:pPr>
              <w:pStyle w:val="7"/>
              <w:rPr>
                <w:rFonts w:ascii="PMingLiU"/>
                <w:sz w:val="20"/>
              </w:rPr>
            </w:pPr>
          </w:p>
          <w:p w14:paraId="4ECBA53E">
            <w:pPr>
              <w:pStyle w:val="7"/>
              <w:rPr>
                <w:rFonts w:ascii="PMingLiU"/>
                <w:sz w:val="20"/>
              </w:rPr>
            </w:pPr>
          </w:p>
          <w:p w14:paraId="67B7A803">
            <w:pPr>
              <w:pStyle w:val="7"/>
              <w:spacing w:before="7"/>
              <w:rPr>
                <w:rFonts w:ascii="PMingLiU"/>
                <w:sz w:val="26"/>
              </w:rPr>
            </w:pPr>
          </w:p>
          <w:p w14:paraId="34E2F126">
            <w:pPr>
              <w:pStyle w:val="7"/>
              <w:ind w:left="34"/>
              <w:jc w:val="center"/>
              <w:rPr>
                <w:sz w:val="20"/>
              </w:rPr>
            </w:pPr>
            <w:r>
              <w:rPr>
                <w:w w:val="99"/>
                <w:sz w:val="20"/>
              </w:rPr>
              <w:t>√</w:t>
            </w:r>
          </w:p>
        </w:tc>
      </w:tr>
    </w:tbl>
    <w:p w14:paraId="551B374A">
      <w:pPr>
        <w:spacing w:after="0"/>
        <w:jc w:val="center"/>
        <w:rPr>
          <w:sz w:val="20"/>
        </w:rPr>
        <w:sectPr>
          <w:pgSz w:w="16840" w:h="11910" w:orient="landscape"/>
          <w:pgMar w:top="1100" w:right="960" w:bottom="280" w:left="960" w:header="720" w:footer="720" w:gutter="0"/>
          <w:cols w:space="720" w:num="1"/>
        </w:sectPr>
      </w:pPr>
    </w:p>
    <w:p w14:paraId="595C42FB">
      <w:pPr>
        <w:pStyle w:val="2"/>
        <w:spacing w:after="1"/>
        <w:rPr>
          <w:sz w:val="23"/>
        </w:rPr>
      </w:pPr>
    </w:p>
    <w:tbl>
      <w:tblPr>
        <w:tblStyle w:val="3"/>
        <w:tblW w:w="0" w:type="auto"/>
        <w:tblInd w:w="141"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70"/>
        <w:gridCol w:w="566"/>
        <w:gridCol w:w="566"/>
        <w:gridCol w:w="1752"/>
        <w:gridCol w:w="2388"/>
        <w:gridCol w:w="1022"/>
        <w:gridCol w:w="979"/>
        <w:gridCol w:w="3698"/>
        <w:gridCol w:w="525"/>
        <w:gridCol w:w="525"/>
        <w:gridCol w:w="525"/>
        <w:gridCol w:w="525"/>
        <w:gridCol w:w="525"/>
        <w:gridCol w:w="525"/>
      </w:tblGrid>
      <w:tr w14:paraId="34F1BE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6" w:hRule="atLeast"/>
        </w:trPr>
        <w:tc>
          <w:tcPr>
            <w:tcW w:w="470" w:type="dxa"/>
            <w:vMerge w:val="restart"/>
          </w:tcPr>
          <w:p w14:paraId="3E67583B">
            <w:pPr>
              <w:pStyle w:val="7"/>
              <w:rPr>
                <w:rFonts w:ascii="PMingLiU"/>
                <w:sz w:val="20"/>
              </w:rPr>
            </w:pPr>
          </w:p>
          <w:p w14:paraId="7439097C">
            <w:pPr>
              <w:pStyle w:val="7"/>
              <w:spacing w:before="5"/>
              <w:rPr>
                <w:rFonts w:ascii="PMingLiU"/>
                <w:sz w:val="13"/>
              </w:rPr>
            </w:pPr>
          </w:p>
          <w:p w14:paraId="6FC98802">
            <w:pPr>
              <w:pStyle w:val="7"/>
              <w:ind w:left="35"/>
              <w:rPr>
                <w:b/>
                <w:sz w:val="20"/>
              </w:rPr>
            </w:pPr>
            <w:r>
              <w:rPr>
                <w:b/>
                <w:sz w:val="20"/>
              </w:rPr>
              <w:t>序号</w:t>
            </w:r>
          </w:p>
        </w:tc>
        <w:tc>
          <w:tcPr>
            <w:tcW w:w="1132" w:type="dxa"/>
            <w:gridSpan w:val="2"/>
          </w:tcPr>
          <w:p w14:paraId="4D793500">
            <w:pPr>
              <w:pStyle w:val="7"/>
              <w:spacing w:before="82"/>
              <w:ind w:left="165"/>
              <w:rPr>
                <w:b/>
                <w:sz w:val="20"/>
              </w:rPr>
            </w:pPr>
            <w:r>
              <w:rPr>
                <w:b/>
                <w:sz w:val="20"/>
              </w:rPr>
              <w:t>公开事项</w:t>
            </w:r>
          </w:p>
        </w:tc>
        <w:tc>
          <w:tcPr>
            <w:tcW w:w="1752" w:type="dxa"/>
            <w:vMerge w:val="restart"/>
          </w:tcPr>
          <w:p w14:paraId="3B303D37">
            <w:pPr>
              <w:pStyle w:val="7"/>
              <w:rPr>
                <w:rFonts w:ascii="PMingLiU"/>
                <w:sz w:val="20"/>
              </w:rPr>
            </w:pPr>
          </w:p>
          <w:p w14:paraId="0E93A383">
            <w:pPr>
              <w:pStyle w:val="7"/>
              <w:spacing w:before="5"/>
              <w:rPr>
                <w:rFonts w:ascii="PMingLiU"/>
                <w:sz w:val="13"/>
              </w:rPr>
            </w:pPr>
          </w:p>
          <w:p w14:paraId="42AEE5F0">
            <w:pPr>
              <w:pStyle w:val="7"/>
              <w:ind w:left="72"/>
              <w:rPr>
                <w:b/>
                <w:sz w:val="20"/>
              </w:rPr>
            </w:pPr>
            <w:r>
              <w:rPr>
                <w:b/>
                <w:sz w:val="20"/>
              </w:rPr>
              <w:t>公开内容（要素）</w:t>
            </w:r>
          </w:p>
        </w:tc>
        <w:tc>
          <w:tcPr>
            <w:tcW w:w="2388" w:type="dxa"/>
            <w:vMerge w:val="restart"/>
          </w:tcPr>
          <w:p w14:paraId="121CBF36">
            <w:pPr>
              <w:pStyle w:val="7"/>
              <w:rPr>
                <w:rFonts w:ascii="PMingLiU"/>
                <w:sz w:val="20"/>
              </w:rPr>
            </w:pPr>
          </w:p>
          <w:p w14:paraId="414F4EE4">
            <w:pPr>
              <w:pStyle w:val="7"/>
              <w:spacing w:before="5"/>
              <w:rPr>
                <w:rFonts w:ascii="PMingLiU"/>
                <w:sz w:val="13"/>
              </w:rPr>
            </w:pPr>
          </w:p>
          <w:p w14:paraId="79CD47EE">
            <w:pPr>
              <w:pStyle w:val="7"/>
              <w:ind w:left="792"/>
              <w:rPr>
                <w:b/>
                <w:sz w:val="20"/>
              </w:rPr>
            </w:pPr>
            <w:r>
              <w:rPr>
                <w:b/>
                <w:sz w:val="20"/>
              </w:rPr>
              <w:t>公开依据</w:t>
            </w:r>
          </w:p>
        </w:tc>
        <w:tc>
          <w:tcPr>
            <w:tcW w:w="1022" w:type="dxa"/>
            <w:vMerge w:val="restart"/>
          </w:tcPr>
          <w:p w14:paraId="7B86EC3F">
            <w:pPr>
              <w:pStyle w:val="7"/>
              <w:rPr>
                <w:rFonts w:ascii="PMingLiU"/>
                <w:sz w:val="20"/>
              </w:rPr>
            </w:pPr>
          </w:p>
          <w:p w14:paraId="61989D73">
            <w:pPr>
              <w:pStyle w:val="7"/>
              <w:spacing w:before="5"/>
              <w:rPr>
                <w:rFonts w:ascii="PMingLiU"/>
                <w:sz w:val="13"/>
              </w:rPr>
            </w:pPr>
          </w:p>
          <w:p w14:paraId="78B06572">
            <w:pPr>
              <w:pStyle w:val="7"/>
              <w:ind w:left="111"/>
              <w:rPr>
                <w:b/>
                <w:sz w:val="20"/>
              </w:rPr>
            </w:pPr>
            <w:r>
              <w:rPr>
                <w:b/>
                <w:sz w:val="20"/>
              </w:rPr>
              <w:t>公开时限</w:t>
            </w:r>
          </w:p>
        </w:tc>
        <w:tc>
          <w:tcPr>
            <w:tcW w:w="979" w:type="dxa"/>
            <w:vMerge w:val="restart"/>
          </w:tcPr>
          <w:p w14:paraId="404952B2">
            <w:pPr>
              <w:pStyle w:val="7"/>
              <w:rPr>
                <w:rFonts w:ascii="PMingLiU"/>
                <w:sz w:val="20"/>
              </w:rPr>
            </w:pPr>
          </w:p>
          <w:p w14:paraId="662240C6">
            <w:pPr>
              <w:pStyle w:val="7"/>
              <w:spacing w:before="5"/>
              <w:rPr>
                <w:rFonts w:ascii="PMingLiU"/>
                <w:sz w:val="13"/>
              </w:rPr>
            </w:pPr>
          </w:p>
          <w:p w14:paraId="14359A3D">
            <w:pPr>
              <w:pStyle w:val="7"/>
              <w:ind w:left="89"/>
              <w:rPr>
                <w:b/>
                <w:sz w:val="20"/>
              </w:rPr>
            </w:pPr>
            <w:r>
              <w:rPr>
                <w:b/>
                <w:sz w:val="20"/>
              </w:rPr>
              <w:t>公开主体</w:t>
            </w:r>
          </w:p>
        </w:tc>
        <w:tc>
          <w:tcPr>
            <w:tcW w:w="3698" w:type="dxa"/>
            <w:vMerge w:val="restart"/>
          </w:tcPr>
          <w:p w14:paraId="1845ACB7">
            <w:pPr>
              <w:pStyle w:val="7"/>
              <w:rPr>
                <w:rFonts w:ascii="PMingLiU"/>
                <w:sz w:val="20"/>
              </w:rPr>
            </w:pPr>
          </w:p>
          <w:p w14:paraId="304E8050">
            <w:pPr>
              <w:pStyle w:val="7"/>
              <w:spacing w:before="5"/>
              <w:rPr>
                <w:rFonts w:ascii="PMingLiU"/>
                <w:sz w:val="13"/>
              </w:rPr>
            </w:pPr>
          </w:p>
          <w:p w14:paraId="40A777AC">
            <w:pPr>
              <w:pStyle w:val="7"/>
              <w:ind w:left="1146"/>
              <w:rPr>
                <w:b/>
                <w:sz w:val="20"/>
              </w:rPr>
            </w:pPr>
            <w:r>
              <w:rPr>
                <w:b/>
                <w:sz w:val="20"/>
              </w:rPr>
              <w:t>公开渠道和载体</w:t>
            </w:r>
          </w:p>
        </w:tc>
        <w:tc>
          <w:tcPr>
            <w:tcW w:w="1050" w:type="dxa"/>
            <w:gridSpan w:val="2"/>
          </w:tcPr>
          <w:p w14:paraId="6F9358FA">
            <w:pPr>
              <w:pStyle w:val="7"/>
              <w:spacing w:before="82"/>
              <w:ind w:left="126"/>
              <w:rPr>
                <w:b/>
                <w:sz w:val="20"/>
              </w:rPr>
            </w:pPr>
            <w:r>
              <w:rPr>
                <w:b/>
                <w:sz w:val="20"/>
              </w:rPr>
              <w:t>公开对象</w:t>
            </w:r>
          </w:p>
        </w:tc>
        <w:tc>
          <w:tcPr>
            <w:tcW w:w="1050" w:type="dxa"/>
            <w:gridSpan w:val="2"/>
          </w:tcPr>
          <w:p w14:paraId="7E7D5CFA">
            <w:pPr>
              <w:pStyle w:val="7"/>
              <w:spacing w:before="82"/>
              <w:ind w:left="127"/>
              <w:rPr>
                <w:b/>
                <w:sz w:val="20"/>
              </w:rPr>
            </w:pPr>
            <w:r>
              <w:rPr>
                <w:b/>
                <w:sz w:val="20"/>
              </w:rPr>
              <w:t>公开方式</w:t>
            </w:r>
          </w:p>
        </w:tc>
        <w:tc>
          <w:tcPr>
            <w:tcW w:w="1050" w:type="dxa"/>
            <w:gridSpan w:val="2"/>
          </w:tcPr>
          <w:p w14:paraId="0206D843">
            <w:pPr>
              <w:pStyle w:val="7"/>
              <w:spacing w:before="82"/>
              <w:ind w:left="128"/>
              <w:rPr>
                <w:b/>
                <w:sz w:val="20"/>
              </w:rPr>
            </w:pPr>
            <w:r>
              <w:rPr>
                <w:b/>
                <w:sz w:val="20"/>
              </w:rPr>
              <w:t>公开层级</w:t>
            </w:r>
          </w:p>
        </w:tc>
      </w:tr>
      <w:tr w14:paraId="1362EB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47" w:hRule="atLeast"/>
        </w:trPr>
        <w:tc>
          <w:tcPr>
            <w:tcW w:w="470" w:type="dxa"/>
            <w:vMerge w:val="continue"/>
            <w:tcBorders>
              <w:top w:val="nil"/>
            </w:tcBorders>
          </w:tcPr>
          <w:p w14:paraId="2988613B">
            <w:pPr>
              <w:rPr>
                <w:sz w:val="2"/>
                <w:szCs w:val="2"/>
              </w:rPr>
            </w:pPr>
          </w:p>
        </w:tc>
        <w:tc>
          <w:tcPr>
            <w:tcW w:w="566" w:type="dxa"/>
          </w:tcPr>
          <w:p w14:paraId="328F5CBE">
            <w:pPr>
              <w:pStyle w:val="7"/>
              <w:spacing w:before="143" w:line="230" w:lineRule="auto"/>
              <w:ind w:left="84" w:right="56"/>
              <w:rPr>
                <w:b/>
                <w:sz w:val="20"/>
              </w:rPr>
            </w:pPr>
            <w:r>
              <w:rPr>
                <w:b/>
                <w:sz w:val="20"/>
              </w:rPr>
              <w:t>一级事项</w:t>
            </w:r>
          </w:p>
        </w:tc>
        <w:tc>
          <w:tcPr>
            <w:tcW w:w="566" w:type="dxa"/>
          </w:tcPr>
          <w:p w14:paraId="1DBEB880">
            <w:pPr>
              <w:pStyle w:val="7"/>
              <w:spacing w:before="143" w:line="230" w:lineRule="auto"/>
              <w:ind w:left="84" w:right="56"/>
              <w:rPr>
                <w:b/>
                <w:sz w:val="20"/>
              </w:rPr>
            </w:pPr>
            <w:r>
              <w:rPr>
                <w:b/>
                <w:sz w:val="20"/>
              </w:rPr>
              <w:t>二级事项</w:t>
            </w:r>
          </w:p>
        </w:tc>
        <w:tc>
          <w:tcPr>
            <w:tcW w:w="1752" w:type="dxa"/>
            <w:vMerge w:val="continue"/>
            <w:tcBorders>
              <w:top w:val="nil"/>
            </w:tcBorders>
          </w:tcPr>
          <w:p w14:paraId="6FB6C627">
            <w:pPr>
              <w:rPr>
                <w:sz w:val="2"/>
                <w:szCs w:val="2"/>
              </w:rPr>
            </w:pPr>
          </w:p>
        </w:tc>
        <w:tc>
          <w:tcPr>
            <w:tcW w:w="2388" w:type="dxa"/>
            <w:vMerge w:val="continue"/>
            <w:tcBorders>
              <w:top w:val="nil"/>
            </w:tcBorders>
          </w:tcPr>
          <w:p w14:paraId="11D5293F">
            <w:pPr>
              <w:rPr>
                <w:sz w:val="2"/>
                <w:szCs w:val="2"/>
              </w:rPr>
            </w:pPr>
          </w:p>
        </w:tc>
        <w:tc>
          <w:tcPr>
            <w:tcW w:w="1022" w:type="dxa"/>
            <w:vMerge w:val="continue"/>
            <w:tcBorders>
              <w:top w:val="nil"/>
            </w:tcBorders>
          </w:tcPr>
          <w:p w14:paraId="403C6F7E">
            <w:pPr>
              <w:rPr>
                <w:sz w:val="2"/>
                <w:szCs w:val="2"/>
              </w:rPr>
            </w:pPr>
          </w:p>
        </w:tc>
        <w:tc>
          <w:tcPr>
            <w:tcW w:w="979" w:type="dxa"/>
            <w:vMerge w:val="continue"/>
            <w:tcBorders>
              <w:top w:val="nil"/>
            </w:tcBorders>
          </w:tcPr>
          <w:p w14:paraId="4AD78556">
            <w:pPr>
              <w:rPr>
                <w:sz w:val="2"/>
                <w:szCs w:val="2"/>
              </w:rPr>
            </w:pPr>
          </w:p>
        </w:tc>
        <w:tc>
          <w:tcPr>
            <w:tcW w:w="3698" w:type="dxa"/>
            <w:vMerge w:val="continue"/>
            <w:tcBorders>
              <w:top w:val="nil"/>
            </w:tcBorders>
          </w:tcPr>
          <w:p w14:paraId="619E341B">
            <w:pPr>
              <w:rPr>
                <w:sz w:val="2"/>
                <w:szCs w:val="2"/>
              </w:rPr>
            </w:pPr>
          </w:p>
        </w:tc>
        <w:tc>
          <w:tcPr>
            <w:tcW w:w="525" w:type="dxa"/>
          </w:tcPr>
          <w:p w14:paraId="666BDF8A">
            <w:pPr>
              <w:pStyle w:val="7"/>
              <w:spacing w:before="143" w:line="230" w:lineRule="auto"/>
              <w:ind w:left="164" w:right="35" w:hanging="101"/>
              <w:rPr>
                <w:b/>
                <w:sz w:val="20"/>
              </w:rPr>
            </w:pPr>
            <w:r>
              <w:rPr>
                <w:b/>
                <w:sz w:val="20"/>
              </w:rPr>
              <w:t>全社会</w:t>
            </w:r>
          </w:p>
        </w:tc>
        <w:tc>
          <w:tcPr>
            <w:tcW w:w="525" w:type="dxa"/>
          </w:tcPr>
          <w:p w14:paraId="4AD65D98">
            <w:pPr>
              <w:pStyle w:val="7"/>
              <w:spacing w:before="143" w:line="230" w:lineRule="auto"/>
              <w:ind w:left="64" w:right="35"/>
              <w:rPr>
                <w:b/>
                <w:sz w:val="20"/>
              </w:rPr>
            </w:pPr>
            <w:r>
              <w:rPr>
                <w:b/>
                <w:sz w:val="20"/>
              </w:rPr>
              <w:t>特定群体</w:t>
            </w:r>
          </w:p>
        </w:tc>
        <w:tc>
          <w:tcPr>
            <w:tcW w:w="525" w:type="dxa"/>
          </w:tcPr>
          <w:p w14:paraId="166E0DF8">
            <w:pPr>
              <w:pStyle w:val="7"/>
              <w:spacing w:before="6"/>
              <w:rPr>
                <w:rFonts w:ascii="PMingLiU"/>
                <w:sz w:val="18"/>
              </w:rPr>
            </w:pPr>
          </w:p>
          <w:p w14:paraId="154AE617">
            <w:pPr>
              <w:pStyle w:val="7"/>
              <w:ind w:left="43" w:right="15"/>
              <w:jc w:val="center"/>
              <w:rPr>
                <w:b/>
                <w:sz w:val="20"/>
              </w:rPr>
            </w:pPr>
            <w:r>
              <w:rPr>
                <w:b/>
                <w:sz w:val="20"/>
              </w:rPr>
              <w:t>主动</w:t>
            </w:r>
          </w:p>
        </w:tc>
        <w:tc>
          <w:tcPr>
            <w:tcW w:w="525" w:type="dxa"/>
          </w:tcPr>
          <w:p w14:paraId="58F1DDB9">
            <w:pPr>
              <w:pStyle w:val="7"/>
              <w:spacing w:before="143" w:line="230" w:lineRule="auto"/>
              <w:ind w:left="166" w:right="33" w:hanging="101"/>
              <w:rPr>
                <w:b/>
                <w:sz w:val="20"/>
              </w:rPr>
            </w:pPr>
            <w:r>
              <w:rPr>
                <w:b/>
                <w:sz w:val="20"/>
              </w:rPr>
              <w:t>依申请</w:t>
            </w:r>
          </w:p>
        </w:tc>
        <w:tc>
          <w:tcPr>
            <w:tcW w:w="525" w:type="dxa"/>
          </w:tcPr>
          <w:p w14:paraId="03FC5D87">
            <w:pPr>
              <w:pStyle w:val="7"/>
              <w:spacing w:before="6"/>
              <w:rPr>
                <w:rFonts w:ascii="PMingLiU"/>
                <w:sz w:val="18"/>
              </w:rPr>
            </w:pPr>
          </w:p>
          <w:p w14:paraId="1E3F26D8">
            <w:pPr>
              <w:pStyle w:val="7"/>
              <w:ind w:left="66"/>
              <w:rPr>
                <w:b/>
                <w:sz w:val="20"/>
              </w:rPr>
            </w:pPr>
            <w:r>
              <w:rPr>
                <w:b/>
                <w:sz w:val="20"/>
              </w:rPr>
              <w:t>县级</w:t>
            </w:r>
          </w:p>
        </w:tc>
        <w:tc>
          <w:tcPr>
            <w:tcW w:w="525" w:type="dxa"/>
          </w:tcPr>
          <w:p w14:paraId="10AA45BD">
            <w:pPr>
              <w:pStyle w:val="7"/>
              <w:spacing w:before="6"/>
              <w:rPr>
                <w:rFonts w:ascii="PMingLiU"/>
                <w:sz w:val="18"/>
              </w:rPr>
            </w:pPr>
          </w:p>
          <w:p w14:paraId="442271D5">
            <w:pPr>
              <w:pStyle w:val="7"/>
              <w:ind w:left="45" w:right="13"/>
              <w:jc w:val="center"/>
              <w:rPr>
                <w:b/>
                <w:sz w:val="20"/>
              </w:rPr>
            </w:pPr>
            <w:r>
              <w:rPr>
                <w:b/>
                <w:sz w:val="20"/>
              </w:rPr>
              <w:t>乡级</w:t>
            </w:r>
          </w:p>
        </w:tc>
      </w:tr>
      <w:tr w14:paraId="766BE1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17" w:hRule="atLeast"/>
        </w:trPr>
        <w:tc>
          <w:tcPr>
            <w:tcW w:w="470" w:type="dxa"/>
          </w:tcPr>
          <w:p w14:paraId="25D2CB4E">
            <w:pPr>
              <w:pStyle w:val="7"/>
              <w:rPr>
                <w:rFonts w:ascii="PMingLiU"/>
                <w:sz w:val="20"/>
              </w:rPr>
            </w:pPr>
          </w:p>
          <w:p w14:paraId="5444AD05">
            <w:pPr>
              <w:pStyle w:val="7"/>
              <w:rPr>
                <w:rFonts w:ascii="PMingLiU"/>
                <w:sz w:val="20"/>
              </w:rPr>
            </w:pPr>
          </w:p>
          <w:p w14:paraId="1EE90956">
            <w:pPr>
              <w:pStyle w:val="7"/>
              <w:rPr>
                <w:rFonts w:ascii="PMingLiU"/>
                <w:sz w:val="20"/>
              </w:rPr>
            </w:pPr>
          </w:p>
          <w:p w14:paraId="070B75F7">
            <w:pPr>
              <w:pStyle w:val="7"/>
              <w:rPr>
                <w:rFonts w:ascii="PMingLiU"/>
                <w:sz w:val="20"/>
              </w:rPr>
            </w:pPr>
          </w:p>
          <w:p w14:paraId="564B1744">
            <w:pPr>
              <w:pStyle w:val="7"/>
              <w:rPr>
                <w:rFonts w:ascii="PMingLiU"/>
                <w:sz w:val="20"/>
              </w:rPr>
            </w:pPr>
          </w:p>
          <w:p w14:paraId="07D6E039">
            <w:pPr>
              <w:pStyle w:val="7"/>
              <w:spacing w:before="4"/>
              <w:rPr>
                <w:rFonts w:ascii="PMingLiU"/>
                <w:sz w:val="28"/>
              </w:rPr>
            </w:pPr>
          </w:p>
          <w:p w14:paraId="4813DECC">
            <w:pPr>
              <w:pStyle w:val="7"/>
              <w:ind w:left="23"/>
              <w:jc w:val="center"/>
              <w:rPr>
                <w:sz w:val="20"/>
              </w:rPr>
            </w:pPr>
            <w:r>
              <w:rPr>
                <w:w w:val="99"/>
                <w:sz w:val="20"/>
              </w:rPr>
              <w:t>4</w:t>
            </w:r>
          </w:p>
        </w:tc>
        <w:tc>
          <w:tcPr>
            <w:tcW w:w="566" w:type="dxa"/>
          </w:tcPr>
          <w:p w14:paraId="41CB82E0">
            <w:pPr>
              <w:pStyle w:val="7"/>
              <w:rPr>
                <w:rFonts w:ascii="PMingLiU"/>
                <w:sz w:val="20"/>
              </w:rPr>
            </w:pPr>
          </w:p>
          <w:p w14:paraId="17F4E087">
            <w:pPr>
              <w:pStyle w:val="7"/>
              <w:rPr>
                <w:rFonts w:ascii="PMingLiU"/>
                <w:sz w:val="20"/>
              </w:rPr>
            </w:pPr>
          </w:p>
          <w:p w14:paraId="0E30D518">
            <w:pPr>
              <w:pStyle w:val="7"/>
              <w:rPr>
                <w:rFonts w:ascii="PMingLiU"/>
                <w:sz w:val="20"/>
              </w:rPr>
            </w:pPr>
          </w:p>
          <w:p w14:paraId="47FE7B2D">
            <w:pPr>
              <w:pStyle w:val="7"/>
              <w:rPr>
                <w:rFonts w:ascii="PMingLiU"/>
                <w:sz w:val="20"/>
              </w:rPr>
            </w:pPr>
          </w:p>
          <w:p w14:paraId="407451D0">
            <w:pPr>
              <w:pStyle w:val="7"/>
              <w:spacing w:before="3"/>
              <w:rPr>
                <w:rFonts w:ascii="PMingLiU"/>
                <w:sz w:val="22"/>
              </w:rPr>
            </w:pPr>
          </w:p>
          <w:p w14:paraId="672FCCC9">
            <w:pPr>
              <w:pStyle w:val="7"/>
              <w:spacing w:line="230" w:lineRule="auto"/>
              <w:ind w:left="86" w:right="59"/>
              <w:jc w:val="both"/>
              <w:rPr>
                <w:sz w:val="20"/>
              </w:rPr>
            </w:pPr>
            <w:r>
              <w:rPr>
                <w:sz w:val="20"/>
              </w:rPr>
              <w:t>重要政策执行情况</w:t>
            </w:r>
          </w:p>
        </w:tc>
        <w:tc>
          <w:tcPr>
            <w:tcW w:w="566" w:type="dxa"/>
          </w:tcPr>
          <w:p w14:paraId="2BE73DB3">
            <w:pPr>
              <w:pStyle w:val="7"/>
              <w:rPr>
                <w:rFonts w:ascii="PMingLiU"/>
                <w:sz w:val="20"/>
              </w:rPr>
            </w:pPr>
          </w:p>
          <w:p w14:paraId="544DC94B">
            <w:pPr>
              <w:pStyle w:val="7"/>
              <w:rPr>
                <w:rFonts w:ascii="PMingLiU"/>
                <w:sz w:val="20"/>
              </w:rPr>
            </w:pPr>
          </w:p>
          <w:p w14:paraId="24F961B0">
            <w:pPr>
              <w:pStyle w:val="7"/>
              <w:rPr>
                <w:rFonts w:ascii="PMingLiU"/>
                <w:sz w:val="20"/>
              </w:rPr>
            </w:pPr>
          </w:p>
          <w:p w14:paraId="2F918780">
            <w:pPr>
              <w:pStyle w:val="7"/>
              <w:rPr>
                <w:rFonts w:ascii="PMingLiU"/>
                <w:sz w:val="20"/>
              </w:rPr>
            </w:pPr>
          </w:p>
          <w:p w14:paraId="3D4B3945">
            <w:pPr>
              <w:pStyle w:val="7"/>
              <w:rPr>
                <w:rFonts w:ascii="PMingLiU"/>
                <w:sz w:val="20"/>
              </w:rPr>
            </w:pPr>
          </w:p>
          <w:p w14:paraId="075C34A3">
            <w:pPr>
              <w:pStyle w:val="7"/>
              <w:spacing w:before="13"/>
              <w:rPr>
                <w:rFonts w:ascii="PMingLiU"/>
                <w:sz w:val="19"/>
              </w:rPr>
            </w:pPr>
          </w:p>
          <w:p w14:paraId="023AF340">
            <w:pPr>
              <w:pStyle w:val="7"/>
              <w:spacing w:line="230" w:lineRule="auto"/>
              <w:ind w:left="86" w:right="58"/>
              <w:rPr>
                <w:sz w:val="20"/>
              </w:rPr>
            </w:pPr>
            <w:r>
              <w:rPr>
                <w:sz w:val="20"/>
              </w:rPr>
              <w:t>控辍保学</w:t>
            </w:r>
          </w:p>
        </w:tc>
        <w:tc>
          <w:tcPr>
            <w:tcW w:w="1752" w:type="dxa"/>
          </w:tcPr>
          <w:p w14:paraId="759CC590">
            <w:pPr>
              <w:pStyle w:val="7"/>
              <w:spacing w:before="11"/>
              <w:rPr>
                <w:rFonts w:ascii="PMingLiU"/>
                <w:sz w:val="22"/>
              </w:rPr>
            </w:pPr>
          </w:p>
          <w:p w14:paraId="414667AA">
            <w:pPr>
              <w:pStyle w:val="7"/>
              <w:numPr>
                <w:ilvl w:val="0"/>
                <w:numId w:val="3"/>
              </w:numPr>
              <w:tabs>
                <w:tab w:val="left" w:pos="537"/>
              </w:tabs>
              <w:spacing w:before="0" w:after="0" w:line="230" w:lineRule="auto"/>
              <w:ind w:left="36" w:right="99" w:firstLine="0"/>
              <w:jc w:val="left"/>
              <w:rPr>
                <w:sz w:val="20"/>
              </w:rPr>
            </w:pPr>
            <w:r>
              <w:rPr>
                <w:sz w:val="20"/>
              </w:rPr>
              <w:t>“一县一档</w:t>
            </w:r>
            <w:r>
              <w:rPr>
                <w:spacing w:val="-3"/>
                <w:sz w:val="20"/>
              </w:rPr>
              <w:t>”控辍保学工作方</w:t>
            </w:r>
            <w:r>
              <w:rPr>
                <w:sz w:val="20"/>
              </w:rPr>
              <w:t>案</w:t>
            </w:r>
          </w:p>
          <w:p w14:paraId="3E35538D">
            <w:pPr>
              <w:pStyle w:val="7"/>
              <w:numPr>
                <w:ilvl w:val="0"/>
                <w:numId w:val="3"/>
              </w:numPr>
              <w:tabs>
                <w:tab w:val="left" w:pos="537"/>
              </w:tabs>
              <w:spacing w:before="1" w:after="0" w:line="230" w:lineRule="auto"/>
              <w:ind w:left="36" w:right="99" w:firstLine="0"/>
              <w:jc w:val="left"/>
              <w:rPr>
                <w:sz w:val="20"/>
              </w:rPr>
            </w:pPr>
            <w:r>
              <w:rPr>
                <w:sz w:val="20"/>
              </w:rPr>
              <w:t>年度工作进展情况(含义冬教</w:t>
            </w:r>
            <w:r>
              <w:rPr>
                <w:spacing w:val="-3"/>
                <w:sz w:val="20"/>
              </w:rPr>
              <w:t>育学生失学、辍学的总体情况建档立卡家庭贫困学生总</w:t>
            </w:r>
            <w:r>
              <w:rPr>
                <w:sz w:val="20"/>
              </w:rPr>
              <w:t>体就学情况）</w:t>
            </w:r>
          </w:p>
          <w:p w14:paraId="57859BF8">
            <w:pPr>
              <w:pStyle w:val="7"/>
              <w:numPr>
                <w:ilvl w:val="0"/>
                <w:numId w:val="3"/>
              </w:numPr>
              <w:tabs>
                <w:tab w:val="left" w:pos="537"/>
              </w:tabs>
              <w:spacing w:before="7" w:after="0" w:line="230" w:lineRule="auto"/>
              <w:ind w:left="36" w:right="198" w:firstLine="0"/>
              <w:jc w:val="left"/>
              <w:rPr>
                <w:sz w:val="20"/>
              </w:rPr>
            </w:pPr>
            <w:r>
              <w:rPr>
                <w:spacing w:val="-4"/>
                <w:sz w:val="20"/>
              </w:rPr>
              <w:t>督导检查结</w:t>
            </w:r>
            <w:r>
              <w:rPr>
                <w:sz w:val="20"/>
              </w:rPr>
              <w:t>累公告</w:t>
            </w:r>
          </w:p>
          <w:p w14:paraId="211DAC2B">
            <w:pPr>
              <w:pStyle w:val="7"/>
              <w:numPr>
                <w:ilvl w:val="0"/>
                <w:numId w:val="3"/>
              </w:numPr>
              <w:tabs>
                <w:tab w:val="left" w:pos="537"/>
              </w:tabs>
              <w:spacing w:before="3" w:after="0" w:line="230" w:lineRule="auto"/>
              <w:ind w:left="36" w:right="198" w:firstLine="0"/>
              <w:jc w:val="left"/>
              <w:rPr>
                <w:sz w:val="20"/>
              </w:rPr>
            </w:pPr>
            <w:r>
              <w:rPr>
                <w:spacing w:val="-4"/>
                <w:sz w:val="20"/>
              </w:rPr>
              <w:t>典型经验和</w:t>
            </w:r>
            <w:r>
              <w:rPr>
                <w:sz w:val="20"/>
              </w:rPr>
              <w:t>有效做法</w:t>
            </w:r>
          </w:p>
        </w:tc>
        <w:tc>
          <w:tcPr>
            <w:tcW w:w="2388" w:type="dxa"/>
          </w:tcPr>
          <w:p w14:paraId="22EBC92B">
            <w:pPr>
              <w:pStyle w:val="7"/>
              <w:rPr>
                <w:rFonts w:ascii="PMingLiU"/>
                <w:sz w:val="20"/>
              </w:rPr>
            </w:pPr>
          </w:p>
          <w:p w14:paraId="0D386199">
            <w:pPr>
              <w:pStyle w:val="7"/>
              <w:rPr>
                <w:rFonts w:ascii="PMingLiU"/>
                <w:sz w:val="20"/>
              </w:rPr>
            </w:pPr>
          </w:p>
          <w:p w14:paraId="3C65614B">
            <w:pPr>
              <w:pStyle w:val="7"/>
              <w:rPr>
                <w:rFonts w:ascii="PMingLiU"/>
                <w:sz w:val="20"/>
              </w:rPr>
            </w:pPr>
          </w:p>
          <w:p w14:paraId="72E7F885">
            <w:pPr>
              <w:pStyle w:val="7"/>
              <w:spacing w:before="8"/>
              <w:rPr>
                <w:rFonts w:ascii="PMingLiU"/>
                <w:sz w:val="24"/>
              </w:rPr>
            </w:pPr>
          </w:p>
          <w:p w14:paraId="76E41C07">
            <w:pPr>
              <w:pStyle w:val="7"/>
              <w:spacing w:line="230" w:lineRule="auto"/>
              <w:ind w:left="36" w:right="138"/>
              <w:jc w:val="both"/>
              <w:rPr>
                <w:sz w:val="20"/>
              </w:rPr>
            </w:pPr>
            <w:r>
              <w:rPr>
                <w:spacing w:val="-2"/>
                <w:sz w:val="20"/>
              </w:rPr>
              <w:t>《中华人民共和国</w:t>
            </w:r>
            <w:r>
              <w:rPr>
                <w:rFonts w:hint="eastAsia"/>
                <w:spacing w:val="-2"/>
                <w:sz w:val="20"/>
                <w:lang w:eastAsia="zh-CN"/>
              </w:rPr>
              <w:t>中华人民共和国中华人民共和国政府信息公开条例</w:t>
            </w:r>
            <w:r>
              <w:rPr>
                <w:spacing w:val="-2"/>
                <w:sz w:val="20"/>
              </w:rPr>
              <w:t>》《国务院办公厅关于进一步加强控辍保学提高义务教育巩固水</w:t>
            </w:r>
            <w:r>
              <w:rPr>
                <w:sz w:val="20"/>
              </w:rPr>
              <w:t>平的通知》</w:t>
            </w:r>
          </w:p>
        </w:tc>
        <w:tc>
          <w:tcPr>
            <w:tcW w:w="1022" w:type="dxa"/>
          </w:tcPr>
          <w:p w14:paraId="15FFF1B8">
            <w:pPr>
              <w:pStyle w:val="7"/>
              <w:rPr>
                <w:rFonts w:ascii="PMingLiU"/>
                <w:sz w:val="20"/>
              </w:rPr>
            </w:pPr>
          </w:p>
          <w:p w14:paraId="701C8B69">
            <w:pPr>
              <w:pStyle w:val="7"/>
              <w:rPr>
                <w:rFonts w:ascii="PMingLiU"/>
                <w:sz w:val="20"/>
              </w:rPr>
            </w:pPr>
          </w:p>
          <w:p w14:paraId="44287B61">
            <w:pPr>
              <w:pStyle w:val="7"/>
              <w:rPr>
                <w:rFonts w:ascii="PMingLiU"/>
                <w:sz w:val="20"/>
              </w:rPr>
            </w:pPr>
          </w:p>
          <w:p w14:paraId="2441B268">
            <w:pPr>
              <w:pStyle w:val="7"/>
              <w:rPr>
                <w:rFonts w:ascii="PMingLiU"/>
                <w:sz w:val="20"/>
              </w:rPr>
            </w:pPr>
          </w:p>
          <w:p w14:paraId="670A7396">
            <w:pPr>
              <w:pStyle w:val="7"/>
              <w:spacing w:before="3"/>
              <w:rPr>
                <w:rFonts w:ascii="PMingLiU"/>
                <w:sz w:val="22"/>
              </w:rPr>
            </w:pPr>
          </w:p>
          <w:p w14:paraId="441908B2">
            <w:pPr>
              <w:pStyle w:val="7"/>
              <w:spacing w:before="1" w:line="230" w:lineRule="auto"/>
              <w:ind w:left="113" w:right="87" w:firstLine="2"/>
              <w:jc w:val="both"/>
              <w:rPr>
                <w:sz w:val="20"/>
              </w:rPr>
            </w:pPr>
            <w:r>
              <w:rPr>
                <w:sz w:val="20"/>
              </w:rPr>
              <w:t>信息形成或者变更之日起20 个工作日</w:t>
            </w:r>
          </w:p>
        </w:tc>
        <w:tc>
          <w:tcPr>
            <w:tcW w:w="979" w:type="dxa"/>
          </w:tcPr>
          <w:p w14:paraId="3F73AAA2">
            <w:pPr>
              <w:pStyle w:val="7"/>
              <w:rPr>
                <w:rFonts w:ascii="PMingLiU"/>
                <w:sz w:val="20"/>
              </w:rPr>
            </w:pPr>
          </w:p>
          <w:p w14:paraId="5DD17005">
            <w:pPr>
              <w:pStyle w:val="7"/>
              <w:rPr>
                <w:rFonts w:ascii="PMingLiU"/>
                <w:sz w:val="20"/>
              </w:rPr>
            </w:pPr>
          </w:p>
          <w:p w14:paraId="331F2819">
            <w:pPr>
              <w:pStyle w:val="7"/>
              <w:rPr>
                <w:rFonts w:ascii="PMingLiU"/>
                <w:sz w:val="20"/>
              </w:rPr>
            </w:pPr>
          </w:p>
          <w:p w14:paraId="0D194AAB">
            <w:pPr>
              <w:pStyle w:val="7"/>
              <w:rPr>
                <w:rFonts w:ascii="PMingLiU"/>
                <w:sz w:val="20"/>
              </w:rPr>
            </w:pPr>
          </w:p>
          <w:p w14:paraId="62C1A526">
            <w:pPr>
              <w:pStyle w:val="7"/>
              <w:rPr>
                <w:rFonts w:ascii="PMingLiU"/>
                <w:sz w:val="20"/>
              </w:rPr>
            </w:pPr>
          </w:p>
          <w:p w14:paraId="09D543E1">
            <w:pPr>
              <w:pStyle w:val="7"/>
              <w:spacing w:before="13"/>
              <w:rPr>
                <w:rFonts w:ascii="PMingLiU"/>
                <w:sz w:val="19"/>
              </w:rPr>
            </w:pPr>
          </w:p>
          <w:p w14:paraId="37826DBE">
            <w:pPr>
              <w:pStyle w:val="7"/>
              <w:spacing w:line="230" w:lineRule="auto"/>
              <w:ind w:left="195" w:right="65" w:hanging="101"/>
              <w:rPr>
                <w:sz w:val="20"/>
              </w:rPr>
            </w:pPr>
            <w:r>
              <w:rPr>
                <w:sz w:val="20"/>
              </w:rPr>
              <w:t>弄岛镇人民政府</w:t>
            </w:r>
          </w:p>
        </w:tc>
        <w:tc>
          <w:tcPr>
            <w:tcW w:w="3698" w:type="dxa"/>
          </w:tcPr>
          <w:p w14:paraId="4FF2E15A">
            <w:pPr>
              <w:pStyle w:val="7"/>
              <w:rPr>
                <w:rFonts w:ascii="PMingLiU"/>
                <w:sz w:val="20"/>
              </w:rPr>
            </w:pPr>
          </w:p>
          <w:p w14:paraId="20248CD3">
            <w:pPr>
              <w:pStyle w:val="7"/>
              <w:rPr>
                <w:rFonts w:ascii="PMingLiU"/>
                <w:sz w:val="20"/>
              </w:rPr>
            </w:pPr>
          </w:p>
          <w:p w14:paraId="20C84237">
            <w:pPr>
              <w:pStyle w:val="7"/>
              <w:rPr>
                <w:rFonts w:ascii="PMingLiU"/>
                <w:sz w:val="20"/>
              </w:rPr>
            </w:pPr>
          </w:p>
          <w:p w14:paraId="40C5717C">
            <w:pPr>
              <w:pStyle w:val="7"/>
              <w:spacing w:before="3"/>
              <w:rPr>
                <w:rFonts w:ascii="PMingLiU"/>
                <w:sz w:val="15"/>
              </w:rPr>
            </w:pPr>
          </w:p>
          <w:p w14:paraId="7A215949">
            <w:pPr>
              <w:pStyle w:val="7"/>
              <w:tabs>
                <w:tab w:val="left" w:pos="1637"/>
              </w:tabs>
              <w:spacing w:before="1" w:line="251" w:lineRule="exact"/>
              <w:ind w:left="37"/>
              <w:rPr>
                <w:sz w:val="20"/>
              </w:rPr>
            </w:pPr>
            <w:r>
              <w:rPr>
                <w:sz w:val="20"/>
              </w:rPr>
              <w:t>■政府网站</w:t>
            </w:r>
            <w:r>
              <w:rPr>
                <w:sz w:val="20"/>
              </w:rPr>
              <w:tab/>
            </w:r>
            <w:r>
              <w:rPr>
                <w:sz w:val="20"/>
              </w:rPr>
              <w:t>□政府公报</w:t>
            </w:r>
          </w:p>
          <w:p w14:paraId="738030EF">
            <w:pPr>
              <w:pStyle w:val="7"/>
              <w:tabs>
                <w:tab w:val="left" w:pos="1637"/>
              </w:tabs>
              <w:spacing w:line="246" w:lineRule="exact"/>
              <w:ind w:left="37"/>
              <w:rPr>
                <w:sz w:val="20"/>
              </w:rPr>
            </w:pPr>
            <w:r>
              <w:rPr>
                <w:sz w:val="20"/>
              </w:rPr>
              <w:t>□两微一端</w:t>
            </w:r>
            <w:r>
              <w:rPr>
                <w:sz w:val="20"/>
              </w:rPr>
              <w:tab/>
            </w:r>
            <w:r>
              <w:rPr>
                <w:sz w:val="20"/>
              </w:rPr>
              <w:t>□发布会听证会</w:t>
            </w:r>
          </w:p>
          <w:p w14:paraId="59B66835">
            <w:pPr>
              <w:pStyle w:val="7"/>
              <w:tabs>
                <w:tab w:val="left" w:pos="1637"/>
              </w:tabs>
              <w:spacing w:line="247" w:lineRule="exact"/>
              <w:ind w:left="37"/>
              <w:rPr>
                <w:sz w:val="20"/>
              </w:rPr>
            </w:pPr>
            <w:r>
              <w:rPr>
                <w:sz w:val="20"/>
              </w:rPr>
              <w:t>□广播电视</w:t>
            </w:r>
            <w:r>
              <w:rPr>
                <w:sz w:val="20"/>
              </w:rPr>
              <w:tab/>
            </w:r>
            <w:r>
              <w:rPr>
                <w:sz w:val="20"/>
              </w:rPr>
              <w:t>□纸质媒体</w:t>
            </w:r>
          </w:p>
          <w:p w14:paraId="6B328842">
            <w:pPr>
              <w:pStyle w:val="7"/>
              <w:tabs>
                <w:tab w:val="left" w:pos="1635"/>
              </w:tabs>
              <w:spacing w:line="247" w:lineRule="exact"/>
              <w:ind w:left="37"/>
              <w:rPr>
                <w:sz w:val="20"/>
              </w:rPr>
            </w:pPr>
            <w:r>
              <w:rPr>
                <w:sz w:val="20"/>
              </w:rPr>
              <w:t>□公开查阅点</w:t>
            </w:r>
            <w:r>
              <w:rPr>
                <w:sz w:val="20"/>
              </w:rPr>
              <w:tab/>
            </w:r>
            <w:r>
              <w:rPr>
                <w:sz w:val="20"/>
              </w:rPr>
              <w:t>□政务服务中心</w:t>
            </w:r>
          </w:p>
          <w:p w14:paraId="678D53B7">
            <w:pPr>
              <w:pStyle w:val="7"/>
              <w:tabs>
                <w:tab w:val="left" w:pos="1635"/>
              </w:tabs>
              <w:spacing w:line="247" w:lineRule="exact"/>
              <w:ind w:left="37"/>
              <w:rPr>
                <w:sz w:val="20"/>
              </w:rPr>
            </w:pPr>
            <w:r>
              <w:rPr>
                <w:sz w:val="20"/>
              </w:rPr>
              <w:t>□便民服务站</w:t>
            </w:r>
            <w:r>
              <w:rPr>
                <w:sz w:val="20"/>
              </w:rPr>
              <w:tab/>
            </w:r>
            <w:r>
              <w:rPr>
                <w:sz w:val="20"/>
              </w:rPr>
              <w:t>□入户/现场</w:t>
            </w:r>
          </w:p>
          <w:p w14:paraId="1E949F2F">
            <w:pPr>
              <w:pStyle w:val="7"/>
              <w:spacing w:line="247" w:lineRule="exact"/>
              <w:ind w:left="37"/>
              <w:rPr>
                <w:sz w:val="20"/>
              </w:rPr>
            </w:pPr>
            <w:r>
              <w:rPr>
                <w:sz w:val="20"/>
              </w:rPr>
              <w:t>□社区/企事业单位/村公示栏（电子屏）</w:t>
            </w:r>
          </w:p>
          <w:p w14:paraId="0C5242C6">
            <w:pPr>
              <w:pStyle w:val="7"/>
              <w:tabs>
                <w:tab w:val="left" w:pos="1637"/>
              </w:tabs>
              <w:spacing w:line="252" w:lineRule="exact"/>
              <w:ind w:left="37"/>
              <w:rPr>
                <w:sz w:val="20"/>
              </w:rPr>
            </w:pPr>
            <w:r>
              <w:rPr>
                <w:sz w:val="20"/>
              </w:rPr>
              <w:t>□精准推送</w:t>
            </w:r>
            <w:r>
              <w:rPr>
                <w:sz w:val="20"/>
              </w:rPr>
              <w:tab/>
            </w:r>
            <w:r>
              <w:rPr>
                <w:sz w:val="20"/>
              </w:rPr>
              <w:t>□其他</w:t>
            </w:r>
          </w:p>
        </w:tc>
        <w:tc>
          <w:tcPr>
            <w:tcW w:w="525" w:type="dxa"/>
          </w:tcPr>
          <w:p w14:paraId="7DF4A08F">
            <w:pPr>
              <w:pStyle w:val="7"/>
              <w:rPr>
                <w:rFonts w:ascii="PMingLiU"/>
                <w:sz w:val="20"/>
              </w:rPr>
            </w:pPr>
          </w:p>
          <w:p w14:paraId="6DBCF210">
            <w:pPr>
              <w:pStyle w:val="7"/>
              <w:rPr>
                <w:rFonts w:ascii="PMingLiU"/>
                <w:sz w:val="20"/>
              </w:rPr>
            </w:pPr>
          </w:p>
          <w:p w14:paraId="5CE369C0">
            <w:pPr>
              <w:pStyle w:val="7"/>
              <w:rPr>
                <w:rFonts w:ascii="PMingLiU"/>
                <w:sz w:val="20"/>
              </w:rPr>
            </w:pPr>
          </w:p>
          <w:p w14:paraId="17558B2C">
            <w:pPr>
              <w:pStyle w:val="7"/>
              <w:rPr>
                <w:rFonts w:ascii="PMingLiU"/>
                <w:sz w:val="20"/>
              </w:rPr>
            </w:pPr>
          </w:p>
          <w:p w14:paraId="358081A1">
            <w:pPr>
              <w:pStyle w:val="7"/>
              <w:rPr>
                <w:rFonts w:ascii="PMingLiU"/>
                <w:sz w:val="20"/>
              </w:rPr>
            </w:pPr>
          </w:p>
          <w:p w14:paraId="0E141444">
            <w:pPr>
              <w:pStyle w:val="7"/>
              <w:spacing w:before="4"/>
              <w:rPr>
                <w:rFonts w:ascii="PMingLiU"/>
                <w:sz w:val="28"/>
              </w:rPr>
            </w:pPr>
          </w:p>
          <w:p w14:paraId="4EFD8ACC">
            <w:pPr>
              <w:pStyle w:val="7"/>
              <w:ind w:left="167"/>
              <w:rPr>
                <w:sz w:val="20"/>
              </w:rPr>
            </w:pPr>
            <w:r>
              <w:rPr>
                <w:w w:val="99"/>
                <w:sz w:val="20"/>
              </w:rPr>
              <w:t>√</w:t>
            </w:r>
          </w:p>
        </w:tc>
        <w:tc>
          <w:tcPr>
            <w:tcW w:w="525" w:type="dxa"/>
          </w:tcPr>
          <w:p w14:paraId="7D55F050">
            <w:pPr>
              <w:pStyle w:val="7"/>
              <w:rPr>
                <w:rFonts w:ascii="Times New Roman"/>
                <w:sz w:val="18"/>
              </w:rPr>
            </w:pPr>
          </w:p>
        </w:tc>
        <w:tc>
          <w:tcPr>
            <w:tcW w:w="525" w:type="dxa"/>
          </w:tcPr>
          <w:p w14:paraId="65BD8A55">
            <w:pPr>
              <w:pStyle w:val="7"/>
              <w:rPr>
                <w:rFonts w:ascii="PMingLiU"/>
                <w:sz w:val="20"/>
              </w:rPr>
            </w:pPr>
          </w:p>
          <w:p w14:paraId="739F2752">
            <w:pPr>
              <w:pStyle w:val="7"/>
              <w:rPr>
                <w:rFonts w:ascii="PMingLiU"/>
                <w:sz w:val="20"/>
              </w:rPr>
            </w:pPr>
          </w:p>
          <w:p w14:paraId="6C6DECB7">
            <w:pPr>
              <w:pStyle w:val="7"/>
              <w:rPr>
                <w:rFonts w:ascii="PMingLiU"/>
                <w:sz w:val="20"/>
              </w:rPr>
            </w:pPr>
          </w:p>
          <w:p w14:paraId="31641748">
            <w:pPr>
              <w:pStyle w:val="7"/>
              <w:rPr>
                <w:rFonts w:ascii="PMingLiU"/>
                <w:sz w:val="20"/>
              </w:rPr>
            </w:pPr>
          </w:p>
          <w:p w14:paraId="67D5C9BF">
            <w:pPr>
              <w:pStyle w:val="7"/>
              <w:rPr>
                <w:rFonts w:ascii="PMingLiU"/>
                <w:sz w:val="20"/>
              </w:rPr>
            </w:pPr>
          </w:p>
          <w:p w14:paraId="29687E62">
            <w:pPr>
              <w:pStyle w:val="7"/>
              <w:spacing w:before="4"/>
              <w:rPr>
                <w:rFonts w:ascii="PMingLiU"/>
                <w:sz w:val="28"/>
              </w:rPr>
            </w:pPr>
          </w:p>
          <w:p w14:paraId="673F757A">
            <w:pPr>
              <w:pStyle w:val="7"/>
              <w:ind w:left="30"/>
              <w:jc w:val="center"/>
              <w:rPr>
                <w:sz w:val="20"/>
              </w:rPr>
            </w:pPr>
            <w:r>
              <w:rPr>
                <w:w w:val="99"/>
                <w:sz w:val="20"/>
              </w:rPr>
              <w:t>√</w:t>
            </w:r>
          </w:p>
        </w:tc>
        <w:tc>
          <w:tcPr>
            <w:tcW w:w="525" w:type="dxa"/>
          </w:tcPr>
          <w:p w14:paraId="293E2EFE">
            <w:pPr>
              <w:pStyle w:val="7"/>
              <w:rPr>
                <w:rFonts w:ascii="Times New Roman"/>
                <w:sz w:val="18"/>
              </w:rPr>
            </w:pPr>
          </w:p>
        </w:tc>
        <w:tc>
          <w:tcPr>
            <w:tcW w:w="525" w:type="dxa"/>
          </w:tcPr>
          <w:p w14:paraId="5B773598">
            <w:pPr>
              <w:pStyle w:val="7"/>
              <w:rPr>
                <w:rFonts w:ascii="Times New Roman"/>
                <w:sz w:val="18"/>
              </w:rPr>
            </w:pPr>
          </w:p>
        </w:tc>
        <w:tc>
          <w:tcPr>
            <w:tcW w:w="525" w:type="dxa"/>
          </w:tcPr>
          <w:p w14:paraId="72813661">
            <w:pPr>
              <w:pStyle w:val="7"/>
              <w:rPr>
                <w:rFonts w:ascii="PMingLiU"/>
                <w:sz w:val="20"/>
              </w:rPr>
            </w:pPr>
          </w:p>
          <w:p w14:paraId="08251A57">
            <w:pPr>
              <w:pStyle w:val="7"/>
              <w:rPr>
                <w:rFonts w:ascii="PMingLiU"/>
                <w:sz w:val="20"/>
              </w:rPr>
            </w:pPr>
          </w:p>
          <w:p w14:paraId="5C5D2F22">
            <w:pPr>
              <w:pStyle w:val="7"/>
              <w:rPr>
                <w:rFonts w:ascii="PMingLiU"/>
                <w:sz w:val="20"/>
              </w:rPr>
            </w:pPr>
          </w:p>
          <w:p w14:paraId="0732B97A">
            <w:pPr>
              <w:pStyle w:val="7"/>
              <w:rPr>
                <w:rFonts w:ascii="PMingLiU"/>
                <w:sz w:val="20"/>
              </w:rPr>
            </w:pPr>
          </w:p>
          <w:p w14:paraId="69084900">
            <w:pPr>
              <w:pStyle w:val="7"/>
              <w:rPr>
                <w:rFonts w:ascii="PMingLiU"/>
                <w:sz w:val="20"/>
              </w:rPr>
            </w:pPr>
          </w:p>
          <w:p w14:paraId="49ABC810">
            <w:pPr>
              <w:pStyle w:val="7"/>
              <w:spacing w:before="4"/>
              <w:rPr>
                <w:rFonts w:ascii="PMingLiU"/>
                <w:sz w:val="28"/>
              </w:rPr>
            </w:pPr>
          </w:p>
          <w:p w14:paraId="384D5081">
            <w:pPr>
              <w:pStyle w:val="7"/>
              <w:ind w:left="34"/>
              <w:jc w:val="center"/>
              <w:rPr>
                <w:sz w:val="20"/>
              </w:rPr>
            </w:pPr>
            <w:r>
              <w:rPr>
                <w:w w:val="99"/>
                <w:sz w:val="20"/>
              </w:rPr>
              <w:t>√</w:t>
            </w:r>
          </w:p>
        </w:tc>
      </w:tr>
    </w:tbl>
    <w:p w14:paraId="02462E10">
      <w:pPr>
        <w:spacing w:after="0"/>
        <w:jc w:val="center"/>
        <w:rPr>
          <w:sz w:val="20"/>
        </w:rPr>
        <w:sectPr>
          <w:pgSz w:w="16840" w:h="11910" w:orient="landscape"/>
          <w:pgMar w:top="1100" w:right="960" w:bottom="280" w:left="960" w:header="720" w:footer="720" w:gutter="0"/>
          <w:cols w:space="720" w:num="1"/>
        </w:sectPr>
      </w:pPr>
    </w:p>
    <w:p w14:paraId="1016406C">
      <w:pPr>
        <w:pStyle w:val="2"/>
        <w:spacing w:before="8"/>
        <w:rPr>
          <w:sz w:val="21"/>
        </w:rPr>
      </w:pPr>
    </w:p>
    <w:p w14:paraId="302DC560">
      <w:pPr>
        <w:spacing w:before="61" w:line="346" w:lineRule="exact"/>
        <w:ind w:left="176" w:right="0" w:firstLine="0"/>
        <w:jc w:val="left"/>
        <w:rPr>
          <w:rFonts w:hint="eastAsia" w:ascii="黑体" w:eastAsia="黑体"/>
          <w:sz w:val="28"/>
        </w:rPr>
      </w:pPr>
      <w:r>
        <w:rPr>
          <w:rFonts w:hint="eastAsia" w:ascii="黑体" w:eastAsia="黑体"/>
          <w:sz w:val="28"/>
        </w:rPr>
        <w:t>附件</w:t>
      </w:r>
    </w:p>
    <w:p w14:paraId="66A15C49">
      <w:pPr>
        <w:pStyle w:val="2"/>
        <w:spacing w:before="0" w:line="547" w:lineRule="exact"/>
        <w:ind w:left="1975" w:right="2041"/>
        <w:jc w:val="center"/>
      </w:pPr>
      <w:r>
        <w:t>德宏州瑞丽市弄岛镇社会救助领域基层政务公开标准目录</w:t>
      </w:r>
    </w:p>
    <w:tbl>
      <w:tblPr>
        <w:tblStyle w:val="3"/>
        <w:tblW w:w="0" w:type="auto"/>
        <w:tblInd w:w="141"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26"/>
        <w:gridCol w:w="567"/>
        <w:gridCol w:w="593"/>
        <w:gridCol w:w="2028"/>
        <w:gridCol w:w="1615"/>
        <w:gridCol w:w="1118"/>
        <w:gridCol w:w="938"/>
        <w:gridCol w:w="3712"/>
        <w:gridCol w:w="580"/>
        <w:gridCol w:w="580"/>
        <w:gridCol w:w="580"/>
        <w:gridCol w:w="580"/>
        <w:gridCol w:w="580"/>
        <w:gridCol w:w="580"/>
      </w:tblGrid>
      <w:tr w14:paraId="22FA4F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0" w:hRule="atLeast"/>
        </w:trPr>
        <w:tc>
          <w:tcPr>
            <w:tcW w:w="526" w:type="dxa"/>
            <w:vMerge w:val="restart"/>
          </w:tcPr>
          <w:p w14:paraId="2E3EDF0E">
            <w:pPr>
              <w:pStyle w:val="7"/>
              <w:spacing w:before="6"/>
              <w:rPr>
                <w:rFonts w:ascii="PMingLiU"/>
                <w:sz w:val="25"/>
              </w:rPr>
            </w:pPr>
          </w:p>
          <w:p w14:paraId="2A47D9E9">
            <w:pPr>
              <w:pStyle w:val="7"/>
              <w:ind w:left="62"/>
              <w:rPr>
                <w:b/>
                <w:sz w:val="20"/>
              </w:rPr>
            </w:pPr>
            <w:r>
              <w:rPr>
                <w:b/>
                <w:sz w:val="20"/>
              </w:rPr>
              <w:t>序号</w:t>
            </w:r>
          </w:p>
        </w:tc>
        <w:tc>
          <w:tcPr>
            <w:tcW w:w="1160" w:type="dxa"/>
            <w:gridSpan w:val="2"/>
          </w:tcPr>
          <w:p w14:paraId="3369CCBB">
            <w:pPr>
              <w:pStyle w:val="7"/>
              <w:spacing w:before="56"/>
              <w:ind w:left="176"/>
              <w:rPr>
                <w:b/>
                <w:sz w:val="20"/>
              </w:rPr>
            </w:pPr>
            <w:r>
              <w:rPr>
                <w:b/>
                <w:sz w:val="20"/>
              </w:rPr>
              <w:t>公开事项</w:t>
            </w:r>
          </w:p>
        </w:tc>
        <w:tc>
          <w:tcPr>
            <w:tcW w:w="2028" w:type="dxa"/>
            <w:vMerge w:val="restart"/>
          </w:tcPr>
          <w:p w14:paraId="59B6ED12">
            <w:pPr>
              <w:pStyle w:val="7"/>
              <w:spacing w:before="6"/>
              <w:rPr>
                <w:rFonts w:ascii="PMingLiU"/>
                <w:sz w:val="25"/>
              </w:rPr>
            </w:pPr>
          </w:p>
          <w:p w14:paraId="5AE7689B">
            <w:pPr>
              <w:pStyle w:val="7"/>
              <w:ind w:left="207"/>
              <w:rPr>
                <w:b/>
                <w:sz w:val="20"/>
              </w:rPr>
            </w:pPr>
            <w:r>
              <w:rPr>
                <w:b/>
                <w:sz w:val="20"/>
              </w:rPr>
              <w:t>公开内容（要素）</w:t>
            </w:r>
          </w:p>
        </w:tc>
        <w:tc>
          <w:tcPr>
            <w:tcW w:w="1615" w:type="dxa"/>
            <w:vMerge w:val="restart"/>
          </w:tcPr>
          <w:p w14:paraId="7397A0C3">
            <w:pPr>
              <w:pStyle w:val="7"/>
              <w:spacing w:before="6"/>
              <w:rPr>
                <w:rFonts w:ascii="PMingLiU"/>
                <w:sz w:val="25"/>
              </w:rPr>
            </w:pPr>
          </w:p>
          <w:p w14:paraId="2AF4ACB9">
            <w:pPr>
              <w:pStyle w:val="7"/>
              <w:ind w:left="403"/>
              <w:rPr>
                <w:b/>
                <w:sz w:val="20"/>
              </w:rPr>
            </w:pPr>
            <w:r>
              <w:rPr>
                <w:b/>
                <w:sz w:val="20"/>
              </w:rPr>
              <w:t>公开依据</w:t>
            </w:r>
          </w:p>
        </w:tc>
        <w:tc>
          <w:tcPr>
            <w:tcW w:w="1118" w:type="dxa"/>
            <w:vMerge w:val="restart"/>
          </w:tcPr>
          <w:p w14:paraId="1D200B37">
            <w:pPr>
              <w:pStyle w:val="7"/>
              <w:spacing w:before="6"/>
              <w:rPr>
                <w:rFonts w:ascii="PMingLiU"/>
                <w:sz w:val="25"/>
              </w:rPr>
            </w:pPr>
          </w:p>
          <w:p w14:paraId="3943951B">
            <w:pPr>
              <w:pStyle w:val="7"/>
              <w:ind w:left="157"/>
              <w:rPr>
                <w:b/>
                <w:sz w:val="20"/>
              </w:rPr>
            </w:pPr>
            <w:r>
              <w:rPr>
                <w:b/>
                <w:sz w:val="20"/>
              </w:rPr>
              <w:t>公开时限</w:t>
            </w:r>
          </w:p>
        </w:tc>
        <w:tc>
          <w:tcPr>
            <w:tcW w:w="938" w:type="dxa"/>
            <w:vMerge w:val="restart"/>
          </w:tcPr>
          <w:p w14:paraId="749BFF56">
            <w:pPr>
              <w:pStyle w:val="7"/>
              <w:spacing w:before="6"/>
              <w:rPr>
                <w:rFonts w:ascii="PMingLiU"/>
                <w:sz w:val="25"/>
              </w:rPr>
            </w:pPr>
          </w:p>
          <w:p w14:paraId="50A93D52">
            <w:pPr>
              <w:pStyle w:val="7"/>
              <w:ind w:left="66"/>
              <w:rPr>
                <w:b/>
                <w:sz w:val="20"/>
              </w:rPr>
            </w:pPr>
            <w:r>
              <w:rPr>
                <w:b/>
                <w:sz w:val="20"/>
              </w:rPr>
              <w:t>公开主体</w:t>
            </w:r>
          </w:p>
        </w:tc>
        <w:tc>
          <w:tcPr>
            <w:tcW w:w="3712" w:type="dxa"/>
            <w:vMerge w:val="restart"/>
          </w:tcPr>
          <w:p w14:paraId="3F573769">
            <w:pPr>
              <w:pStyle w:val="7"/>
              <w:spacing w:before="6"/>
              <w:rPr>
                <w:rFonts w:ascii="PMingLiU"/>
                <w:sz w:val="25"/>
              </w:rPr>
            </w:pPr>
          </w:p>
          <w:p w14:paraId="2FBC88CC">
            <w:pPr>
              <w:pStyle w:val="7"/>
              <w:ind w:left="1151"/>
              <w:rPr>
                <w:b/>
                <w:sz w:val="20"/>
              </w:rPr>
            </w:pPr>
            <w:r>
              <w:rPr>
                <w:b/>
                <w:sz w:val="20"/>
              </w:rPr>
              <w:t>公开渠道和载体</w:t>
            </w:r>
          </w:p>
        </w:tc>
        <w:tc>
          <w:tcPr>
            <w:tcW w:w="1160" w:type="dxa"/>
            <w:gridSpan w:val="2"/>
          </w:tcPr>
          <w:p w14:paraId="6B42DB02">
            <w:pPr>
              <w:pStyle w:val="7"/>
              <w:spacing w:before="56"/>
              <w:ind w:left="180"/>
              <w:rPr>
                <w:b/>
                <w:sz w:val="20"/>
              </w:rPr>
            </w:pPr>
            <w:r>
              <w:rPr>
                <w:b/>
                <w:sz w:val="20"/>
              </w:rPr>
              <w:t>公开对象</w:t>
            </w:r>
          </w:p>
        </w:tc>
        <w:tc>
          <w:tcPr>
            <w:tcW w:w="1160" w:type="dxa"/>
            <w:gridSpan w:val="2"/>
          </w:tcPr>
          <w:p w14:paraId="0B62080A">
            <w:pPr>
              <w:pStyle w:val="7"/>
              <w:spacing w:before="56"/>
              <w:ind w:left="181"/>
              <w:rPr>
                <w:b/>
                <w:sz w:val="20"/>
              </w:rPr>
            </w:pPr>
            <w:r>
              <w:rPr>
                <w:b/>
                <w:sz w:val="20"/>
              </w:rPr>
              <w:t>公开方式</w:t>
            </w:r>
          </w:p>
        </w:tc>
        <w:tc>
          <w:tcPr>
            <w:tcW w:w="1160" w:type="dxa"/>
            <w:gridSpan w:val="2"/>
          </w:tcPr>
          <w:p w14:paraId="3CDC7707">
            <w:pPr>
              <w:pStyle w:val="7"/>
              <w:spacing w:before="56"/>
              <w:ind w:left="183"/>
              <w:rPr>
                <w:b/>
                <w:sz w:val="20"/>
              </w:rPr>
            </w:pPr>
            <w:r>
              <w:rPr>
                <w:b/>
                <w:sz w:val="20"/>
              </w:rPr>
              <w:t>公开层级</w:t>
            </w:r>
          </w:p>
        </w:tc>
      </w:tr>
      <w:tr w14:paraId="0E70D4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2" w:hRule="atLeast"/>
        </w:trPr>
        <w:tc>
          <w:tcPr>
            <w:tcW w:w="526" w:type="dxa"/>
            <w:vMerge w:val="continue"/>
            <w:tcBorders>
              <w:top w:val="nil"/>
            </w:tcBorders>
          </w:tcPr>
          <w:p w14:paraId="01463341">
            <w:pPr>
              <w:rPr>
                <w:sz w:val="2"/>
                <w:szCs w:val="2"/>
              </w:rPr>
            </w:pPr>
          </w:p>
        </w:tc>
        <w:tc>
          <w:tcPr>
            <w:tcW w:w="567" w:type="dxa"/>
          </w:tcPr>
          <w:p w14:paraId="019AB377">
            <w:pPr>
              <w:pStyle w:val="7"/>
              <w:spacing w:before="40" w:line="230" w:lineRule="auto"/>
              <w:ind w:left="83" w:right="58"/>
              <w:rPr>
                <w:b/>
                <w:sz w:val="20"/>
              </w:rPr>
            </w:pPr>
            <w:r>
              <w:rPr>
                <w:b/>
                <w:sz w:val="20"/>
              </w:rPr>
              <w:t>一级事项</w:t>
            </w:r>
          </w:p>
        </w:tc>
        <w:tc>
          <w:tcPr>
            <w:tcW w:w="593" w:type="dxa"/>
          </w:tcPr>
          <w:p w14:paraId="69A077A3">
            <w:pPr>
              <w:pStyle w:val="7"/>
              <w:spacing w:before="40" w:line="230" w:lineRule="auto"/>
              <w:ind w:left="94" w:right="73"/>
              <w:rPr>
                <w:b/>
                <w:sz w:val="20"/>
              </w:rPr>
            </w:pPr>
            <w:r>
              <w:rPr>
                <w:b/>
                <w:sz w:val="20"/>
              </w:rPr>
              <w:t>二级事项</w:t>
            </w:r>
          </w:p>
        </w:tc>
        <w:tc>
          <w:tcPr>
            <w:tcW w:w="2028" w:type="dxa"/>
            <w:vMerge w:val="continue"/>
            <w:tcBorders>
              <w:top w:val="nil"/>
            </w:tcBorders>
          </w:tcPr>
          <w:p w14:paraId="293CAA89">
            <w:pPr>
              <w:rPr>
                <w:sz w:val="2"/>
                <w:szCs w:val="2"/>
              </w:rPr>
            </w:pPr>
          </w:p>
        </w:tc>
        <w:tc>
          <w:tcPr>
            <w:tcW w:w="1615" w:type="dxa"/>
            <w:vMerge w:val="continue"/>
            <w:tcBorders>
              <w:top w:val="nil"/>
            </w:tcBorders>
          </w:tcPr>
          <w:p w14:paraId="535A5DE7">
            <w:pPr>
              <w:rPr>
                <w:sz w:val="2"/>
                <w:szCs w:val="2"/>
              </w:rPr>
            </w:pPr>
          </w:p>
        </w:tc>
        <w:tc>
          <w:tcPr>
            <w:tcW w:w="1118" w:type="dxa"/>
            <w:vMerge w:val="continue"/>
            <w:tcBorders>
              <w:top w:val="nil"/>
            </w:tcBorders>
          </w:tcPr>
          <w:p w14:paraId="71287ECB">
            <w:pPr>
              <w:rPr>
                <w:sz w:val="2"/>
                <w:szCs w:val="2"/>
              </w:rPr>
            </w:pPr>
          </w:p>
        </w:tc>
        <w:tc>
          <w:tcPr>
            <w:tcW w:w="938" w:type="dxa"/>
            <w:vMerge w:val="continue"/>
            <w:tcBorders>
              <w:top w:val="nil"/>
            </w:tcBorders>
          </w:tcPr>
          <w:p w14:paraId="0A2F0178">
            <w:pPr>
              <w:rPr>
                <w:sz w:val="2"/>
                <w:szCs w:val="2"/>
              </w:rPr>
            </w:pPr>
          </w:p>
        </w:tc>
        <w:tc>
          <w:tcPr>
            <w:tcW w:w="3712" w:type="dxa"/>
            <w:vMerge w:val="continue"/>
            <w:tcBorders>
              <w:top w:val="nil"/>
            </w:tcBorders>
          </w:tcPr>
          <w:p w14:paraId="21E01949">
            <w:pPr>
              <w:rPr>
                <w:sz w:val="2"/>
                <w:szCs w:val="2"/>
              </w:rPr>
            </w:pPr>
          </w:p>
        </w:tc>
        <w:tc>
          <w:tcPr>
            <w:tcW w:w="580" w:type="dxa"/>
          </w:tcPr>
          <w:p w14:paraId="23EB4E25">
            <w:pPr>
              <w:pStyle w:val="7"/>
              <w:spacing w:before="40" w:line="230" w:lineRule="auto"/>
              <w:ind w:left="192" w:right="63" w:hanging="101"/>
              <w:rPr>
                <w:b/>
                <w:sz w:val="20"/>
              </w:rPr>
            </w:pPr>
            <w:r>
              <w:rPr>
                <w:b/>
                <w:sz w:val="20"/>
              </w:rPr>
              <w:t>全社会</w:t>
            </w:r>
          </w:p>
        </w:tc>
        <w:tc>
          <w:tcPr>
            <w:tcW w:w="580" w:type="dxa"/>
          </w:tcPr>
          <w:p w14:paraId="7C3FB986">
            <w:pPr>
              <w:pStyle w:val="7"/>
              <w:spacing w:before="40" w:line="230" w:lineRule="auto"/>
              <w:ind w:left="92" w:right="62"/>
              <w:rPr>
                <w:b/>
                <w:sz w:val="20"/>
              </w:rPr>
            </w:pPr>
            <w:r>
              <w:rPr>
                <w:b/>
                <w:sz w:val="20"/>
              </w:rPr>
              <w:t>特定群体</w:t>
            </w:r>
          </w:p>
        </w:tc>
        <w:tc>
          <w:tcPr>
            <w:tcW w:w="580" w:type="dxa"/>
          </w:tcPr>
          <w:p w14:paraId="25BFD657">
            <w:pPr>
              <w:pStyle w:val="7"/>
              <w:spacing w:before="156"/>
              <w:ind w:left="71" w:right="42"/>
              <w:jc w:val="center"/>
              <w:rPr>
                <w:b/>
                <w:sz w:val="20"/>
              </w:rPr>
            </w:pPr>
            <w:r>
              <w:rPr>
                <w:b/>
                <w:sz w:val="20"/>
              </w:rPr>
              <w:t>主动</w:t>
            </w:r>
          </w:p>
        </w:tc>
        <w:tc>
          <w:tcPr>
            <w:tcW w:w="580" w:type="dxa"/>
          </w:tcPr>
          <w:p w14:paraId="4FD43ECF">
            <w:pPr>
              <w:pStyle w:val="7"/>
              <w:spacing w:before="40" w:line="230" w:lineRule="auto"/>
              <w:ind w:left="194" w:right="61" w:hanging="101"/>
              <w:rPr>
                <w:b/>
                <w:sz w:val="20"/>
              </w:rPr>
            </w:pPr>
            <w:r>
              <w:rPr>
                <w:b/>
                <w:sz w:val="20"/>
              </w:rPr>
              <w:t>依申请</w:t>
            </w:r>
          </w:p>
        </w:tc>
        <w:tc>
          <w:tcPr>
            <w:tcW w:w="580" w:type="dxa"/>
          </w:tcPr>
          <w:p w14:paraId="3B3F14C9">
            <w:pPr>
              <w:pStyle w:val="7"/>
              <w:spacing w:before="156"/>
              <w:ind w:left="94"/>
              <w:rPr>
                <w:b/>
                <w:sz w:val="20"/>
              </w:rPr>
            </w:pPr>
            <w:r>
              <w:rPr>
                <w:b/>
                <w:sz w:val="20"/>
              </w:rPr>
              <w:t>县级</w:t>
            </w:r>
          </w:p>
        </w:tc>
        <w:tc>
          <w:tcPr>
            <w:tcW w:w="580" w:type="dxa"/>
          </w:tcPr>
          <w:p w14:paraId="7ECC8203">
            <w:pPr>
              <w:pStyle w:val="7"/>
              <w:spacing w:before="156"/>
              <w:ind w:left="73" w:right="40"/>
              <w:jc w:val="center"/>
              <w:rPr>
                <w:b/>
                <w:sz w:val="20"/>
              </w:rPr>
            </w:pPr>
            <w:r>
              <w:rPr>
                <w:b/>
                <w:sz w:val="20"/>
              </w:rPr>
              <w:t>乡级</w:t>
            </w:r>
          </w:p>
        </w:tc>
      </w:tr>
      <w:tr w14:paraId="599147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29" w:hRule="atLeast"/>
        </w:trPr>
        <w:tc>
          <w:tcPr>
            <w:tcW w:w="526" w:type="dxa"/>
          </w:tcPr>
          <w:p w14:paraId="68DAB1D1">
            <w:pPr>
              <w:pStyle w:val="7"/>
              <w:rPr>
                <w:rFonts w:ascii="PMingLiU"/>
                <w:sz w:val="22"/>
              </w:rPr>
            </w:pPr>
          </w:p>
          <w:p w14:paraId="42BF6798">
            <w:pPr>
              <w:pStyle w:val="7"/>
              <w:rPr>
                <w:rFonts w:ascii="PMingLiU"/>
                <w:sz w:val="22"/>
              </w:rPr>
            </w:pPr>
          </w:p>
          <w:p w14:paraId="28F22F86">
            <w:pPr>
              <w:pStyle w:val="7"/>
              <w:spacing w:before="5"/>
              <w:rPr>
                <w:rFonts w:ascii="PMingLiU"/>
                <w:sz w:val="29"/>
              </w:rPr>
            </w:pPr>
          </w:p>
          <w:p w14:paraId="74CFBD8F">
            <w:pPr>
              <w:pStyle w:val="7"/>
              <w:spacing w:before="1"/>
              <w:ind w:left="20"/>
              <w:jc w:val="center"/>
              <w:rPr>
                <w:rFonts w:ascii="Times New Roman"/>
                <w:sz w:val="20"/>
              </w:rPr>
            </w:pPr>
            <w:r>
              <w:rPr>
                <w:rFonts w:ascii="Times New Roman"/>
                <w:w w:val="99"/>
                <w:sz w:val="20"/>
              </w:rPr>
              <w:t>1</w:t>
            </w:r>
          </w:p>
        </w:tc>
        <w:tc>
          <w:tcPr>
            <w:tcW w:w="567" w:type="dxa"/>
            <w:vMerge w:val="restart"/>
          </w:tcPr>
          <w:p w14:paraId="13602835">
            <w:pPr>
              <w:pStyle w:val="7"/>
              <w:rPr>
                <w:rFonts w:ascii="PMingLiU"/>
                <w:sz w:val="20"/>
              </w:rPr>
            </w:pPr>
          </w:p>
          <w:p w14:paraId="1D74653B">
            <w:pPr>
              <w:pStyle w:val="7"/>
              <w:rPr>
                <w:rFonts w:ascii="PMingLiU"/>
                <w:sz w:val="20"/>
              </w:rPr>
            </w:pPr>
          </w:p>
          <w:p w14:paraId="47B0B52A">
            <w:pPr>
              <w:pStyle w:val="7"/>
              <w:rPr>
                <w:rFonts w:ascii="PMingLiU"/>
                <w:sz w:val="20"/>
              </w:rPr>
            </w:pPr>
          </w:p>
          <w:p w14:paraId="70DEDBB9">
            <w:pPr>
              <w:pStyle w:val="7"/>
              <w:rPr>
                <w:rFonts w:ascii="PMingLiU"/>
                <w:sz w:val="20"/>
              </w:rPr>
            </w:pPr>
          </w:p>
          <w:p w14:paraId="43B2B1D9">
            <w:pPr>
              <w:pStyle w:val="7"/>
              <w:rPr>
                <w:rFonts w:ascii="PMingLiU"/>
                <w:sz w:val="20"/>
              </w:rPr>
            </w:pPr>
          </w:p>
          <w:p w14:paraId="609D0F4F">
            <w:pPr>
              <w:pStyle w:val="7"/>
              <w:rPr>
                <w:rFonts w:ascii="PMingLiU"/>
                <w:sz w:val="20"/>
              </w:rPr>
            </w:pPr>
          </w:p>
          <w:p w14:paraId="65067D8E">
            <w:pPr>
              <w:pStyle w:val="7"/>
              <w:rPr>
                <w:rFonts w:ascii="PMingLiU"/>
                <w:sz w:val="20"/>
              </w:rPr>
            </w:pPr>
          </w:p>
          <w:p w14:paraId="527909FB">
            <w:pPr>
              <w:pStyle w:val="7"/>
              <w:rPr>
                <w:rFonts w:ascii="PMingLiU"/>
                <w:sz w:val="20"/>
              </w:rPr>
            </w:pPr>
          </w:p>
          <w:p w14:paraId="25230A64">
            <w:pPr>
              <w:pStyle w:val="7"/>
              <w:rPr>
                <w:rFonts w:ascii="PMingLiU"/>
                <w:sz w:val="20"/>
              </w:rPr>
            </w:pPr>
          </w:p>
          <w:p w14:paraId="75B6FFD4">
            <w:pPr>
              <w:pStyle w:val="7"/>
              <w:rPr>
                <w:rFonts w:ascii="PMingLiU"/>
                <w:sz w:val="20"/>
              </w:rPr>
            </w:pPr>
          </w:p>
          <w:p w14:paraId="35FC4E64">
            <w:pPr>
              <w:pStyle w:val="7"/>
              <w:spacing w:before="12"/>
              <w:rPr>
                <w:rFonts w:ascii="PMingLiU"/>
                <w:sz w:val="23"/>
              </w:rPr>
            </w:pPr>
          </w:p>
          <w:p w14:paraId="0CFE9548">
            <w:pPr>
              <w:pStyle w:val="7"/>
              <w:spacing w:line="230" w:lineRule="auto"/>
              <w:ind w:left="85" w:right="62"/>
              <w:jc w:val="both"/>
              <w:rPr>
                <w:sz w:val="20"/>
              </w:rPr>
            </w:pPr>
            <w:r>
              <w:rPr>
                <w:sz w:val="20"/>
              </w:rPr>
              <w:t>最低生活保障</w:t>
            </w:r>
          </w:p>
        </w:tc>
        <w:tc>
          <w:tcPr>
            <w:tcW w:w="593" w:type="dxa"/>
          </w:tcPr>
          <w:p w14:paraId="38005F8A">
            <w:pPr>
              <w:pStyle w:val="7"/>
              <w:rPr>
                <w:rFonts w:ascii="PMingLiU"/>
                <w:sz w:val="20"/>
              </w:rPr>
            </w:pPr>
          </w:p>
          <w:p w14:paraId="53A8A15C">
            <w:pPr>
              <w:pStyle w:val="7"/>
              <w:rPr>
                <w:rFonts w:ascii="PMingLiU"/>
                <w:sz w:val="20"/>
              </w:rPr>
            </w:pPr>
          </w:p>
          <w:p w14:paraId="75F30F08">
            <w:pPr>
              <w:pStyle w:val="7"/>
              <w:spacing w:before="7"/>
              <w:rPr>
                <w:rFonts w:ascii="PMingLiU"/>
                <w:sz w:val="16"/>
              </w:rPr>
            </w:pPr>
          </w:p>
          <w:p w14:paraId="0BEBEE0A">
            <w:pPr>
              <w:pStyle w:val="7"/>
              <w:spacing w:before="1" w:line="230" w:lineRule="auto"/>
              <w:ind w:left="97" w:right="75"/>
              <w:jc w:val="both"/>
              <w:rPr>
                <w:sz w:val="20"/>
              </w:rPr>
            </w:pPr>
            <w:r>
              <w:rPr>
                <w:sz w:val="20"/>
              </w:rPr>
              <w:t>政策法规文件</w:t>
            </w:r>
          </w:p>
        </w:tc>
        <w:tc>
          <w:tcPr>
            <w:tcW w:w="2028" w:type="dxa"/>
          </w:tcPr>
          <w:p w14:paraId="13F68663">
            <w:pPr>
              <w:pStyle w:val="7"/>
              <w:rPr>
                <w:rFonts w:ascii="PMingLiU"/>
                <w:sz w:val="20"/>
              </w:rPr>
            </w:pPr>
          </w:p>
          <w:p w14:paraId="0B03AC12">
            <w:pPr>
              <w:pStyle w:val="7"/>
              <w:rPr>
                <w:rFonts w:ascii="PMingLiU"/>
                <w:sz w:val="20"/>
              </w:rPr>
            </w:pPr>
          </w:p>
          <w:p w14:paraId="49E9BE4A">
            <w:pPr>
              <w:pStyle w:val="7"/>
              <w:rPr>
                <w:rFonts w:ascii="PMingLiU"/>
                <w:sz w:val="20"/>
              </w:rPr>
            </w:pPr>
          </w:p>
          <w:p w14:paraId="19484709">
            <w:pPr>
              <w:pStyle w:val="7"/>
              <w:spacing w:before="9"/>
              <w:rPr>
                <w:rFonts w:ascii="PMingLiU"/>
                <w:sz w:val="13"/>
              </w:rPr>
            </w:pPr>
          </w:p>
          <w:p w14:paraId="7842276F">
            <w:pPr>
              <w:pStyle w:val="7"/>
              <w:ind w:left="34"/>
              <w:rPr>
                <w:sz w:val="20"/>
              </w:rPr>
            </w:pPr>
            <w:r>
              <w:rPr>
                <w:sz w:val="20"/>
              </w:rPr>
              <w:t>政策、法规</w:t>
            </w:r>
          </w:p>
        </w:tc>
        <w:tc>
          <w:tcPr>
            <w:tcW w:w="1615" w:type="dxa"/>
          </w:tcPr>
          <w:p w14:paraId="4E1B7575">
            <w:pPr>
              <w:pStyle w:val="7"/>
              <w:spacing w:before="13"/>
              <w:rPr>
                <w:rFonts w:ascii="PMingLiU"/>
                <w:sz w:val="29"/>
              </w:rPr>
            </w:pPr>
          </w:p>
          <w:p w14:paraId="17269166">
            <w:pPr>
              <w:pStyle w:val="7"/>
              <w:spacing w:line="230" w:lineRule="auto"/>
              <w:ind w:left="34" w:right="165"/>
              <w:jc w:val="both"/>
              <w:rPr>
                <w:sz w:val="20"/>
              </w:rPr>
            </w:pPr>
            <w:r>
              <w:rPr>
                <w:spacing w:val="-3"/>
                <w:sz w:val="20"/>
              </w:rPr>
              <w:t>《云南省人民政府办公厅关于进一步完善农村最低生活保障制度</w:t>
            </w:r>
            <w:r>
              <w:rPr>
                <w:sz w:val="20"/>
              </w:rPr>
              <w:t>的意见》</w:t>
            </w:r>
          </w:p>
        </w:tc>
        <w:tc>
          <w:tcPr>
            <w:tcW w:w="1118" w:type="dxa"/>
          </w:tcPr>
          <w:p w14:paraId="4AF4FF59">
            <w:pPr>
              <w:pStyle w:val="7"/>
              <w:rPr>
                <w:rFonts w:ascii="PMingLiU"/>
                <w:sz w:val="20"/>
              </w:rPr>
            </w:pPr>
          </w:p>
          <w:p w14:paraId="7D1F3C59">
            <w:pPr>
              <w:pStyle w:val="7"/>
              <w:spacing w:before="9"/>
              <w:rPr>
                <w:rFonts w:ascii="PMingLiU"/>
                <w:sz w:val="27"/>
              </w:rPr>
            </w:pPr>
          </w:p>
          <w:p w14:paraId="1F9A35C0">
            <w:pPr>
              <w:pStyle w:val="7"/>
              <w:spacing w:line="230" w:lineRule="auto"/>
              <w:ind w:left="61" w:right="36" w:firstLine="2"/>
              <w:jc w:val="center"/>
              <w:rPr>
                <w:sz w:val="20"/>
              </w:rPr>
            </w:pPr>
            <w:r>
              <w:rPr>
                <w:spacing w:val="-4"/>
                <w:sz w:val="20"/>
              </w:rPr>
              <w:t>制定或获取</w:t>
            </w:r>
            <w:r>
              <w:rPr>
                <w:spacing w:val="-3"/>
                <w:sz w:val="20"/>
              </w:rPr>
              <w:t>信息之日起</w:t>
            </w:r>
            <w:r>
              <w:rPr>
                <w:sz w:val="20"/>
              </w:rPr>
              <w:t>10</w:t>
            </w:r>
            <w:r>
              <w:rPr>
                <w:spacing w:val="-5"/>
                <w:sz w:val="20"/>
              </w:rPr>
              <w:t>个工作日</w:t>
            </w:r>
            <w:r>
              <w:rPr>
                <w:sz w:val="20"/>
              </w:rPr>
              <w:t>内</w:t>
            </w:r>
          </w:p>
        </w:tc>
        <w:tc>
          <w:tcPr>
            <w:tcW w:w="938" w:type="dxa"/>
          </w:tcPr>
          <w:p w14:paraId="3AB40AA5">
            <w:pPr>
              <w:pStyle w:val="7"/>
              <w:rPr>
                <w:rFonts w:ascii="PMingLiU"/>
                <w:sz w:val="20"/>
              </w:rPr>
            </w:pPr>
          </w:p>
          <w:p w14:paraId="77535EE5">
            <w:pPr>
              <w:pStyle w:val="7"/>
              <w:rPr>
                <w:rFonts w:ascii="PMingLiU"/>
                <w:sz w:val="20"/>
              </w:rPr>
            </w:pPr>
          </w:p>
          <w:p w14:paraId="2D151F93">
            <w:pPr>
              <w:pStyle w:val="7"/>
              <w:spacing w:before="4"/>
              <w:rPr>
                <w:rFonts w:ascii="PMingLiU"/>
                <w:sz w:val="25"/>
              </w:rPr>
            </w:pPr>
          </w:p>
          <w:p w14:paraId="58C37FF7">
            <w:pPr>
              <w:pStyle w:val="7"/>
              <w:spacing w:line="230" w:lineRule="auto"/>
              <w:ind w:left="172" w:right="47" w:hanging="101"/>
              <w:rPr>
                <w:sz w:val="20"/>
              </w:rPr>
            </w:pPr>
            <w:r>
              <w:rPr>
                <w:sz w:val="20"/>
              </w:rPr>
              <w:t>弄岛镇人民政府</w:t>
            </w:r>
          </w:p>
        </w:tc>
        <w:tc>
          <w:tcPr>
            <w:tcW w:w="3712" w:type="dxa"/>
          </w:tcPr>
          <w:p w14:paraId="4393609E">
            <w:pPr>
              <w:pStyle w:val="7"/>
              <w:spacing w:before="9"/>
              <w:rPr>
                <w:rFonts w:ascii="PMingLiU"/>
                <w:sz w:val="20"/>
              </w:rPr>
            </w:pPr>
          </w:p>
          <w:p w14:paraId="357CF6DD">
            <w:pPr>
              <w:pStyle w:val="7"/>
              <w:numPr>
                <w:ilvl w:val="0"/>
                <w:numId w:val="4"/>
              </w:numPr>
              <w:tabs>
                <w:tab w:val="left" w:pos="236"/>
                <w:tab w:val="left" w:pos="1434"/>
              </w:tabs>
              <w:spacing w:before="0" w:after="0" w:line="251" w:lineRule="exact"/>
              <w:ind w:left="235" w:right="0" w:hanging="201"/>
              <w:jc w:val="left"/>
              <w:rPr>
                <w:sz w:val="20"/>
              </w:rPr>
            </w:pPr>
            <w:r>
              <w:rPr>
                <w:sz w:val="20"/>
              </w:rPr>
              <w:t>政府网站</w:t>
            </w:r>
            <w:r>
              <w:rPr>
                <w:sz w:val="20"/>
              </w:rPr>
              <w:tab/>
            </w:r>
            <w:r>
              <w:rPr>
                <w:sz w:val="20"/>
              </w:rPr>
              <w:t>□政府公报</w:t>
            </w:r>
          </w:p>
          <w:p w14:paraId="245BB3ED">
            <w:pPr>
              <w:pStyle w:val="7"/>
              <w:tabs>
                <w:tab w:val="left" w:pos="1434"/>
              </w:tabs>
              <w:spacing w:line="246" w:lineRule="exact"/>
              <w:ind w:left="35"/>
              <w:rPr>
                <w:sz w:val="20"/>
              </w:rPr>
            </w:pPr>
            <w:r>
              <w:rPr>
                <w:sz w:val="20"/>
              </w:rPr>
              <w:t>□两微一端</w:t>
            </w:r>
            <w:r>
              <w:rPr>
                <w:sz w:val="20"/>
              </w:rPr>
              <w:tab/>
            </w:r>
            <w:r>
              <w:rPr>
                <w:sz w:val="20"/>
              </w:rPr>
              <w:t>□发布会/听证会</w:t>
            </w:r>
          </w:p>
          <w:p w14:paraId="288818BB">
            <w:pPr>
              <w:pStyle w:val="7"/>
              <w:tabs>
                <w:tab w:val="left" w:pos="1434"/>
              </w:tabs>
              <w:spacing w:line="247" w:lineRule="exact"/>
              <w:ind w:left="35"/>
              <w:rPr>
                <w:sz w:val="20"/>
              </w:rPr>
            </w:pPr>
            <w:r>
              <w:rPr>
                <w:sz w:val="20"/>
              </w:rPr>
              <w:t>□广播电视</w:t>
            </w:r>
            <w:r>
              <w:rPr>
                <w:sz w:val="20"/>
              </w:rPr>
              <w:tab/>
            </w:r>
            <w:r>
              <w:rPr>
                <w:sz w:val="20"/>
              </w:rPr>
              <w:t>□纸质媒体</w:t>
            </w:r>
          </w:p>
          <w:p w14:paraId="1DEA6735">
            <w:pPr>
              <w:pStyle w:val="7"/>
              <w:tabs>
                <w:tab w:val="left" w:pos="1432"/>
              </w:tabs>
              <w:spacing w:line="247" w:lineRule="exact"/>
              <w:ind w:left="35"/>
              <w:rPr>
                <w:sz w:val="20"/>
              </w:rPr>
            </w:pPr>
            <w:r>
              <w:rPr>
                <w:sz w:val="20"/>
              </w:rPr>
              <w:t>□公开查阅点</w:t>
            </w:r>
            <w:r>
              <w:rPr>
                <w:sz w:val="20"/>
              </w:rPr>
              <w:tab/>
            </w:r>
            <w:r>
              <w:rPr>
                <w:sz w:val="20"/>
              </w:rPr>
              <w:t>□政务服务中心</w:t>
            </w:r>
          </w:p>
          <w:p w14:paraId="40501660">
            <w:pPr>
              <w:pStyle w:val="7"/>
              <w:tabs>
                <w:tab w:val="left" w:pos="1432"/>
              </w:tabs>
              <w:spacing w:line="247" w:lineRule="exact"/>
              <w:ind w:left="35"/>
              <w:rPr>
                <w:sz w:val="20"/>
              </w:rPr>
            </w:pPr>
            <w:r>
              <w:rPr>
                <w:sz w:val="20"/>
              </w:rPr>
              <w:t>□便民服务站</w:t>
            </w:r>
            <w:r>
              <w:rPr>
                <w:sz w:val="20"/>
              </w:rPr>
              <w:tab/>
            </w:r>
            <w:r>
              <w:rPr>
                <w:sz w:val="20"/>
              </w:rPr>
              <w:t>□入户/现场</w:t>
            </w:r>
          </w:p>
          <w:p w14:paraId="4838DF14">
            <w:pPr>
              <w:pStyle w:val="7"/>
              <w:spacing w:line="247" w:lineRule="exact"/>
              <w:ind w:left="35"/>
              <w:rPr>
                <w:sz w:val="20"/>
              </w:rPr>
            </w:pPr>
            <w:r>
              <w:rPr>
                <w:sz w:val="20"/>
              </w:rPr>
              <w:t>□社区/企事业单位/村公示栏（电子屏）</w:t>
            </w:r>
          </w:p>
          <w:p w14:paraId="4A9D6E75">
            <w:pPr>
              <w:pStyle w:val="7"/>
              <w:tabs>
                <w:tab w:val="left" w:pos="1434"/>
              </w:tabs>
              <w:spacing w:line="252" w:lineRule="exact"/>
              <w:ind w:left="35"/>
              <w:rPr>
                <w:sz w:val="20"/>
              </w:rPr>
            </w:pPr>
            <w:r>
              <w:rPr>
                <w:sz w:val="20"/>
              </w:rPr>
              <w:t>□精准推送</w:t>
            </w:r>
            <w:r>
              <w:rPr>
                <w:sz w:val="20"/>
              </w:rPr>
              <w:tab/>
            </w:r>
            <w:r>
              <w:rPr>
                <w:sz w:val="20"/>
              </w:rPr>
              <w:t>□其他</w:t>
            </w:r>
          </w:p>
        </w:tc>
        <w:tc>
          <w:tcPr>
            <w:tcW w:w="580" w:type="dxa"/>
          </w:tcPr>
          <w:p w14:paraId="2D8FA40C">
            <w:pPr>
              <w:pStyle w:val="7"/>
              <w:rPr>
                <w:rFonts w:ascii="PMingLiU"/>
                <w:sz w:val="20"/>
              </w:rPr>
            </w:pPr>
          </w:p>
          <w:p w14:paraId="2D48F2D3">
            <w:pPr>
              <w:pStyle w:val="7"/>
              <w:rPr>
                <w:rFonts w:ascii="PMingLiU"/>
                <w:sz w:val="20"/>
              </w:rPr>
            </w:pPr>
          </w:p>
          <w:p w14:paraId="2CB32185">
            <w:pPr>
              <w:pStyle w:val="7"/>
              <w:rPr>
                <w:rFonts w:ascii="PMingLiU"/>
                <w:sz w:val="20"/>
              </w:rPr>
            </w:pPr>
          </w:p>
          <w:p w14:paraId="2F72DEE3">
            <w:pPr>
              <w:pStyle w:val="7"/>
              <w:spacing w:before="9"/>
              <w:rPr>
                <w:rFonts w:ascii="PMingLiU"/>
                <w:sz w:val="13"/>
              </w:rPr>
            </w:pPr>
          </w:p>
          <w:p w14:paraId="606AFE00">
            <w:pPr>
              <w:pStyle w:val="7"/>
              <w:ind w:left="24"/>
              <w:jc w:val="center"/>
              <w:rPr>
                <w:sz w:val="20"/>
              </w:rPr>
            </w:pPr>
            <w:r>
              <w:rPr>
                <w:w w:val="99"/>
                <w:sz w:val="20"/>
              </w:rPr>
              <w:t>√</w:t>
            </w:r>
          </w:p>
        </w:tc>
        <w:tc>
          <w:tcPr>
            <w:tcW w:w="580" w:type="dxa"/>
          </w:tcPr>
          <w:p w14:paraId="002A2C8C">
            <w:pPr>
              <w:pStyle w:val="7"/>
              <w:rPr>
                <w:rFonts w:ascii="Times New Roman"/>
                <w:sz w:val="20"/>
              </w:rPr>
            </w:pPr>
          </w:p>
        </w:tc>
        <w:tc>
          <w:tcPr>
            <w:tcW w:w="580" w:type="dxa"/>
          </w:tcPr>
          <w:p w14:paraId="245A696E">
            <w:pPr>
              <w:pStyle w:val="7"/>
              <w:rPr>
                <w:rFonts w:ascii="PMingLiU"/>
                <w:sz w:val="20"/>
              </w:rPr>
            </w:pPr>
          </w:p>
          <w:p w14:paraId="65AAFC5C">
            <w:pPr>
              <w:pStyle w:val="7"/>
              <w:rPr>
                <w:rFonts w:ascii="PMingLiU"/>
                <w:sz w:val="20"/>
              </w:rPr>
            </w:pPr>
          </w:p>
          <w:p w14:paraId="314BCEEB">
            <w:pPr>
              <w:pStyle w:val="7"/>
              <w:rPr>
                <w:rFonts w:ascii="PMingLiU"/>
                <w:sz w:val="20"/>
              </w:rPr>
            </w:pPr>
          </w:p>
          <w:p w14:paraId="0DD9E4A0">
            <w:pPr>
              <w:pStyle w:val="7"/>
              <w:spacing w:before="9"/>
              <w:rPr>
                <w:rFonts w:ascii="PMingLiU"/>
                <w:sz w:val="13"/>
              </w:rPr>
            </w:pPr>
          </w:p>
          <w:p w14:paraId="09C3AB49">
            <w:pPr>
              <w:pStyle w:val="7"/>
              <w:ind w:left="27"/>
              <w:jc w:val="center"/>
              <w:rPr>
                <w:sz w:val="20"/>
              </w:rPr>
            </w:pPr>
            <w:r>
              <w:rPr>
                <w:w w:val="99"/>
                <w:sz w:val="20"/>
              </w:rPr>
              <w:t>√</w:t>
            </w:r>
          </w:p>
        </w:tc>
        <w:tc>
          <w:tcPr>
            <w:tcW w:w="580" w:type="dxa"/>
          </w:tcPr>
          <w:p w14:paraId="57FD906D">
            <w:pPr>
              <w:pStyle w:val="7"/>
              <w:rPr>
                <w:rFonts w:ascii="Times New Roman"/>
                <w:sz w:val="20"/>
              </w:rPr>
            </w:pPr>
          </w:p>
        </w:tc>
        <w:tc>
          <w:tcPr>
            <w:tcW w:w="580" w:type="dxa"/>
          </w:tcPr>
          <w:p w14:paraId="5E85E584">
            <w:pPr>
              <w:pStyle w:val="7"/>
              <w:rPr>
                <w:rFonts w:ascii="Times New Roman"/>
                <w:sz w:val="20"/>
              </w:rPr>
            </w:pPr>
          </w:p>
        </w:tc>
        <w:tc>
          <w:tcPr>
            <w:tcW w:w="580" w:type="dxa"/>
          </w:tcPr>
          <w:p w14:paraId="492289F7">
            <w:pPr>
              <w:pStyle w:val="7"/>
              <w:rPr>
                <w:rFonts w:ascii="PMingLiU"/>
                <w:sz w:val="20"/>
              </w:rPr>
            </w:pPr>
          </w:p>
          <w:p w14:paraId="1EB0EB72">
            <w:pPr>
              <w:pStyle w:val="7"/>
              <w:rPr>
                <w:rFonts w:ascii="PMingLiU"/>
                <w:sz w:val="20"/>
              </w:rPr>
            </w:pPr>
          </w:p>
          <w:p w14:paraId="206CB14B">
            <w:pPr>
              <w:pStyle w:val="7"/>
              <w:rPr>
                <w:rFonts w:ascii="PMingLiU"/>
                <w:sz w:val="20"/>
              </w:rPr>
            </w:pPr>
          </w:p>
          <w:p w14:paraId="54A91B3B">
            <w:pPr>
              <w:pStyle w:val="7"/>
              <w:spacing w:before="9"/>
              <w:rPr>
                <w:rFonts w:ascii="PMingLiU"/>
                <w:sz w:val="13"/>
              </w:rPr>
            </w:pPr>
          </w:p>
          <w:p w14:paraId="4E5A6970">
            <w:pPr>
              <w:pStyle w:val="7"/>
              <w:ind w:left="32"/>
              <w:jc w:val="center"/>
              <w:rPr>
                <w:sz w:val="20"/>
              </w:rPr>
            </w:pPr>
            <w:r>
              <w:rPr>
                <w:w w:val="99"/>
                <w:sz w:val="20"/>
              </w:rPr>
              <w:t>√</w:t>
            </w:r>
          </w:p>
        </w:tc>
      </w:tr>
      <w:tr w14:paraId="349463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29" w:hRule="atLeast"/>
        </w:trPr>
        <w:tc>
          <w:tcPr>
            <w:tcW w:w="526" w:type="dxa"/>
          </w:tcPr>
          <w:p w14:paraId="2DFAE02F">
            <w:pPr>
              <w:pStyle w:val="7"/>
              <w:rPr>
                <w:rFonts w:ascii="PMingLiU"/>
                <w:sz w:val="22"/>
              </w:rPr>
            </w:pPr>
          </w:p>
          <w:p w14:paraId="4A11E5FF">
            <w:pPr>
              <w:pStyle w:val="7"/>
              <w:rPr>
                <w:rFonts w:ascii="PMingLiU"/>
                <w:sz w:val="22"/>
              </w:rPr>
            </w:pPr>
          </w:p>
          <w:p w14:paraId="1EE90C1B">
            <w:pPr>
              <w:pStyle w:val="7"/>
              <w:spacing w:before="6"/>
              <w:rPr>
                <w:rFonts w:ascii="PMingLiU"/>
                <w:sz w:val="29"/>
              </w:rPr>
            </w:pPr>
          </w:p>
          <w:p w14:paraId="7D0F47BB">
            <w:pPr>
              <w:pStyle w:val="7"/>
              <w:ind w:left="20"/>
              <w:jc w:val="center"/>
              <w:rPr>
                <w:rFonts w:ascii="Times New Roman"/>
                <w:sz w:val="20"/>
              </w:rPr>
            </w:pPr>
            <w:r>
              <w:rPr>
                <w:rFonts w:ascii="Times New Roman"/>
                <w:w w:val="99"/>
                <w:sz w:val="20"/>
              </w:rPr>
              <w:t>2</w:t>
            </w:r>
          </w:p>
        </w:tc>
        <w:tc>
          <w:tcPr>
            <w:tcW w:w="567" w:type="dxa"/>
            <w:vMerge w:val="continue"/>
            <w:tcBorders>
              <w:top w:val="nil"/>
            </w:tcBorders>
          </w:tcPr>
          <w:p w14:paraId="57534B69">
            <w:pPr>
              <w:rPr>
                <w:sz w:val="2"/>
                <w:szCs w:val="2"/>
              </w:rPr>
            </w:pPr>
          </w:p>
        </w:tc>
        <w:tc>
          <w:tcPr>
            <w:tcW w:w="593" w:type="dxa"/>
          </w:tcPr>
          <w:p w14:paraId="1053CC9D">
            <w:pPr>
              <w:pStyle w:val="7"/>
              <w:rPr>
                <w:rFonts w:ascii="PMingLiU"/>
                <w:sz w:val="20"/>
              </w:rPr>
            </w:pPr>
          </w:p>
          <w:p w14:paraId="145A9419">
            <w:pPr>
              <w:pStyle w:val="7"/>
              <w:rPr>
                <w:rFonts w:ascii="PMingLiU"/>
                <w:sz w:val="20"/>
              </w:rPr>
            </w:pPr>
          </w:p>
          <w:p w14:paraId="2D7D2D9A">
            <w:pPr>
              <w:pStyle w:val="7"/>
              <w:spacing w:before="4"/>
              <w:rPr>
                <w:rFonts w:ascii="PMingLiU"/>
                <w:sz w:val="25"/>
              </w:rPr>
            </w:pPr>
          </w:p>
          <w:p w14:paraId="7F5A1B75">
            <w:pPr>
              <w:pStyle w:val="7"/>
              <w:spacing w:line="230" w:lineRule="auto"/>
              <w:ind w:left="97" w:right="75"/>
              <w:rPr>
                <w:sz w:val="20"/>
              </w:rPr>
            </w:pPr>
            <w:r>
              <w:rPr>
                <w:sz w:val="20"/>
              </w:rPr>
              <w:t>办事指南</w:t>
            </w:r>
          </w:p>
        </w:tc>
        <w:tc>
          <w:tcPr>
            <w:tcW w:w="2028" w:type="dxa"/>
          </w:tcPr>
          <w:p w14:paraId="701CE697">
            <w:pPr>
              <w:pStyle w:val="7"/>
              <w:numPr>
                <w:ilvl w:val="0"/>
                <w:numId w:val="5"/>
              </w:numPr>
              <w:tabs>
                <w:tab w:val="left" w:pos="535"/>
              </w:tabs>
              <w:spacing w:before="164" w:after="0" w:line="251" w:lineRule="exact"/>
              <w:ind w:left="534" w:right="0" w:hanging="501"/>
              <w:jc w:val="left"/>
              <w:rPr>
                <w:sz w:val="20"/>
              </w:rPr>
            </w:pPr>
            <w:r>
              <w:rPr>
                <w:w w:val="95"/>
                <w:sz w:val="20"/>
              </w:rPr>
              <w:t>办理事项</w:t>
            </w:r>
          </w:p>
          <w:p w14:paraId="2C90D96D">
            <w:pPr>
              <w:pStyle w:val="7"/>
              <w:numPr>
                <w:ilvl w:val="0"/>
                <w:numId w:val="5"/>
              </w:numPr>
              <w:tabs>
                <w:tab w:val="left" w:pos="535"/>
              </w:tabs>
              <w:spacing w:before="0" w:after="0" w:line="246" w:lineRule="exact"/>
              <w:ind w:left="534" w:right="0" w:hanging="501"/>
              <w:jc w:val="left"/>
              <w:rPr>
                <w:sz w:val="20"/>
              </w:rPr>
            </w:pPr>
            <w:r>
              <w:rPr>
                <w:w w:val="95"/>
                <w:sz w:val="20"/>
              </w:rPr>
              <w:t>办理条件</w:t>
            </w:r>
          </w:p>
          <w:p w14:paraId="2299A7E2">
            <w:pPr>
              <w:pStyle w:val="7"/>
              <w:numPr>
                <w:ilvl w:val="0"/>
                <w:numId w:val="5"/>
              </w:numPr>
              <w:tabs>
                <w:tab w:val="left" w:pos="535"/>
              </w:tabs>
              <w:spacing w:before="3" w:after="0" w:line="230" w:lineRule="auto"/>
              <w:ind w:left="34" w:right="77" w:firstLine="0"/>
              <w:jc w:val="left"/>
              <w:rPr>
                <w:sz w:val="20"/>
              </w:rPr>
            </w:pPr>
            <w:r>
              <w:rPr>
                <w:spacing w:val="-3"/>
                <w:sz w:val="20"/>
              </w:rPr>
              <w:t>最低生活保障标</w:t>
            </w:r>
            <w:r>
              <w:rPr>
                <w:sz w:val="20"/>
              </w:rPr>
              <w:t>准</w:t>
            </w:r>
          </w:p>
          <w:p w14:paraId="0DC61CD5">
            <w:pPr>
              <w:pStyle w:val="7"/>
              <w:numPr>
                <w:ilvl w:val="0"/>
                <w:numId w:val="5"/>
              </w:numPr>
              <w:tabs>
                <w:tab w:val="left" w:pos="535"/>
              </w:tabs>
              <w:spacing w:before="0" w:after="0" w:line="246" w:lineRule="exact"/>
              <w:ind w:left="534" w:right="0" w:hanging="501"/>
              <w:jc w:val="left"/>
              <w:rPr>
                <w:sz w:val="20"/>
              </w:rPr>
            </w:pPr>
            <w:r>
              <w:rPr>
                <w:w w:val="95"/>
                <w:sz w:val="20"/>
              </w:rPr>
              <w:t>申请材料</w:t>
            </w:r>
          </w:p>
          <w:p w14:paraId="1F3AA310">
            <w:pPr>
              <w:pStyle w:val="7"/>
              <w:numPr>
                <w:ilvl w:val="0"/>
                <w:numId w:val="5"/>
              </w:numPr>
              <w:tabs>
                <w:tab w:val="left" w:pos="535"/>
              </w:tabs>
              <w:spacing w:before="0" w:after="0" w:line="247" w:lineRule="exact"/>
              <w:ind w:left="534" w:right="0" w:hanging="501"/>
              <w:jc w:val="left"/>
              <w:rPr>
                <w:sz w:val="20"/>
              </w:rPr>
            </w:pPr>
            <w:r>
              <w:rPr>
                <w:w w:val="95"/>
                <w:sz w:val="20"/>
              </w:rPr>
              <w:t>办理流程</w:t>
            </w:r>
          </w:p>
          <w:p w14:paraId="794FDB69">
            <w:pPr>
              <w:pStyle w:val="7"/>
              <w:numPr>
                <w:ilvl w:val="0"/>
                <w:numId w:val="5"/>
              </w:numPr>
              <w:tabs>
                <w:tab w:val="left" w:pos="535"/>
              </w:tabs>
              <w:spacing w:before="0" w:after="0" w:line="247" w:lineRule="exact"/>
              <w:ind w:left="534" w:right="0" w:hanging="501"/>
              <w:jc w:val="left"/>
              <w:rPr>
                <w:sz w:val="20"/>
              </w:rPr>
            </w:pPr>
            <w:r>
              <w:rPr>
                <w:sz w:val="20"/>
              </w:rPr>
              <w:t>办理时间、地点</w:t>
            </w:r>
          </w:p>
          <w:p w14:paraId="6F0B8122">
            <w:pPr>
              <w:pStyle w:val="7"/>
              <w:numPr>
                <w:ilvl w:val="0"/>
                <w:numId w:val="5"/>
              </w:numPr>
              <w:tabs>
                <w:tab w:val="left" w:pos="535"/>
              </w:tabs>
              <w:spacing w:before="0" w:after="0" w:line="252" w:lineRule="exact"/>
              <w:ind w:left="534" w:right="0" w:hanging="501"/>
              <w:jc w:val="left"/>
              <w:rPr>
                <w:sz w:val="20"/>
              </w:rPr>
            </w:pPr>
            <w:r>
              <w:rPr>
                <w:sz w:val="20"/>
              </w:rPr>
              <w:t>联系方式</w:t>
            </w:r>
          </w:p>
        </w:tc>
        <w:tc>
          <w:tcPr>
            <w:tcW w:w="1615" w:type="dxa"/>
          </w:tcPr>
          <w:p w14:paraId="4C001017">
            <w:pPr>
              <w:pStyle w:val="7"/>
              <w:rPr>
                <w:rFonts w:ascii="PMingLiU"/>
                <w:sz w:val="20"/>
              </w:rPr>
            </w:pPr>
          </w:p>
          <w:p w14:paraId="1BB2C393">
            <w:pPr>
              <w:pStyle w:val="7"/>
              <w:spacing w:before="12"/>
              <w:rPr>
                <w:rFonts w:ascii="PMingLiU"/>
                <w:sz w:val="18"/>
              </w:rPr>
            </w:pPr>
          </w:p>
          <w:p w14:paraId="095F87A1">
            <w:pPr>
              <w:pStyle w:val="7"/>
              <w:spacing w:before="1" w:line="230" w:lineRule="auto"/>
              <w:ind w:left="34" w:right="30"/>
              <w:rPr>
                <w:sz w:val="20"/>
              </w:rPr>
            </w:pPr>
            <w:r>
              <w:rPr>
                <w:sz w:val="20"/>
              </w:rPr>
              <w:t>《云南省人民政府办公厅关于 进一步完善农村最低生活保障制度的意见》</w:t>
            </w:r>
          </w:p>
        </w:tc>
        <w:tc>
          <w:tcPr>
            <w:tcW w:w="1118" w:type="dxa"/>
          </w:tcPr>
          <w:p w14:paraId="00AD35ED">
            <w:pPr>
              <w:pStyle w:val="7"/>
              <w:rPr>
                <w:rFonts w:ascii="PMingLiU"/>
                <w:sz w:val="20"/>
              </w:rPr>
            </w:pPr>
          </w:p>
          <w:p w14:paraId="6D27DFDA">
            <w:pPr>
              <w:pStyle w:val="7"/>
              <w:spacing w:before="9"/>
              <w:rPr>
                <w:rFonts w:ascii="PMingLiU"/>
                <w:sz w:val="27"/>
              </w:rPr>
            </w:pPr>
          </w:p>
          <w:p w14:paraId="0AA93A42">
            <w:pPr>
              <w:pStyle w:val="7"/>
              <w:spacing w:line="230" w:lineRule="auto"/>
              <w:ind w:left="61" w:right="36" w:firstLine="2"/>
              <w:jc w:val="center"/>
              <w:rPr>
                <w:sz w:val="20"/>
              </w:rPr>
            </w:pPr>
            <w:r>
              <w:rPr>
                <w:spacing w:val="-4"/>
                <w:sz w:val="20"/>
              </w:rPr>
              <w:t>制定或获取</w:t>
            </w:r>
            <w:r>
              <w:rPr>
                <w:spacing w:val="-3"/>
                <w:sz w:val="20"/>
              </w:rPr>
              <w:t>信息之日起</w:t>
            </w:r>
            <w:r>
              <w:rPr>
                <w:sz w:val="20"/>
              </w:rPr>
              <w:t>10</w:t>
            </w:r>
            <w:r>
              <w:rPr>
                <w:spacing w:val="-5"/>
                <w:sz w:val="20"/>
              </w:rPr>
              <w:t>个工作日</w:t>
            </w:r>
            <w:r>
              <w:rPr>
                <w:sz w:val="20"/>
              </w:rPr>
              <w:t>内</w:t>
            </w:r>
          </w:p>
        </w:tc>
        <w:tc>
          <w:tcPr>
            <w:tcW w:w="938" w:type="dxa"/>
          </w:tcPr>
          <w:p w14:paraId="25A5CF62">
            <w:pPr>
              <w:pStyle w:val="7"/>
              <w:rPr>
                <w:rFonts w:ascii="PMingLiU"/>
                <w:sz w:val="20"/>
              </w:rPr>
            </w:pPr>
          </w:p>
          <w:p w14:paraId="64944A90">
            <w:pPr>
              <w:pStyle w:val="7"/>
              <w:rPr>
                <w:rFonts w:ascii="PMingLiU"/>
                <w:sz w:val="20"/>
              </w:rPr>
            </w:pPr>
          </w:p>
          <w:p w14:paraId="51DE50FB">
            <w:pPr>
              <w:pStyle w:val="7"/>
              <w:spacing w:before="4"/>
              <w:rPr>
                <w:rFonts w:ascii="PMingLiU"/>
                <w:sz w:val="25"/>
              </w:rPr>
            </w:pPr>
          </w:p>
          <w:p w14:paraId="467B78A3">
            <w:pPr>
              <w:pStyle w:val="7"/>
              <w:spacing w:before="1" w:line="230" w:lineRule="auto"/>
              <w:ind w:left="172" w:right="47" w:hanging="101"/>
              <w:rPr>
                <w:sz w:val="20"/>
              </w:rPr>
            </w:pPr>
            <w:r>
              <w:rPr>
                <w:sz w:val="20"/>
              </w:rPr>
              <w:t>弄岛镇人民政府</w:t>
            </w:r>
          </w:p>
        </w:tc>
        <w:tc>
          <w:tcPr>
            <w:tcW w:w="3712" w:type="dxa"/>
          </w:tcPr>
          <w:p w14:paraId="1C672D45">
            <w:pPr>
              <w:pStyle w:val="7"/>
              <w:spacing w:before="9"/>
              <w:rPr>
                <w:rFonts w:ascii="PMingLiU"/>
                <w:sz w:val="20"/>
              </w:rPr>
            </w:pPr>
          </w:p>
          <w:p w14:paraId="5AA33D20">
            <w:pPr>
              <w:pStyle w:val="7"/>
              <w:tabs>
                <w:tab w:val="left" w:pos="1434"/>
              </w:tabs>
              <w:spacing w:line="251" w:lineRule="exact"/>
              <w:ind w:left="35"/>
              <w:rPr>
                <w:sz w:val="20"/>
              </w:rPr>
            </w:pPr>
            <w:r>
              <w:rPr>
                <w:sz w:val="20"/>
              </w:rPr>
              <w:t>□政府网站</w:t>
            </w:r>
            <w:r>
              <w:rPr>
                <w:sz w:val="20"/>
              </w:rPr>
              <w:tab/>
            </w:r>
            <w:r>
              <w:rPr>
                <w:sz w:val="20"/>
              </w:rPr>
              <w:t>□政府公报</w:t>
            </w:r>
          </w:p>
          <w:p w14:paraId="674D58BF">
            <w:pPr>
              <w:pStyle w:val="7"/>
              <w:tabs>
                <w:tab w:val="left" w:pos="1434"/>
              </w:tabs>
              <w:spacing w:line="246" w:lineRule="exact"/>
              <w:ind w:left="35"/>
              <w:rPr>
                <w:sz w:val="20"/>
              </w:rPr>
            </w:pPr>
            <w:r>
              <w:rPr>
                <w:sz w:val="20"/>
              </w:rPr>
              <w:t>□两微一端</w:t>
            </w:r>
            <w:r>
              <w:rPr>
                <w:sz w:val="20"/>
              </w:rPr>
              <w:tab/>
            </w:r>
            <w:r>
              <w:rPr>
                <w:sz w:val="20"/>
              </w:rPr>
              <w:t>□发布会/听证会</w:t>
            </w:r>
          </w:p>
          <w:p w14:paraId="51DC79CA">
            <w:pPr>
              <w:pStyle w:val="7"/>
              <w:tabs>
                <w:tab w:val="left" w:pos="1434"/>
              </w:tabs>
              <w:spacing w:line="247" w:lineRule="exact"/>
              <w:ind w:left="35"/>
              <w:rPr>
                <w:sz w:val="20"/>
              </w:rPr>
            </w:pPr>
            <w:r>
              <w:rPr>
                <w:sz w:val="20"/>
              </w:rPr>
              <w:t>□广播电视</w:t>
            </w:r>
            <w:r>
              <w:rPr>
                <w:sz w:val="20"/>
              </w:rPr>
              <w:tab/>
            </w:r>
            <w:r>
              <w:rPr>
                <w:sz w:val="20"/>
              </w:rPr>
              <w:t>□纸质媒体</w:t>
            </w:r>
          </w:p>
          <w:p w14:paraId="0A199975">
            <w:pPr>
              <w:pStyle w:val="7"/>
              <w:tabs>
                <w:tab w:val="left" w:pos="1432"/>
              </w:tabs>
              <w:spacing w:line="247" w:lineRule="exact"/>
              <w:ind w:left="35"/>
              <w:rPr>
                <w:sz w:val="20"/>
              </w:rPr>
            </w:pPr>
            <w:r>
              <w:rPr>
                <w:sz w:val="20"/>
              </w:rPr>
              <w:t>□公开查阅点</w:t>
            </w:r>
            <w:r>
              <w:rPr>
                <w:sz w:val="20"/>
              </w:rPr>
              <w:tab/>
            </w:r>
            <w:r>
              <w:rPr>
                <w:sz w:val="20"/>
              </w:rPr>
              <w:t>□政务服务中心</w:t>
            </w:r>
          </w:p>
          <w:p w14:paraId="48D35B21">
            <w:pPr>
              <w:pStyle w:val="7"/>
              <w:tabs>
                <w:tab w:val="left" w:pos="1432"/>
              </w:tabs>
              <w:spacing w:line="247" w:lineRule="exact"/>
              <w:ind w:left="35"/>
              <w:rPr>
                <w:sz w:val="20"/>
              </w:rPr>
            </w:pPr>
            <w:r>
              <w:rPr>
                <w:sz w:val="20"/>
              </w:rPr>
              <w:t>□便民服务站</w:t>
            </w:r>
            <w:r>
              <w:rPr>
                <w:sz w:val="20"/>
              </w:rPr>
              <w:tab/>
            </w:r>
            <w:r>
              <w:rPr>
                <w:sz w:val="20"/>
              </w:rPr>
              <w:t>□入户/现场</w:t>
            </w:r>
          </w:p>
          <w:p w14:paraId="744EB482">
            <w:pPr>
              <w:pStyle w:val="7"/>
              <w:spacing w:line="247" w:lineRule="exact"/>
              <w:ind w:left="35"/>
              <w:rPr>
                <w:sz w:val="20"/>
              </w:rPr>
            </w:pPr>
            <w:r>
              <w:rPr>
                <w:sz w:val="20"/>
              </w:rPr>
              <w:t>■社区/企事业单位/村公示栏（电子屏）</w:t>
            </w:r>
          </w:p>
          <w:p w14:paraId="2E8B0311">
            <w:pPr>
              <w:pStyle w:val="7"/>
              <w:tabs>
                <w:tab w:val="left" w:pos="1434"/>
              </w:tabs>
              <w:spacing w:line="252" w:lineRule="exact"/>
              <w:ind w:left="35"/>
              <w:rPr>
                <w:sz w:val="20"/>
              </w:rPr>
            </w:pPr>
            <w:r>
              <w:rPr>
                <w:sz w:val="20"/>
              </w:rPr>
              <w:t>□精准推送</w:t>
            </w:r>
            <w:r>
              <w:rPr>
                <w:sz w:val="20"/>
              </w:rPr>
              <w:tab/>
            </w:r>
            <w:r>
              <w:rPr>
                <w:sz w:val="20"/>
              </w:rPr>
              <w:t>□其他</w:t>
            </w:r>
          </w:p>
        </w:tc>
        <w:tc>
          <w:tcPr>
            <w:tcW w:w="580" w:type="dxa"/>
          </w:tcPr>
          <w:p w14:paraId="4C94A319">
            <w:pPr>
              <w:pStyle w:val="7"/>
              <w:rPr>
                <w:rFonts w:ascii="PMingLiU"/>
                <w:sz w:val="20"/>
              </w:rPr>
            </w:pPr>
          </w:p>
          <w:p w14:paraId="3C861AA2">
            <w:pPr>
              <w:pStyle w:val="7"/>
              <w:rPr>
                <w:rFonts w:ascii="PMingLiU"/>
                <w:sz w:val="20"/>
              </w:rPr>
            </w:pPr>
          </w:p>
          <w:p w14:paraId="0A21EEF2">
            <w:pPr>
              <w:pStyle w:val="7"/>
              <w:rPr>
                <w:rFonts w:ascii="PMingLiU"/>
                <w:sz w:val="20"/>
              </w:rPr>
            </w:pPr>
          </w:p>
          <w:p w14:paraId="0FA95A63">
            <w:pPr>
              <w:pStyle w:val="7"/>
              <w:spacing w:before="9"/>
              <w:rPr>
                <w:rFonts w:ascii="PMingLiU"/>
                <w:sz w:val="13"/>
              </w:rPr>
            </w:pPr>
          </w:p>
          <w:p w14:paraId="6BA13E26">
            <w:pPr>
              <w:pStyle w:val="7"/>
              <w:spacing w:before="1"/>
              <w:ind w:left="24"/>
              <w:jc w:val="center"/>
              <w:rPr>
                <w:sz w:val="20"/>
              </w:rPr>
            </w:pPr>
            <w:r>
              <w:rPr>
                <w:w w:val="99"/>
                <w:sz w:val="20"/>
              </w:rPr>
              <w:t>√</w:t>
            </w:r>
          </w:p>
        </w:tc>
        <w:tc>
          <w:tcPr>
            <w:tcW w:w="580" w:type="dxa"/>
          </w:tcPr>
          <w:p w14:paraId="1A413D6B">
            <w:pPr>
              <w:pStyle w:val="7"/>
              <w:rPr>
                <w:rFonts w:ascii="Times New Roman"/>
                <w:sz w:val="20"/>
              </w:rPr>
            </w:pPr>
          </w:p>
        </w:tc>
        <w:tc>
          <w:tcPr>
            <w:tcW w:w="580" w:type="dxa"/>
          </w:tcPr>
          <w:p w14:paraId="0C70C654">
            <w:pPr>
              <w:pStyle w:val="7"/>
              <w:rPr>
                <w:rFonts w:ascii="PMingLiU"/>
                <w:sz w:val="20"/>
              </w:rPr>
            </w:pPr>
          </w:p>
          <w:p w14:paraId="4450CEDC">
            <w:pPr>
              <w:pStyle w:val="7"/>
              <w:rPr>
                <w:rFonts w:ascii="PMingLiU"/>
                <w:sz w:val="20"/>
              </w:rPr>
            </w:pPr>
          </w:p>
          <w:p w14:paraId="072E3EAB">
            <w:pPr>
              <w:pStyle w:val="7"/>
              <w:rPr>
                <w:rFonts w:ascii="PMingLiU"/>
                <w:sz w:val="20"/>
              </w:rPr>
            </w:pPr>
          </w:p>
          <w:p w14:paraId="4EB8CC22">
            <w:pPr>
              <w:pStyle w:val="7"/>
              <w:spacing w:before="9"/>
              <w:rPr>
                <w:rFonts w:ascii="PMingLiU"/>
                <w:sz w:val="13"/>
              </w:rPr>
            </w:pPr>
          </w:p>
          <w:p w14:paraId="737CDB24">
            <w:pPr>
              <w:pStyle w:val="7"/>
              <w:spacing w:before="1"/>
              <w:ind w:left="27"/>
              <w:jc w:val="center"/>
              <w:rPr>
                <w:sz w:val="20"/>
              </w:rPr>
            </w:pPr>
            <w:r>
              <w:rPr>
                <w:w w:val="99"/>
                <w:sz w:val="20"/>
              </w:rPr>
              <w:t>√</w:t>
            </w:r>
          </w:p>
        </w:tc>
        <w:tc>
          <w:tcPr>
            <w:tcW w:w="580" w:type="dxa"/>
          </w:tcPr>
          <w:p w14:paraId="2994E079">
            <w:pPr>
              <w:pStyle w:val="7"/>
              <w:rPr>
                <w:rFonts w:ascii="Times New Roman"/>
                <w:sz w:val="20"/>
              </w:rPr>
            </w:pPr>
          </w:p>
        </w:tc>
        <w:tc>
          <w:tcPr>
            <w:tcW w:w="580" w:type="dxa"/>
          </w:tcPr>
          <w:p w14:paraId="4E4C10A7">
            <w:pPr>
              <w:pStyle w:val="7"/>
              <w:rPr>
                <w:rFonts w:ascii="Times New Roman"/>
                <w:sz w:val="20"/>
              </w:rPr>
            </w:pPr>
          </w:p>
        </w:tc>
        <w:tc>
          <w:tcPr>
            <w:tcW w:w="580" w:type="dxa"/>
          </w:tcPr>
          <w:p w14:paraId="6F42B8D9">
            <w:pPr>
              <w:pStyle w:val="7"/>
              <w:rPr>
                <w:rFonts w:ascii="PMingLiU"/>
                <w:sz w:val="20"/>
              </w:rPr>
            </w:pPr>
          </w:p>
          <w:p w14:paraId="37D360A8">
            <w:pPr>
              <w:pStyle w:val="7"/>
              <w:rPr>
                <w:rFonts w:ascii="PMingLiU"/>
                <w:sz w:val="20"/>
              </w:rPr>
            </w:pPr>
          </w:p>
          <w:p w14:paraId="16F3CC94">
            <w:pPr>
              <w:pStyle w:val="7"/>
              <w:rPr>
                <w:rFonts w:ascii="PMingLiU"/>
                <w:sz w:val="20"/>
              </w:rPr>
            </w:pPr>
          </w:p>
          <w:p w14:paraId="0D0C6C21">
            <w:pPr>
              <w:pStyle w:val="7"/>
              <w:spacing w:before="9"/>
              <w:rPr>
                <w:rFonts w:ascii="PMingLiU"/>
                <w:sz w:val="13"/>
              </w:rPr>
            </w:pPr>
          </w:p>
          <w:p w14:paraId="7E011B41">
            <w:pPr>
              <w:pStyle w:val="7"/>
              <w:spacing w:before="1"/>
              <w:ind w:left="32"/>
              <w:jc w:val="center"/>
              <w:rPr>
                <w:sz w:val="20"/>
              </w:rPr>
            </w:pPr>
            <w:r>
              <w:rPr>
                <w:w w:val="99"/>
                <w:sz w:val="20"/>
              </w:rPr>
              <w:t>√</w:t>
            </w:r>
          </w:p>
        </w:tc>
      </w:tr>
      <w:tr w14:paraId="05C60C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29" w:hRule="atLeast"/>
        </w:trPr>
        <w:tc>
          <w:tcPr>
            <w:tcW w:w="526" w:type="dxa"/>
          </w:tcPr>
          <w:p w14:paraId="4409B1C5">
            <w:pPr>
              <w:pStyle w:val="7"/>
              <w:rPr>
                <w:rFonts w:ascii="PMingLiU"/>
                <w:sz w:val="22"/>
              </w:rPr>
            </w:pPr>
          </w:p>
          <w:p w14:paraId="484AB4CF">
            <w:pPr>
              <w:pStyle w:val="7"/>
              <w:rPr>
                <w:rFonts w:ascii="PMingLiU"/>
                <w:sz w:val="22"/>
              </w:rPr>
            </w:pPr>
          </w:p>
          <w:p w14:paraId="7088383E">
            <w:pPr>
              <w:pStyle w:val="7"/>
              <w:spacing w:before="6"/>
              <w:rPr>
                <w:rFonts w:ascii="PMingLiU"/>
                <w:sz w:val="29"/>
              </w:rPr>
            </w:pPr>
          </w:p>
          <w:p w14:paraId="293455D4">
            <w:pPr>
              <w:pStyle w:val="7"/>
              <w:ind w:left="20"/>
              <w:jc w:val="center"/>
              <w:rPr>
                <w:rFonts w:ascii="Times New Roman"/>
                <w:sz w:val="20"/>
              </w:rPr>
            </w:pPr>
            <w:r>
              <w:rPr>
                <w:rFonts w:ascii="Times New Roman"/>
                <w:w w:val="99"/>
                <w:sz w:val="20"/>
              </w:rPr>
              <w:t>3</w:t>
            </w:r>
          </w:p>
        </w:tc>
        <w:tc>
          <w:tcPr>
            <w:tcW w:w="567" w:type="dxa"/>
            <w:vMerge w:val="continue"/>
            <w:tcBorders>
              <w:top w:val="nil"/>
            </w:tcBorders>
          </w:tcPr>
          <w:p w14:paraId="6B009900">
            <w:pPr>
              <w:rPr>
                <w:sz w:val="2"/>
                <w:szCs w:val="2"/>
              </w:rPr>
            </w:pPr>
          </w:p>
        </w:tc>
        <w:tc>
          <w:tcPr>
            <w:tcW w:w="593" w:type="dxa"/>
          </w:tcPr>
          <w:p w14:paraId="734E61C5">
            <w:pPr>
              <w:pStyle w:val="7"/>
              <w:rPr>
                <w:rFonts w:ascii="PMingLiU"/>
                <w:sz w:val="20"/>
              </w:rPr>
            </w:pPr>
          </w:p>
          <w:p w14:paraId="62839705">
            <w:pPr>
              <w:pStyle w:val="7"/>
              <w:rPr>
                <w:rFonts w:ascii="PMingLiU"/>
                <w:sz w:val="20"/>
              </w:rPr>
            </w:pPr>
          </w:p>
          <w:p w14:paraId="50C5D44D">
            <w:pPr>
              <w:pStyle w:val="7"/>
              <w:spacing w:before="5"/>
              <w:rPr>
                <w:rFonts w:ascii="PMingLiU"/>
                <w:sz w:val="25"/>
              </w:rPr>
            </w:pPr>
          </w:p>
          <w:p w14:paraId="46070952">
            <w:pPr>
              <w:pStyle w:val="7"/>
              <w:spacing w:line="230" w:lineRule="auto"/>
              <w:ind w:left="97" w:right="75"/>
              <w:rPr>
                <w:sz w:val="20"/>
              </w:rPr>
            </w:pPr>
            <w:r>
              <w:rPr>
                <w:sz w:val="20"/>
              </w:rPr>
              <w:t>审核信息</w:t>
            </w:r>
          </w:p>
        </w:tc>
        <w:tc>
          <w:tcPr>
            <w:tcW w:w="2028" w:type="dxa"/>
          </w:tcPr>
          <w:p w14:paraId="569015F3">
            <w:pPr>
              <w:pStyle w:val="7"/>
              <w:rPr>
                <w:rFonts w:ascii="PMingLiU"/>
                <w:sz w:val="20"/>
              </w:rPr>
            </w:pPr>
          </w:p>
          <w:p w14:paraId="62460B48">
            <w:pPr>
              <w:pStyle w:val="7"/>
              <w:rPr>
                <w:rFonts w:ascii="PMingLiU"/>
                <w:sz w:val="20"/>
              </w:rPr>
            </w:pPr>
          </w:p>
          <w:p w14:paraId="0F39E50B">
            <w:pPr>
              <w:pStyle w:val="7"/>
              <w:spacing w:before="2"/>
              <w:rPr>
                <w:rFonts w:ascii="PMingLiU"/>
                <w:sz w:val="25"/>
              </w:rPr>
            </w:pPr>
          </w:p>
          <w:p w14:paraId="73403E66">
            <w:pPr>
              <w:pStyle w:val="7"/>
              <w:spacing w:line="230" w:lineRule="auto"/>
              <w:ind w:left="34" w:right="136"/>
              <w:rPr>
                <w:sz w:val="20"/>
              </w:rPr>
            </w:pPr>
            <w:r>
              <w:rPr>
                <w:sz w:val="20"/>
              </w:rPr>
              <w:t>初审对象名单及相关信息</w:t>
            </w:r>
          </w:p>
        </w:tc>
        <w:tc>
          <w:tcPr>
            <w:tcW w:w="1615" w:type="dxa"/>
          </w:tcPr>
          <w:p w14:paraId="1E57ACFC">
            <w:pPr>
              <w:pStyle w:val="7"/>
              <w:rPr>
                <w:rFonts w:ascii="PMingLiU"/>
                <w:sz w:val="20"/>
              </w:rPr>
            </w:pPr>
          </w:p>
          <w:p w14:paraId="29050CE2">
            <w:pPr>
              <w:pStyle w:val="7"/>
              <w:spacing w:before="13"/>
              <w:rPr>
                <w:rFonts w:ascii="PMingLiU"/>
                <w:sz w:val="18"/>
              </w:rPr>
            </w:pPr>
          </w:p>
          <w:p w14:paraId="055DA735">
            <w:pPr>
              <w:pStyle w:val="7"/>
              <w:spacing w:line="230" w:lineRule="auto"/>
              <w:ind w:left="35" w:right="30"/>
              <w:rPr>
                <w:sz w:val="20"/>
              </w:rPr>
            </w:pPr>
            <w:r>
              <w:rPr>
                <w:sz w:val="20"/>
              </w:rPr>
              <w:t>《云南省人民政府办公厅关于 进一步完善农村最低生活保障制度的意见》</w:t>
            </w:r>
          </w:p>
        </w:tc>
        <w:tc>
          <w:tcPr>
            <w:tcW w:w="1118" w:type="dxa"/>
          </w:tcPr>
          <w:p w14:paraId="56FEA0EF">
            <w:pPr>
              <w:pStyle w:val="7"/>
              <w:rPr>
                <w:rFonts w:ascii="PMingLiU"/>
                <w:sz w:val="20"/>
              </w:rPr>
            </w:pPr>
          </w:p>
          <w:p w14:paraId="7A9A0033">
            <w:pPr>
              <w:pStyle w:val="7"/>
              <w:spacing w:before="13"/>
              <w:rPr>
                <w:rFonts w:ascii="PMingLiU"/>
                <w:sz w:val="18"/>
              </w:rPr>
            </w:pPr>
          </w:p>
          <w:p w14:paraId="51D6AF78">
            <w:pPr>
              <w:pStyle w:val="7"/>
              <w:spacing w:line="230" w:lineRule="auto"/>
              <w:ind w:left="61" w:right="36" w:firstLine="2"/>
              <w:jc w:val="both"/>
              <w:rPr>
                <w:sz w:val="20"/>
              </w:rPr>
            </w:pPr>
            <w:r>
              <w:rPr>
                <w:spacing w:val="-4"/>
                <w:sz w:val="20"/>
              </w:rPr>
              <w:t>制定或获取</w:t>
            </w:r>
            <w:r>
              <w:rPr>
                <w:spacing w:val="-3"/>
                <w:sz w:val="20"/>
              </w:rPr>
              <w:t>信息之日起</w:t>
            </w:r>
            <w:r>
              <w:rPr>
                <w:sz w:val="20"/>
              </w:rPr>
              <w:t>10</w:t>
            </w:r>
            <w:r>
              <w:rPr>
                <w:spacing w:val="-5"/>
                <w:sz w:val="20"/>
              </w:rPr>
              <w:t>个工作日</w:t>
            </w:r>
            <w:r>
              <w:rPr>
                <w:sz w:val="20"/>
              </w:rPr>
              <w:t>内，公示7 个工作日</w:t>
            </w:r>
          </w:p>
        </w:tc>
        <w:tc>
          <w:tcPr>
            <w:tcW w:w="938" w:type="dxa"/>
          </w:tcPr>
          <w:p w14:paraId="784DB64E">
            <w:pPr>
              <w:pStyle w:val="7"/>
              <w:rPr>
                <w:rFonts w:ascii="PMingLiU"/>
                <w:sz w:val="20"/>
              </w:rPr>
            </w:pPr>
          </w:p>
          <w:p w14:paraId="7360DCE8">
            <w:pPr>
              <w:pStyle w:val="7"/>
              <w:rPr>
                <w:rFonts w:ascii="PMingLiU"/>
                <w:sz w:val="20"/>
              </w:rPr>
            </w:pPr>
          </w:p>
          <w:p w14:paraId="06A13FCD">
            <w:pPr>
              <w:pStyle w:val="7"/>
              <w:spacing w:before="5"/>
              <w:rPr>
                <w:rFonts w:ascii="PMingLiU"/>
                <w:sz w:val="25"/>
              </w:rPr>
            </w:pPr>
          </w:p>
          <w:p w14:paraId="14DC1106">
            <w:pPr>
              <w:pStyle w:val="7"/>
              <w:spacing w:line="230" w:lineRule="auto"/>
              <w:ind w:left="172" w:right="47" w:hanging="101"/>
              <w:rPr>
                <w:sz w:val="20"/>
              </w:rPr>
            </w:pPr>
            <w:r>
              <w:rPr>
                <w:sz w:val="20"/>
              </w:rPr>
              <w:t>弄岛镇人民政府</w:t>
            </w:r>
          </w:p>
        </w:tc>
        <w:tc>
          <w:tcPr>
            <w:tcW w:w="3712" w:type="dxa"/>
          </w:tcPr>
          <w:p w14:paraId="46C76E87">
            <w:pPr>
              <w:pStyle w:val="7"/>
              <w:spacing w:before="9"/>
              <w:rPr>
                <w:rFonts w:ascii="PMingLiU"/>
                <w:sz w:val="20"/>
              </w:rPr>
            </w:pPr>
          </w:p>
          <w:p w14:paraId="18521509">
            <w:pPr>
              <w:pStyle w:val="7"/>
              <w:tabs>
                <w:tab w:val="left" w:pos="1435"/>
              </w:tabs>
              <w:spacing w:before="1" w:line="251" w:lineRule="exact"/>
              <w:ind w:left="36"/>
              <w:rPr>
                <w:sz w:val="20"/>
              </w:rPr>
            </w:pPr>
            <w:r>
              <w:rPr>
                <w:sz w:val="20"/>
              </w:rPr>
              <w:t>□政府网站</w:t>
            </w:r>
            <w:r>
              <w:rPr>
                <w:sz w:val="20"/>
              </w:rPr>
              <w:tab/>
            </w:r>
            <w:r>
              <w:rPr>
                <w:sz w:val="20"/>
              </w:rPr>
              <w:t>□政府公报</w:t>
            </w:r>
          </w:p>
          <w:p w14:paraId="1B2A2532">
            <w:pPr>
              <w:pStyle w:val="7"/>
              <w:tabs>
                <w:tab w:val="left" w:pos="1435"/>
              </w:tabs>
              <w:spacing w:line="246" w:lineRule="exact"/>
              <w:ind w:left="36"/>
              <w:rPr>
                <w:sz w:val="20"/>
              </w:rPr>
            </w:pPr>
            <w:r>
              <w:rPr>
                <w:sz w:val="20"/>
              </w:rPr>
              <w:t>□两微一端</w:t>
            </w:r>
            <w:r>
              <w:rPr>
                <w:sz w:val="20"/>
              </w:rPr>
              <w:tab/>
            </w:r>
            <w:r>
              <w:rPr>
                <w:sz w:val="20"/>
              </w:rPr>
              <w:t>□发布会/听证会</w:t>
            </w:r>
          </w:p>
          <w:p w14:paraId="352295FA">
            <w:pPr>
              <w:pStyle w:val="7"/>
              <w:tabs>
                <w:tab w:val="left" w:pos="1435"/>
              </w:tabs>
              <w:spacing w:line="247" w:lineRule="exact"/>
              <w:ind w:left="36"/>
              <w:rPr>
                <w:sz w:val="20"/>
              </w:rPr>
            </w:pPr>
            <w:r>
              <w:rPr>
                <w:sz w:val="20"/>
              </w:rPr>
              <w:t>□广播电视</w:t>
            </w:r>
            <w:r>
              <w:rPr>
                <w:sz w:val="20"/>
              </w:rPr>
              <w:tab/>
            </w:r>
            <w:r>
              <w:rPr>
                <w:sz w:val="20"/>
              </w:rPr>
              <w:t>□纸质媒体</w:t>
            </w:r>
          </w:p>
          <w:p w14:paraId="5CCA18D6">
            <w:pPr>
              <w:pStyle w:val="7"/>
              <w:tabs>
                <w:tab w:val="left" w:pos="1432"/>
              </w:tabs>
              <w:spacing w:line="247" w:lineRule="exact"/>
              <w:ind w:left="36"/>
              <w:rPr>
                <w:sz w:val="20"/>
              </w:rPr>
            </w:pPr>
            <w:r>
              <w:rPr>
                <w:sz w:val="20"/>
              </w:rPr>
              <w:t>□公开查阅点</w:t>
            </w:r>
            <w:r>
              <w:rPr>
                <w:sz w:val="20"/>
              </w:rPr>
              <w:tab/>
            </w:r>
            <w:r>
              <w:rPr>
                <w:sz w:val="20"/>
              </w:rPr>
              <w:t>□政务服务中心</w:t>
            </w:r>
          </w:p>
          <w:p w14:paraId="2B219718">
            <w:pPr>
              <w:pStyle w:val="7"/>
              <w:tabs>
                <w:tab w:val="left" w:pos="1432"/>
              </w:tabs>
              <w:spacing w:line="247" w:lineRule="exact"/>
              <w:ind w:left="36"/>
              <w:rPr>
                <w:sz w:val="20"/>
              </w:rPr>
            </w:pPr>
            <w:r>
              <w:rPr>
                <w:sz w:val="20"/>
              </w:rPr>
              <w:t>□便民服务站</w:t>
            </w:r>
            <w:r>
              <w:rPr>
                <w:sz w:val="20"/>
              </w:rPr>
              <w:tab/>
            </w:r>
            <w:r>
              <w:rPr>
                <w:sz w:val="20"/>
              </w:rPr>
              <w:t>□入户/现场</w:t>
            </w:r>
          </w:p>
          <w:p w14:paraId="3AA8AAE7">
            <w:pPr>
              <w:pStyle w:val="7"/>
              <w:spacing w:line="247" w:lineRule="exact"/>
              <w:ind w:left="36"/>
              <w:rPr>
                <w:sz w:val="20"/>
              </w:rPr>
            </w:pPr>
            <w:r>
              <w:rPr>
                <w:sz w:val="20"/>
              </w:rPr>
              <w:t>■社区/企事业单位/村公示栏（电子屏）</w:t>
            </w:r>
          </w:p>
          <w:p w14:paraId="57E5219C">
            <w:pPr>
              <w:pStyle w:val="7"/>
              <w:tabs>
                <w:tab w:val="left" w:pos="1435"/>
              </w:tabs>
              <w:spacing w:line="252" w:lineRule="exact"/>
              <w:ind w:left="36"/>
              <w:rPr>
                <w:sz w:val="20"/>
              </w:rPr>
            </w:pPr>
            <w:r>
              <w:rPr>
                <w:sz w:val="20"/>
              </w:rPr>
              <w:t>□精准推送</w:t>
            </w:r>
            <w:r>
              <w:rPr>
                <w:sz w:val="20"/>
              </w:rPr>
              <w:tab/>
            </w:r>
            <w:r>
              <w:rPr>
                <w:sz w:val="20"/>
              </w:rPr>
              <w:t>□其他</w:t>
            </w:r>
          </w:p>
        </w:tc>
        <w:tc>
          <w:tcPr>
            <w:tcW w:w="580" w:type="dxa"/>
          </w:tcPr>
          <w:p w14:paraId="570AE79E">
            <w:pPr>
              <w:pStyle w:val="7"/>
              <w:rPr>
                <w:rFonts w:ascii="PMingLiU"/>
                <w:sz w:val="20"/>
              </w:rPr>
            </w:pPr>
          </w:p>
          <w:p w14:paraId="6DD0D19F">
            <w:pPr>
              <w:pStyle w:val="7"/>
              <w:rPr>
                <w:rFonts w:ascii="PMingLiU"/>
                <w:sz w:val="20"/>
              </w:rPr>
            </w:pPr>
          </w:p>
          <w:p w14:paraId="413B58D1">
            <w:pPr>
              <w:pStyle w:val="7"/>
              <w:rPr>
                <w:rFonts w:ascii="PMingLiU"/>
                <w:sz w:val="20"/>
              </w:rPr>
            </w:pPr>
          </w:p>
          <w:p w14:paraId="4AFDC5DE">
            <w:pPr>
              <w:pStyle w:val="7"/>
              <w:spacing w:before="10"/>
              <w:rPr>
                <w:rFonts w:ascii="PMingLiU"/>
                <w:sz w:val="13"/>
              </w:rPr>
            </w:pPr>
          </w:p>
          <w:p w14:paraId="1CA3EDA6">
            <w:pPr>
              <w:pStyle w:val="7"/>
              <w:ind w:left="25"/>
              <w:jc w:val="center"/>
              <w:rPr>
                <w:sz w:val="20"/>
              </w:rPr>
            </w:pPr>
            <w:r>
              <w:rPr>
                <w:w w:val="99"/>
                <w:sz w:val="20"/>
              </w:rPr>
              <w:t>√</w:t>
            </w:r>
          </w:p>
        </w:tc>
        <w:tc>
          <w:tcPr>
            <w:tcW w:w="580" w:type="dxa"/>
          </w:tcPr>
          <w:p w14:paraId="59049193">
            <w:pPr>
              <w:pStyle w:val="7"/>
              <w:rPr>
                <w:rFonts w:ascii="Times New Roman"/>
                <w:sz w:val="20"/>
              </w:rPr>
            </w:pPr>
          </w:p>
        </w:tc>
        <w:tc>
          <w:tcPr>
            <w:tcW w:w="580" w:type="dxa"/>
          </w:tcPr>
          <w:p w14:paraId="514DE7ED">
            <w:pPr>
              <w:pStyle w:val="7"/>
              <w:rPr>
                <w:rFonts w:ascii="PMingLiU"/>
                <w:sz w:val="20"/>
              </w:rPr>
            </w:pPr>
          </w:p>
          <w:p w14:paraId="0F3BF013">
            <w:pPr>
              <w:pStyle w:val="7"/>
              <w:rPr>
                <w:rFonts w:ascii="PMingLiU"/>
                <w:sz w:val="20"/>
              </w:rPr>
            </w:pPr>
          </w:p>
          <w:p w14:paraId="2558ECD9">
            <w:pPr>
              <w:pStyle w:val="7"/>
              <w:rPr>
                <w:rFonts w:ascii="PMingLiU"/>
                <w:sz w:val="20"/>
              </w:rPr>
            </w:pPr>
          </w:p>
          <w:p w14:paraId="1786C4AA">
            <w:pPr>
              <w:pStyle w:val="7"/>
              <w:spacing w:before="10"/>
              <w:rPr>
                <w:rFonts w:ascii="PMingLiU"/>
                <w:sz w:val="13"/>
              </w:rPr>
            </w:pPr>
          </w:p>
          <w:p w14:paraId="2955F525">
            <w:pPr>
              <w:pStyle w:val="7"/>
              <w:ind w:left="28"/>
              <w:jc w:val="center"/>
              <w:rPr>
                <w:sz w:val="20"/>
              </w:rPr>
            </w:pPr>
            <w:r>
              <w:rPr>
                <w:w w:val="99"/>
                <w:sz w:val="20"/>
              </w:rPr>
              <w:t>√</w:t>
            </w:r>
          </w:p>
        </w:tc>
        <w:tc>
          <w:tcPr>
            <w:tcW w:w="580" w:type="dxa"/>
          </w:tcPr>
          <w:p w14:paraId="65046635">
            <w:pPr>
              <w:pStyle w:val="7"/>
              <w:rPr>
                <w:rFonts w:ascii="Times New Roman"/>
                <w:sz w:val="20"/>
              </w:rPr>
            </w:pPr>
          </w:p>
        </w:tc>
        <w:tc>
          <w:tcPr>
            <w:tcW w:w="580" w:type="dxa"/>
          </w:tcPr>
          <w:p w14:paraId="2018C092">
            <w:pPr>
              <w:pStyle w:val="7"/>
              <w:rPr>
                <w:rFonts w:ascii="Times New Roman"/>
                <w:sz w:val="20"/>
              </w:rPr>
            </w:pPr>
          </w:p>
        </w:tc>
        <w:tc>
          <w:tcPr>
            <w:tcW w:w="580" w:type="dxa"/>
          </w:tcPr>
          <w:p w14:paraId="12DD4717">
            <w:pPr>
              <w:pStyle w:val="7"/>
              <w:rPr>
                <w:rFonts w:ascii="PMingLiU"/>
                <w:sz w:val="20"/>
              </w:rPr>
            </w:pPr>
          </w:p>
          <w:p w14:paraId="43196B35">
            <w:pPr>
              <w:pStyle w:val="7"/>
              <w:rPr>
                <w:rFonts w:ascii="PMingLiU"/>
                <w:sz w:val="20"/>
              </w:rPr>
            </w:pPr>
          </w:p>
          <w:p w14:paraId="724E5CFC">
            <w:pPr>
              <w:pStyle w:val="7"/>
              <w:rPr>
                <w:rFonts w:ascii="PMingLiU"/>
                <w:sz w:val="20"/>
              </w:rPr>
            </w:pPr>
          </w:p>
          <w:p w14:paraId="2A970109">
            <w:pPr>
              <w:pStyle w:val="7"/>
              <w:spacing w:before="10"/>
              <w:rPr>
                <w:rFonts w:ascii="PMingLiU"/>
                <w:sz w:val="13"/>
              </w:rPr>
            </w:pPr>
          </w:p>
          <w:p w14:paraId="3FC5EC1B">
            <w:pPr>
              <w:pStyle w:val="7"/>
              <w:ind w:left="32"/>
              <w:jc w:val="center"/>
              <w:rPr>
                <w:sz w:val="20"/>
              </w:rPr>
            </w:pPr>
            <w:r>
              <w:rPr>
                <w:w w:val="99"/>
                <w:sz w:val="20"/>
              </w:rPr>
              <w:t>√</w:t>
            </w:r>
          </w:p>
        </w:tc>
      </w:tr>
    </w:tbl>
    <w:p w14:paraId="7FDBE946">
      <w:pPr>
        <w:spacing w:after="0"/>
        <w:jc w:val="center"/>
        <w:rPr>
          <w:sz w:val="20"/>
        </w:rPr>
        <w:sectPr>
          <w:pgSz w:w="16840" w:h="11910" w:orient="landscape"/>
          <w:pgMar w:top="1100" w:right="960" w:bottom="280" w:left="960" w:header="720" w:footer="720" w:gutter="0"/>
          <w:cols w:space="720" w:num="1"/>
        </w:sectPr>
      </w:pPr>
    </w:p>
    <w:p w14:paraId="7B3C210B">
      <w:pPr>
        <w:pStyle w:val="2"/>
        <w:spacing w:after="1"/>
        <w:rPr>
          <w:sz w:val="23"/>
        </w:rPr>
      </w:pPr>
    </w:p>
    <w:tbl>
      <w:tblPr>
        <w:tblStyle w:val="3"/>
        <w:tblW w:w="0" w:type="auto"/>
        <w:tblInd w:w="141"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26"/>
        <w:gridCol w:w="567"/>
        <w:gridCol w:w="593"/>
        <w:gridCol w:w="2028"/>
        <w:gridCol w:w="1615"/>
        <w:gridCol w:w="1118"/>
        <w:gridCol w:w="938"/>
        <w:gridCol w:w="3712"/>
        <w:gridCol w:w="580"/>
        <w:gridCol w:w="580"/>
        <w:gridCol w:w="580"/>
        <w:gridCol w:w="580"/>
        <w:gridCol w:w="580"/>
        <w:gridCol w:w="580"/>
      </w:tblGrid>
      <w:tr w14:paraId="20CF25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0" w:hRule="atLeast"/>
        </w:trPr>
        <w:tc>
          <w:tcPr>
            <w:tcW w:w="526" w:type="dxa"/>
            <w:vMerge w:val="restart"/>
          </w:tcPr>
          <w:p w14:paraId="18E4FEF1">
            <w:pPr>
              <w:pStyle w:val="7"/>
              <w:spacing w:before="12"/>
              <w:rPr>
                <w:rFonts w:ascii="PMingLiU"/>
                <w:sz w:val="26"/>
              </w:rPr>
            </w:pPr>
          </w:p>
          <w:p w14:paraId="07CBB497">
            <w:pPr>
              <w:pStyle w:val="7"/>
              <w:ind w:left="62"/>
              <w:rPr>
                <w:b/>
                <w:sz w:val="20"/>
              </w:rPr>
            </w:pPr>
            <w:r>
              <w:rPr>
                <w:b/>
                <w:sz w:val="20"/>
              </w:rPr>
              <w:t>序号</w:t>
            </w:r>
          </w:p>
        </w:tc>
        <w:tc>
          <w:tcPr>
            <w:tcW w:w="1160" w:type="dxa"/>
            <w:gridSpan w:val="2"/>
          </w:tcPr>
          <w:p w14:paraId="46018485">
            <w:pPr>
              <w:pStyle w:val="7"/>
              <w:spacing w:before="75"/>
              <w:ind w:left="176"/>
              <w:rPr>
                <w:b/>
                <w:sz w:val="20"/>
              </w:rPr>
            </w:pPr>
            <w:r>
              <w:rPr>
                <w:b/>
                <w:sz w:val="20"/>
              </w:rPr>
              <w:t>公开事项</w:t>
            </w:r>
          </w:p>
        </w:tc>
        <w:tc>
          <w:tcPr>
            <w:tcW w:w="2028" w:type="dxa"/>
            <w:vMerge w:val="restart"/>
          </w:tcPr>
          <w:p w14:paraId="0D6AC3CB">
            <w:pPr>
              <w:pStyle w:val="7"/>
              <w:spacing w:before="12"/>
              <w:rPr>
                <w:rFonts w:ascii="PMingLiU"/>
                <w:sz w:val="26"/>
              </w:rPr>
            </w:pPr>
          </w:p>
          <w:p w14:paraId="4C2C81EC">
            <w:pPr>
              <w:pStyle w:val="7"/>
              <w:ind w:left="207"/>
              <w:rPr>
                <w:b/>
                <w:sz w:val="20"/>
              </w:rPr>
            </w:pPr>
            <w:r>
              <w:rPr>
                <w:b/>
                <w:sz w:val="20"/>
              </w:rPr>
              <w:t>公开内容（要素）</w:t>
            </w:r>
          </w:p>
        </w:tc>
        <w:tc>
          <w:tcPr>
            <w:tcW w:w="1615" w:type="dxa"/>
            <w:vMerge w:val="restart"/>
          </w:tcPr>
          <w:p w14:paraId="6E58E01B">
            <w:pPr>
              <w:pStyle w:val="7"/>
              <w:spacing w:before="12"/>
              <w:rPr>
                <w:rFonts w:ascii="PMingLiU"/>
                <w:sz w:val="26"/>
              </w:rPr>
            </w:pPr>
          </w:p>
          <w:p w14:paraId="0F62A3F1">
            <w:pPr>
              <w:pStyle w:val="7"/>
              <w:ind w:left="403"/>
              <w:rPr>
                <w:b/>
                <w:sz w:val="20"/>
              </w:rPr>
            </w:pPr>
            <w:r>
              <w:rPr>
                <w:b/>
                <w:sz w:val="20"/>
              </w:rPr>
              <w:t>公开依据</w:t>
            </w:r>
          </w:p>
        </w:tc>
        <w:tc>
          <w:tcPr>
            <w:tcW w:w="1118" w:type="dxa"/>
            <w:vMerge w:val="restart"/>
          </w:tcPr>
          <w:p w14:paraId="4B273BD1">
            <w:pPr>
              <w:pStyle w:val="7"/>
              <w:spacing w:before="12"/>
              <w:rPr>
                <w:rFonts w:ascii="PMingLiU"/>
                <w:sz w:val="26"/>
              </w:rPr>
            </w:pPr>
          </w:p>
          <w:p w14:paraId="7342993E">
            <w:pPr>
              <w:pStyle w:val="7"/>
              <w:ind w:left="157"/>
              <w:rPr>
                <w:b/>
                <w:sz w:val="20"/>
              </w:rPr>
            </w:pPr>
            <w:r>
              <w:rPr>
                <w:b/>
                <w:sz w:val="20"/>
              </w:rPr>
              <w:t>公开时限</w:t>
            </w:r>
          </w:p>
        </w:tc>
        <w:tc>
          <w:tcPr>
            <w:tcW w:w="938" w:type="dxa"/>
            <w:vMerge w:val="restart"/>
          </w:tcPr>
          <w:p w14:paraId="0B75B30A">
            <w:pPr>
              <w:pStyle w:val="7"/>
              <w:spacing w:before="12"/>
              <w:rPr>
                <w:rFonts w:ascii="PMingLiU"/>
                <w:sz w:val="26"/>
              </w:rPr>
            </w:pPr>
          </w:p>
          <w:p w14:paraId="3CB933EB">
            <w:pPr>
              <w:pStyle w:val="7"/>
              <w:ind w:left="66"/>
              <w:rPr>
                <w:b/>
                <w:sz w:val="20"/>
              </w:rPr>
            </w:pPr>
            <w:r>
              <w:rPr>
                <w:b/>
                <w:sz w:val="20"/>
              </w:rPr>
              <w:t>公开主体</w:t>
            </w:r>
          </w:p>
        </w:tc>
        <w:tc>
          <w:tcPr>
            <w:tcW w:w="3712" w:type="dxa"/>
            <w:vMerge w:val="restart"/>
          </w:tcPr>
          <w:p w14:paraId="6DBDA09E">
            <w:pPr>
              <w:pStyle w:val="7"/>
              <w:spacing w:before="12"/>
              <w:rPr>
                <w:rFonts w:ascii="PMingLiU"/>
                <w:sz w:val="26"/>
              </w:rPr>
            </w:pPr>
          </w:p>
          <w:p w14:paraId="1D818E3F">
            <w:pPr>
              <w:pStyle w:val="7"/>
              <w:ind w:left="1151"/>
              <w:rPr>
                <w:b/>
                <w:sz w:val="20"/>
              </w:rPr>
            </w:pPr>
            <w:r>
              <w:rPr>
                <w:b/>
                <w:sz w:val="20"/>
              </w:rPr>
              <w:t>公开渠道和载体</w:t>
            </w:r>
          </w:p>
        </w:tc>
        <w:tc>
          <w:tcPr>
            <w:tcW w:w="1160" w:type="dxa"/>
            <w:gridSpan w:val="2"/>
          </w:tcPr>
          <w:p w14:paraId="248D6992">
            <w:pPr>
              <w:pStyle w:val="7"/>
              <w:spacing w:before="75"/>
              <w:ind w:left="180"/>
              <w:rPr>
                <w:b/>
                <w:sz w:val="20"/>
              </w:rPr>
            </w:pPr>
            <w:r>
              <w:rPr>
                <w:b/>
                <w:sz w:val="20"/>
              </w:rPr>
              <w:t>公开对象</w:t>
            </w:r>
          </w:p>
        </w:tc>
        <w:tc>
          <w:tcPr>
            <w:tcW w:w="1160" w:type="dxa"/>
            <w:gridSpan w:val="2"/>
          </w:tcPr>
          <w:p w14:paraId="5A598259">
            <w:pPr>
              <w:pStyle w:val="7"/>
              <w:spacing w:before="75"/>
              <w:ind w:left="181"/>
              <w:rPr>
                <w:b/>
                <w:sz w:val="20"/>
              </w:rPr>
            </w:pPr>
            <w:r>
              <w:rPr>
                <w:b/>
                <w:sz w:val="20"/>
              </w:rPr>
              <w:t>公开方式</w:t>
            </w:r>
          </w:p>
        </w:tc>
        <w:tc>
          <w:tcPr>
            <w:tcW w:w="1160" w:type="dxa"/>
            <w:gridSpan w:val="2"/>
          </w:tcPr>
          <w:p w14:paraId="6AF2AE58">
            <w:pPr>
              <w:pStyle w:val="7"/>
              <w:spacing w:before="75"/>
              <w:ind w:left="183"/>
              <w:rPr>
                <w:b/>
                <w:sz w:val="20"/>
              </w:rPr>
            </w:pPr>
            <w:r>
              <w:rPr>
                <w:b/>
                <w:sz w:val="20"/>
              </w:rPr>
              <w:t>公开层级</w:t>
            </w:r>
          </w:p>
        </w:tc>
      </w:tr>
      <w:tr w14:paraId="094919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2" w:hRule="atLeast"/>
        </w:trPr>
        <w:tc>
          <w:tcPr>
            <w:tcW w:w="526" w:type="dxa"/>
            <w:vMerge w:val="continue"/>
            <w:tcBorders>
              <w:top w:val="nil"/>
            </w:tcBorders>
          </w:tcPr>
          <w:p w14:paraId="45E05EBE">
            <w:pPr>
              <w:rPr>
                <w:sz w:val="2"/>
                <w:szCs w:val="2"/>
              </w:rPr>
            </w:pPr>
          </w:p>
        </w:tc>
        <w:tc>
          <w:tcPr>
            <w:tcW w:w="567" w:type="dxa"/>
          </w:tcPr>
          <w:p w14:paraId="7B86BCF6">
            <w:pPr>
              <w:pStyle w:val="7"/>
              <w:spacing w:before="59" w:line="230" w:lineRule="auto"/>
              <w:ind w:left="83" w:right="58"/>
              <w:rPr>
                <w:b/>
                <w:sz w:val="20"/>
              </w:rPr>
            </w:pPr>
            <w:r>
              <w:rPr>
                <w:b/>
                <w:sz w:val="20"/>
              </w:rPr>
              <w:t>一级事项</w:t>
            </w:r>
          </w:p>
        </w:tc>
        <w:tc>
          <w:tcPr>
            <w:tcW w:w="593" w:type="dxa"/>
          </w:tcPr>
          <w:p w14:paraId="48ACA70D">
            <w:pPr>
              <w:pStyle w:val="7"/>
              <w:spacing w:before="59" w:line="230" w:lineRule="auto"/>
              <w:ind w:left="94" w:right="73"/>
              <w:rPr>
                <w:b/>
                <w:sz w:val="20"/>
              </w:rPr>
            </w:pPr>
            <w:r>
              <w:rPr>
                <w:b/>
                <w:sz w:val="20"/>
              </w:rPr>
              <w:t>二级事项</w:t>
            </w:r>
          </w:p>
        </w:tc>
        <w:tc>
          <w:tcPr>
            <w:tcW w:w="2028" w:type="dxa"/>
            <w:vMerge w:val="continue"/>
            <w:tcBorders>
              <w:top w:val="nil"/>
            </w:tcBorders>
          </w:tcPr>
          <w:p w14:paraId="22284D64">
            <w:pPr>
              <w:rPr>
                <w:sz w:val="2"/>
                <w:szCs w:val="2"/>
              </w:rPr>
            </w:pPr>
          </w:p>
        </w:tc>
        <w:tc>
          <w:tcPr>
            <w:tcW w:w="1615" w:type="dxa"/>
            <w:vMerge w:val="continue"/>
            <w:tcBorders>
              <w:top w:val="nil"/>
            </w:tcBorders>
          </w:tcPr>
          <w:p w14:paraId="080F8505">
            <w:pPr>
              <w:rPr>
                <w:sz w:val="2"/>
                <w:szCs w:val="2"/>
              </w:rPr>
            </w:pPr>
          </w:p>
        </w:tc>
        <w:tc>
          <w:tcPr>
            <w:tcW w:w="1118" w:type="dxa"/>
            <w:vMerge w:val="continue"/>
            <w:tcBorders>
              <w:top w:val="nil"/>
            </w:tcBorders>
          </w:tcPr>
          <w:p w14:paraId="2B526265">
            <w:pPr>
              <w:rPr>
                <w:sz w:val="2"/>
                <w:szCs w:val="2"/>
              </w:rPr>
            </w:pPr>
          </w:p>
        </w:tc>
        <w:tc>
          <w:tcPr>
            <w:tcW w:w="938" w:type="dxa"/>
            <w:vMerge w:val="continue"/>
            <w:tcBorders>
              <w:top w:val="nil"/>
            </w:tcBorders>
          </w:tcPr>
          <w:p w14:paraId="259C5021">
            <w:pPr>
              <w:rPr>
                <w:sz w:val="2"/>
                <w:szCs w:val="2"/>
              </w:rPr>
            </w:pPr>
          </w:p>
        </w:tc>
        <w:tc>
          <w:tcPr>
            <w:tcW w:w="3712" w:type="dxa"/>
            <w:vMerge w:val="continue"/>
            <w:tcBorders>
              <w:top w:val="nil"/>
            </w:tcBorders>
          </w:tcPr>
          <w:p w14:paraId="7CC978DB">
            <w:pPr>
              <w:rPr>
                <w:sz w:val="2"/>
                <w:szCs w:val="2"/>
              </w:rPr>
            </w:pPr>
          </w:p>
        </w:tc>
        <w:tc>
          <w:tcPr>
            <w:tcW w:w="580" w:type="dxa"/>
          </w:tcPr>
          <w:p w14:paraId="5C326288">
            <w:pPr>
              <w:pStyle w:val="7"/>
              <w:spacing w:before="59" w:line="230" w:lineRule="auto"/>
              <w:ind w:left="192" w:right="63" w:hanging="101"/>
              <w:rPr>
                <w:b/>
                <w:sz w:val="20"/>
              </w:rPr>
            </w:pPr>
            <w:r>
              <w:rPr>
                <w:b/>
                <w:sz w:val="20"/>
              </w:rPr>
              <w:t>全社会</w:t>
            </w:r>
          </w:p>
        </w:tc>
        <w:tc>
          <w:tcPr>
            <w:tcW w:w="580" w:type="dxa"/>
          </w:tcPr>
          <w:p w14:paraId="57460F9E">
            <w:pPr>
              <w:pStyle w:val="7"/>
              <w:spacing w:before="59" w:line="230" w:lineRule="auto"/>
              <w:ind w:left="92" w:right="62"/>
              <w:rPr>
                <w:b/>
                <w:sz w:val="20"/>
              </w:rPr>
            </w:pPr>
            <w:r>
              <w:rPr>
                <w:b/>
                <w:sz w:val="20"/>
              </w:rPr>
              <w:t>特定群体</w:t>
            </w:r>
          </w:p>
        </w:tc>
        <w:tc>
          <w:tcPr>
            <w:tcW w:w="580" w:type="dxa"/>
          </w:tcPr>
          <w:p w14:paraId="1B7095CD">
            <w:pPr>
              <w:pStyle w:val="7"/>
              <w:spacing w:before="176"/>
              <w:ind w:left="71" w:right="42"/>
              <w:jc w:val="center"/>
              <w:rPr>
                <w:b/>
                <w:sz w:val="20"/>
              </w:rPr>
            </w:pPr>
            <w:r>
              <w:rPr>
                <w:b/>
                <w:sz w:val="20"/>
              </w:rPr>
              <w:t>主动</w:t>
            </w:r>
          </w:p>
        </w:tc>
        <w:tc>
          <w:tcPr>
            <w:tcW w:w="580" w:type="dxa"/>
          </w:tcPr>
          <w:p w14:paraId="042621C9">
            <w:pPr>
              <w:pStyle w:val="7"/>
              <w:spacing w:before="59" w:line="230" w:lineRule="auto"/>
              <w:ind w:left="194" w:right="61" w:hanging="101"/>
              <w:rPr>
                <w:b/>
                <w:sz w:val="20"/>
              </w:rPr>
            </w:pPr>
            <w:r>
              <w:rPr>
                <w:b/>
                <w:sz w:val="20"/>
              </w:rPr>
              <w:t>依申请</w:t>
            </w:r>
          </w:p>
        </w:tc>
        <w:tc>
          <w:tcPr>
            <w:tcW w:w="580" w:type="dxa"/>
          </w:tcPr>
          <w:p w14:paraId="73EEE2E7">
            <w:pPr>
              <w:pStyle w:val="7"/>
              <w:spacing w:before="176"/>
              <w:ind w:left="94"/>
              <w:rPr>
                <w:b/>
                <w:sz w:val="20"/>
              </w:rPr>
            </w:pPr>
            <w:r>
              <w:rPr>
                <w:b/>
                <w:sz w:val="20"/>
              </w:rPr>
              <w:t>县级</w:t>
            </w:r>
          </w:p>
        </w:tc>
        <w:tc>
          <w:tcPr>
            <w:tcW w:w="580" w:type="dxa"/>
          </w:tcPr>
          <w:p w14:paraId="22E575C0">
            <w:pPr>
              <w:pStyle w:val="7"/>
              <w:spacing w:before="176"/>
              <w:ind w:left="73" w:right="40"/>
              <w:jc w:val="center"/>
              <w:rPr>
                <w:b/>
                <w:sz w:val="20"/>
              </w:rPr>
            </w:pPr>
            <w:r>
              <w:rPr>
                <w:b/>
                <w:sz w:val="20"/>
              </w:rPr>
              <w:t>乡级</w:t>
            </w:r>
          </w:p>
        </w:tc>
      </w:tr>
      <w:tr w14:paraId="40A93A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967" w:hRule="atLeast"/>
        </w:trPr>
        <w:tc>
          <w:tcPr>
            <w:tcW w:w="526" w:type="dxa"/>
          </w:tcPr>
          <w:p w14:paraId="3D20F252">
            <w:pPr>
              <w:pStyle w:val="7"/>
              <w:rPr>
                <w:rFonts w:ascii="PMingLiU"/>
                <w:sz w:val="22"/>
              </w:rPr>
            </w:pPr>
          </w:p>
          <w:p w14:paraId="0D4A300F">
            <w:pPr>
              <w:pStyle w:val="7"/>
              <w:rPr>
                <w:rFonts w:ascii="PMingLiU"/>
                <w:sz w:val="22"/>
              </w:rPr>
            </w:pPr>
          </w:p>
          <w:p w14:paraId="2D8B4185">
            <w:pPr>
              <w:pStyle w:val="7"/>
              <w:spacing w:before="13"/>
              <w:rPr>
                <w:rFonts w:ascii="PMingLiU"/>
                <w:sz w:val="17"/>
              </w:rPr>
            </w:pPr>
          </w:p>
          <w:p w14:paraId="6FDB0F03">
            <w:pPr>
              <w:pStyle w:val="7"/>
              <w:ind w:left="20"/>
              <w:jc w:val="center"/>
              <w:rPr>
                <w:rFonts w:ascii="Times New Roman"/>
                <w:sz w:val="20"/>
              </w:rPr>
            </w:pPr>
            <w:r>
              <w:rPr>
                <w:rFonts w:ascii="Times New Roman"/>
                <w:w w:val="99"/>
                <w:sz w:val="20"/>
              </w:rPr>
              <w:t>4</w:t>
            </w:r>
          </w:p>
        </w:tc>
        <w:tc>
          <w:tcPr>
            <w:tcW w:w="567" w:type="dxa"/>
          </w:tcPr>
          <w:p w14:paraId="13E575CF">
            <w:pPr>
              <w:pStyle w:val="7"/>
              <w:rPr>
                <w:rFonts w:ascii="PMingLiU"/>
                <w:sz w:val="20"/>
              </w:rPr>
            </w:pPr>
          </w:p>
          <w:p w14:paraId="7617968D">
            <w:pPr>
              <w:pStyle w:val="7"/>
              <w:spacing w:before="13"/>
              <w:rPr>
                <w:rFonts w:ascii="PMingLiU"/>
                <w:sz w:val="24"/>
              </w:rPr>
            </w:pPr>
          </w:p>
          <w:p w14:paraId="6C01CA45">
            <w:pPr>
              <w:pStyle w:val="7"/>
              <w:spacing w:line="230" w:lineRule="auto"/>
              <w:ind w:left="85" w:right="62"/>
              <w:jc w:val="both"/>
              <w:rPr>
                <w:sz w:val="20"/>
              </w:rPr>
            </w:pPr>
            <w:r>
              <w:rPr>
                <w:sz w:val="20"/>
              </w:rPr>
              <w:t>最低生活保障</w:t>
            </w:r>
          </w:p>
        </w:tc>
        <w:tc>
          <w:tcPr>
            <w:tcW w:w="593" w:type="dxa"/>
          </w:tcPr>
          <w:p w14:paraId="795DEED9">
            <w:pPr>
              <w:pStyle w:val="7"/>
              <w:rPr>
                <w:rFonts w:ascii="PMingLiU"/>
                <w:sz w:val="20"/>
              </w:rPr>
            </w:pPr>
          </w:p>
          <w:p w14:paraId="6A998435">
            <w:pPr>
              <w:pStyle w:val="7"/>
              <w:rPr>
                <w:rFonts w:ascii="PMingLiU"/>
                <w:sz w:val="20"/>
              </w:rPr>
            </w:pPr>
          </w:p>
          <w:p w14:paraId="2665CE20">
            <w:pPr>
              <w:pStyle w:val="7"/>
              <w:spacing w:before="12"/>
              <w:rPr>
                <w:rFonts w:ascii="PMingLiU"/>
                <w:sz w:val="13"/>
              </w:rPr>
            </w:pPr>
          </w:p>
          <w:p w14:paraId="6D50DD03">
            <w:pPr>
              <w:pStyle w:val="7"/>
              <w:spacing w:line="230" w:lineRule="auto"/>
              <w:ind w:left="97" w:right="75"/>
              <w:rPr>
                <w:sz w:val="20"/>
              </w:rPr>
            </w:pPr>
            <w:r>
              <w:rPr>
                <w:sz w:val="20"/>
              </w:rPr>
              <w:t>审批信息</w:t>
            </w:r>
          </w:p>
        </w:tc>
        <w:tc>
          <w:tcPr>
            <w:tcW w:w="2028" w:type="dxa"/>
          </w:tcPr>
          <w:p w14:paraId="4BBF018B">
            <w:pPr>
              <w:pStyle w:val="7"/>
              <w:rPr>
                <w:rFonts w:ascii="PMingLiU"/>
                <w:sz w:val="20"/>
              </w:rPr>
            </w:pPr>
          </w:p>
          <w:p w14:paraId="126DCBD6">
            <w:pPr>
              <w:pStyle w:val="7"/>
              <w:rPr>
                <w:rFonts w:ascii="PMingLiU"/>
                <w:sz w:val="20"/>
              </w:rPr>
            </w:pPr>
          </w:p>
          <w:p w14:paraId="739CB419">
            <w:pPr>
              <w:pStyle w:val="7"/>
              <w:spacing w:before="12"/>
              <w:rPr>
                <w:rFonts w:ascii="PMingLiU"/>
                <w:sz w:val="13"/>
              </w:rPr>
            </w:pPr>
          </w:p>
          <w:p w14:paraId="6AE281A8">
            <w:pPr>
              <w:pStyle w:val="7"/>
              <w:spacing w:line="230" w:lineRule="auto"/>
              <w:ind w:left="34" w:right="136"/>
              <w:rPr>
                <w:sz w:val="20"/>
              </w:rPr>
            </w:pPr>
            <w:r>
              <w:rPr>
                <w:sz w:val="20"/>
              </w:rPr>
              <w:t>低保对象名单及相关信息</w:t>
            </w:r>
          </w:p>
        </w:tc>
        <w:tc>
          <w:tcPr>
            <w:tcW w:w="1615" w:type="dxa"/>
          </w:tcPr>
          <w:p w14:paraId="62821DBD">
            <w:pPr>
              <w:pStyle w:val="7"/>
              <w:spacing w:before="3"/>
              <w:rPr>
                <w:rFonts w:ascii="PMingLiU"/>
                <w:sz w:val="27"/>
              </w:rPr>
            </w:pPr>
          </w:p>
          <w:p w14:paraId="7A444942">
            <w:pPr>
              <w:pStyle w:val="7"/>
              <w:spacing w:line="230" w:lineRule="auto"/>
              <w:ind w:left="34" w:right="30"/>
              <w:rPr>
                <w:sz w:val="20"/>
              </w:rPr>
            </w:pPr>
            <w:r>
              <w:rPr>
                <w:sz w:val="20"/>
              </w:rPr>
              <w:t>《云南省人民政府办公厅关于 进一步完善农村最低生活保障制度的意见》</w:t>
            </w:r>
          </w:p>
        </w:tc>
        <w:tc>
          <w:tcPr>
            <w:tcW w:w="1118" w:type="dxa"/>
          </w:tcPr>
          <w:p w14:paraId="34DE49E9">
            <w:pPr>
              <w:pStyle w:val="7"/>
              <w:rPr>
                <w:rFonts w:ascii="PMingLiU"/>
                <w:sz w:val="20"/>
              </w:rPr>
            </w:pPr>
          </w:p>
          <w:p w14:paraId="0F3C8195">
            <w:pPr>
              <w:pStyle w:val="7"/>
              <w:spacing w:before="2"/>
              <w:rPr>
                <w:rFonts w:ascii="PMingLiU"/>
                <w:sz w:val="16"/>
              </w:rPr>
            </w:pPr>
          </w:p>
          <w:p w14:paraId="5E2DEF39">
            <w:pPr>
              <w:pStyle w:val="7"/>
              <w:spacing w:line="230" w:lineRule="auto"/>
              <w:ind w:left="61" w:right="36" w:firstLine="2"/>
              <w:jc w:val="center"/>
              <w:rPr>
                <w:sz w:val="20"/>
              </w:rPr>
            </w:pPr>
            <w:r>
              <w:rPr>
                <w:spacing w:val="-4"/>
                <w:sz w:val="20"/>
              </w:rPr>
              <w:t>制定或获取</w:t>
            </w:r>
            <w:r>
              <w:rPr>
                <w:spacing w:val="-3"/>
                <w:sz w:val="20"/>
              </w:rPr>
              <w:t>信息之日起</w:t>
            </w:r>
            <w:r>
              <w:rPr>
                <w:sz w:val="20"/>
              </w:rPr>
              <w:t>10</w:t>
            </w:r>
            <w:r>
              <w:rPr>
                <w:spacing w:val="-5"/>
                <w:sz w:val="20"/>
              </w:rPr>
              <w:t>个工作日</w:t>
            </w:r>
            <w:r>
              <w:rPr>
                <w:sz w:val="20"/>
              </w:rPr>
              <w:t>内</w:t>
            </w:r>
          </w:p>
        </w:tc>
        <w:tc>
          <w:tcPr>
            <w:tcW w:w="938" w:type="dxa"/>
          </w:tcPr>
          <w:p w14:paraId="77070E19">
            <w:pPr>
              <w:pStyle w:val="7"/>
              <w:rPr>
                <w:rFonts w:ascii="PMingLiU"/>
                <w:sz w:val="20"/>
              </w:rPr>
            </w:pPr>
          </w:p>
          <w:p w14:paraId="192D0F22">
            <w:pPr>
              <w:pStyle w:val="7"/>
              <w:rPr>
                <w:rFonts w:ascii="PMingLiU"/>
                <w:sz w:val="20"/>
              </w:rPr>
            </w:pPr>
          </w:p>
          <w:p w14:paraId="387E8254">
            <w:pPr>
              <w:pStyle w:val="7"/>
              <w:spacing w:before="12"/>
              <w:rPr>
                <w:rFonts w:ascii="PMingLiU"/>
                <w:sz w:val="13"/>
              </w:rPr>
            </w:pPr>
          </w:p>
          <w:p w14:paraId="29908957">
            <w:pPr>
              <w:pStyle w:val="7"/>
              <w:spacing w:line="230" w:lineRule="auto"/>
              <w:ind w:left="172" w:right="47" w:hanging="101"/>
              <w:rPr>
                <w:sz w:val="20"/>
              </w:rPr>
            </w:pPr>
            <w:r>
              <w:rPr>
                <w:sz w:val="20"/>
              </w:rPr>
              <w:t>弄岛镇人民政府</w:t>
            </w:r>
          </w:p>
        </w:tc>
        <w:tc>
          <w:tcPr>
            <w:tcW w:w="3712" w:type="dxa"/>
          </w:tcPr>
          <w:p w14:paraId="1A8164BB">
            <w:pPr>
              <w:pStyle w:val="7"/>
              <w:tabs>
                <w:tab w:val="left" w:pos="1434"/>
              </w:tabs>
              <w:spacing w:before="126" w:line="251" w:lineRule="exact"/>
              <w:ind w:left="35"/>
              <w:rPr>
                <w:sz w:val="20"/>
              </w:rPr>
            </w:pPr>
            <w:r>
              <w:rPr>
                <w:sz w:val="20"/>
              </w:rPr>
              <w:t>■政府网站</w:t>
            </w:r>
            <w:r>
              <w:rPr>
                <w:sz w:val="20"/>
              </w:rPr>
              <w:tab/>
            </w:r>
            <w:r>
              <w:rPr>
                <w:sz w:val="20"/>
              </w:rPr>
              <w:t>□政府公报</w:t>
            </w:r>
          </w:p>
          <w:p w14:paraId="3FCA5321">
            <w:pPr>
              <w:pStyle w:val="7"/>
              <w:tabs>
                <w:tab w:val="left" w:pos="1434"/>
              </w:tabs>
              <w:spacing w:line="246" w:lineRule="exact"/>
              <w:ind w:left="35"/>
              <w:rPr>
                <w:sz w:val="20"/>
              </w:rPr>
            </w:pPr>
            <w:r>
              <w:rPr>
                <w:sz w:val="20"/>
              </w:rPr>
              <w:t>□两微一端</w:t>
            </w:r>
            <w:r>
              <w:rPr>
                <w:sz w:val="20"/>
              </w:rPr>
              <w:tab/>
            </w:r>
            <w:r>
              <w:rPr>
                <w:sz w:val="20"/>
              </w:rPr>
              <w:t>□发布会/听证会</w:t>
            </w:r>
          </w:p>
          <w:p w14:paraId="6D6E0063">
            <w:pPr>
              <w:pStyle w:val="7"/>
              <w:tabs>
                <w:tab w:val="left" w:pos="1434"/>
              </w:tabs>
              <w:spacing w:line="247" w:lineRule="exact"/>
              <w:ind w:left="35"/>
              <w:rPr>
                <w:sz w:val="20"/>
              </w:rPr>
            </w:pPr>
            <w:r>
              <w:rPr>
                <w:sz w:val="20"/>
              </w:rPr>
              <w:t>□广播电视</w:t>
            </w:r>
            <w:r>
              <w:rPr>
                <w:sz w:val="20"/>
              </w:rPr>
              <w:tab/>
            </w:r>
            <w:r>
              <w:rPr>
                <w:sz w:val="20"/>
              </w:rPr>
              <w:t>□纸质媒体</w:t>
            </w:r>
          </w:p>
          <w:p w14:paraId="38A0B404">
            <w:pPr>
              <w:pStyle w:val="7"/>
              <w:tabs>
                <w:tab w:val="left" w:pos="1432"/>
              </w:tabs>
              <w:spacing w:line="247" w:lineRule="exact"/>
              <w:ind w:left="35"/>
              <w:rPr>
                <w:sz w:val="20"/>
              </w:rPr>
            </w:pPr>
            <w:r>
              <w:rPr>
                <w:sz w:val="20"/>
              </w:rPr>
              <w:t>□公开查阅点</w:t>
            </w:r>
            <w:r>
              <w:rPr>
                <w:sz w:val="20"/>
              </w:rPr>
              <w:tab/>
            </w:r>
            <w:r>
              <w:rPr>
                <w:sz w:val="20"/>
              </w:rPr>
              <w:t>□政务服务中心</w:t>
            </w:r>
          </w:p>
          <w:p w14:paraId="7D8980E3">
            <w:pPr>
              <w:pStyle w:val="7"/>
              <w:tabs>
                <w:tab w:val="left" w:pos="1432"/>
              </w:tabs>
              <w:spacing w:line="247" w:lineRule="exact"/>
              <w:ind w:left="35"/>
              <w:rPr>
                <w:sz w:val="20"/>
              </w:rPr>
            </w:pPr>
            <w:r>
              <w:rPr>
                <w:sz w:val="20"/>
              </w:rPr>
              <w:t>□便民服务站</w:t>
            </w:r>
            <w:r>
              <w:rPr>
                <w:sz w:val="20"/>
              </w:rPr>
              <w:tab/>
            </w:r>
            <w:r>
              <w:rPr>
                <w:sz w:val="20"/>
              </w:rPr>
              <w:t>□入户/现场</w:t>
            </w:r>
          </w:p>
          <w:p w14:paraId="3F07F64A">
            <w:pPr>
              <w:pStyle w:val="7"/>
              <w:spacing w:line="247" w:lineRule="exact"/>
              <w:ind w:left="35"/>
              <w:rPr>
                <w:sz w:val="20"/>
              </w:rPr>
            </w:pPr>
            <w:r>
              <w:rPr>
                <w:sz w:val="20"/>
              </w:rPr>
              <w:t>■社区/企事业单位/村公示栏（电子屏）</w:t>
            </w:r>
          </w:p>
          <w:p w14:paraId="48D1E8CF">
            <w:pPr>
              <w:pStyle w:val="7"/>
              <w:tabs>
                <w:tab w:val="left" w:pos="1434"/>
              </w:tabs>
              <w:spacing w:line="252" w:lineRule="exact"/>
              <w:ind w:left="35"/>
              <w:rPr>
                <w:sz w:val="20"/>
              </w:rPr>
            </w:pPr>
            <w:r>
              <w:rPr>
                <w:sz w:val="20"/>
              </w:rPr>
              <w:t>□精准推送</w:t>
            </w:r>
            <w:r>
              <w:rPr>
                <w:sz w:val="20"/>
              </w:rPr>
              <w:tab/>
            </w:r>
            <w:r>
              <w:rPr>
                <w:sz w:val="20"/>
              </w:rPr>
              <w:t>□其他</w:t>
            </w:r>
          </w:p>
        </w:tc>
        <w:tc>
          <w:tcPr>
            <w:tcW w:w="580" w:type="dxa"/>
          </w:tcPr>
          <w:p w14:paraId="08E55984">
            <w:pPr>
              <w:pStyle w:val="7"/>
              <w:rPr>
                <w:rFonts w:ascii="PMingLiU"/>
                <w:sz w:val="20"/>
              </w:rPr>
            </w:pPr>
          </w:p>
          <w:p w14:paraId="0CED4822">
            <w:pPr>
              <w:pStyle w:val="7"/>
              <w:rPr>
                <w:rFonts w:ascii="PMingLiU"/>
                <w:sz w:val="20"/>
              </w:rPr>
            </w:pPr>
          </w:p>
          <w:p w14:paraId="1538B9FC">
            <w:pPr>
              <w:pStyle w:val="7"/>
              <w:rPr>
                <w:rFonts w:ascii="PMingLiU"/>
                <w:sz w:val="22"/>
              </w:rPr>
            </w:pPr>
          </w:p>
          <w:p w14:paraId="06C0B686">
            <w:pPr>
              <w:pStyle w:val="7"/>
              <w:spacing w:before="1"/>
              <w:ind w:left="24"/>
              <w:jc w:val="center"/>
              <w:rPr>
                <w:sz w:val="20"/>
              </w:rPr>
            </w:pPr>
            <w:r>
              <w:rPr>
                <w:w w:val="99"/>
                <w:sz w:val="20"/>
              </w:rPr>
              <w:t>√</w:t>
            </w:r>
          </w:p>
        </w:tc>
        <w:tc>
          <w:tcPr>
            <w:tcW w:w="580" w:type="dxa"/>
          </w:tcPr>
          <w:p w14:paraId="3C27C298">
            <w:pPr>
              <w:pStyle w:val="7"/>
              <w:rPr>
                <w:rFonts w:ascii="Times New Roman"/>
                <w:sz w:val="18"/>
              </w:rPr>
            </w:pPr>
          </w:p>
        </w:tc>
        <w:tc>
          <w:tcPr>
            <w:tcW w:w="580" w:type="dxa"/>
          </w:tcPr>
          <w:p w14:paraId="7103AAE8">
            <w:pPr>
              <w:pStyle w:val="7"/>
              <w:rPr>
                <w:rFonts w:ascii="PMingLiU"/>
                <w:sz w:val="20"/>
              </w:rPr>
            </w:pPr>
          </w:p>
          <w:p w14:paraId="63B8A7ED">
            <w:pPr>
              <w:pStyle w:val="7"/>
              <w:rPr>
                <w:rFonts w:ascii="PMingLiU"/>
                <w:sz w:val="20"/>
              </w:rPr>
            </w:pPr>
          </w:p>
          <w:p w14:paraId="75769AD6">
            <w:pPr>
              <w:pStyle w:val="7"/>
              <w:rPr>
                <w:rFonts w:ascii="PMingLiU"/>
                <w:sz w:val="22"/>
              </w:rPr>
            </w:pPr>
          </w:p>
          <w:p w14:paraId="792FE63C">
            <w:pPr>
              <w:pStyle w:val="7"/>
              <w:spacing w:before="1"/>
              <w:ind w:left="27"/>
              <w:jc w:val="center"/>
              <w:rPr>
                <w:sz w:val="20"/>
              </w:rPr>
            </w:pPr>
            <w:r>
              <w:rPr>
                <w:w w:val="99"/>
                <w:sz w:val="20"/>
              </w:rPr>
              <w:t>√</w:t>
            </w:r>
          </w:p>
        </w:tc>
        <w:tc>
          <w:tcPr>
            <w:tcW w:w="580" w:type="dxa"/>
          </w:tcPr>
          <w:p w14:paraId="09A359EF">
            <w:pPr>
              <w:pStyle w:val="7"/>
              <w:rPr>
                <w:rFonts w:ascii="Times New Roman"/>
                <w:sz w:val="18"/>
              </w:rPr>
            </w:pPr>
          </w:p>
        </w:tc>
        <w:tc>
          <w:tcPr>
            <w:tcW w:w="580" w:type="dxa"/>
          </w:tcPr>
          <w:p w14:paraId="27208277">
            <w:pPr>
              <w:pStyle w:val="7"/>
              <w:rPr>
                <w:rFonts w:ascii="Times New Roman"/>
                <w:sz w:val="18"/>
              </w:rPr>
            </w:pPr>
          </w:p>
        </w:tc>
        <w:tc>
          <w:tcPr>
            <w:tcW w:w="580" w:type="dxa"/>
          </w:tcPr>
          <w:p w14:paraId="4144A2AA">
            <w:pPr>
              <w:pStyle w:val="7"/>
              <w:rPr>
                <w:rFonts w:ascii="PMingLiU"/>
                <w:sz w:val="20"/>
              </w:rPr>
            </w:pPr>
          </w:p>
          <w:p w14:paraId="5FE72240">
            <w:pPr>
              <w:pStyle w:val="7"/>
              <w:rPr>
                <w:rFonts w:ascii="PMingLiU"/>
                <w:sz w:val="20"/>
              </w:rPr>
            </w:pPr>
          </w:p>
          <w:p w14:paraId="23392784">
            <w:pPr>
              <w:pStyle w:val="7"/>
              <w:rPr>
                <w:rFonts w:ascii="PMingLiU"/>
                <w:sz w:val="22"/>
              </w:rPr>
            </w:pPr>
          </w:p>
          <w:p w14:paraId="503B2D98">
            <w:pPr>
              <w:pStyle w:val="7"/>
              <w:spacing w:before="1"/>
              <w:ind w:left="32"/>
              <w:jc w:val="center"/>
              <w:rPr>
                <w:sz w:val="20"/>
              </w:rPr>
            </w:pPr>
            <w:r>
              <w:rPr>
                <w:w w:val="99"/>
                <w:sz w:val="20"/>
              </w:rPr>
              <w:t>√</w:t>
            </w:r>
          </w:p>
        </w:tc>
      </w:tr>
      <w:tr w14:paraId="704AC0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967" w:hRule="atLeast"/>
        </w:trPr>
        <w:tc>
          <w:tcPr>
            <w:tcW w:w="526" w:type="dxa"/>
          </w:tcPr>
          <w:p w14:paraId="4992FE0A">
            <w:pPr>
              <w:pStyle w:val="7"/>
              <w:rPr>
                <w:rFonts w:ascii="PMingLiU"/>
                <w:sz w:val="22"/>
              </w:rPr>
            </w:pPr>
          </w:p>
          <w:p w14:paraId="0E8B451A">
            <w:pPr>
              <w:pStyle w:val="7"/>
              <w:rPr>
                <w:rFonts w:ascii="PMingLiU"/>
                <w:sz w:val="22"/>
              </w:rPr>
            </w:pPr>
          </w:p>
          <w:p w14:paraId="53855A36">
            <w:pPr>
              <w:pStyle w:val="7"/>
              <w:spacing w:before="13"/>
              <w:rPr>
                <w:rFonts w:ascii="PMingLiU"/>
                <w:sz w:val="17"/>
              </w:rPr>
            </w:pPr>
          </w:p>
          <w:p w14:paraId="700113D6">
            <w:pPr>
              <w:pStyle w:val="7"/>
              <w:spacing w:before="1"/>
              <w:ind w:left="20"/>
              <w:jc w:val="center"/>
              <w:rPr>
                <w:rFonts w:ascii="Times New Roman"/>
                <w:sz w:val="20"/>
              </w:rPr>
            </w:pPr>
            <w:r>
              <w:rPr>
                <w:rFonts w:ascii="Times New Roman"/>
                <w:w w:val="99"/>
                <w:sz w:val="20"/>
              </w:rPr>
              <w:t>5</w:t>
            </w:r>
          </w:p>
        </w:tc>
        <w:tc>
          <w:tcPr>
            <w:tcW w:w="567" w:type="dxa"/>
            <w:vMerge w:val="restart"/>
          </w:tcPr>
          <w:p w14:paraId="32973CC0">
            <w:pPr>
              <w:pStyle w:val="7"/>
              <w:rPr>
                <w:rFonts w:ascii="PMingLiU"/>
                <w:sz w:val="20"/>
              </w:rPr>
            </w:pPr>
          </w:p>
          <w:p w14:paraId="43A09167">
            <w:pPr>
              <w:pStyle w:val="7"/>
              <w:rPr>
                <w:rFonts w:ascii="PMingLiU"/>
                <w:sz w:val="20"/>
              </w:rPr>
            </w:pPr>
          </w:p>
          <w:p w14:paraId="48D3ABE2">
            <w:pPr>
              <w:pStyle w:val="7"/>
              <w:rPr>
                <w:rFonts w:ascii="PMingLiU"/>
                <w:sz w:val="20"/>
              </w:rPr>
            </w:pPr>
          </w:p>
          <w:p w14:paraId="65DED206">
            <w:pPr>
              <w:pStyle w:val="7"/>
              <w:rPr>
                <w:rFonts w:ascii="PMingLiU"/>
                <w:sz w:val="20"/>
              </w:rPr>
            </w:pPr>
          </w:p>
          <w:p w14:paraId="69AAE538">
            <w:pPr>
              <w:pStyle w:val="7"/>
              <w:rPr>
                <w:rFonts w:ascii="PMingLiU"/>
                <w:sz w:val="20"/>
              </w:rPr>
            </w:pPr>
          </w:p>
          <w:p w14:paraId="21225D35">
            <w:pPr>
              <w:pStyle w:val="7"/>
              <w:rPr>
                <w:rFonts w:ascii="PMingLiU"/>
                <w:sz w:val="20"/>
              </w:rPr>
            </w:pPr>
          </w:p>
          <w:p w14:paraId="2FB91839">
            <w:pPr>
              <w:pStyle w:val="7"/>
              <w:rPr>
                <w:rFonts w:ascii="PMingLiU"/>
                <w:sz w:val="20"/>
              </w:rPr>
            </w:pPr>
          </w:p>
          <w:p w14:paraId="48ECDBDD">
            <w:pPr>
              <w:pStyle w:val="7"/>
              <w:rPr>
                <w:rFonts w:ascii="PMingLiU"/>
                <w:sz w:val="20"/>
              </w:rPr>
            </w:pPr>
          </w:p>
          <w:p w14:paraId="567F2BFF">
            <w:pPr>
              <w:pStyle w:val="7"/>
              <w:spacing w:before="9"/>
              <w:rPr>
                <w:rFonts w:ascii="PMingLiU"/>
                <w:sz w:val="17"/>
              </w:rPr>
            </w:pPr>
          </w:p>
          <w:p w14:paraId="06B6224D">
            <w:pPr>
              <w:pStyle w:val="7"/>
              <w:spacing w:before="1" w:line="230" w:lineRule="auto"/>
              <w:ind w:left="86" w:right="60"/>
              <w:jc w:val="both"/>
              <w:rPr>
                <w:sz w:val="20"/>
              </w:rPr>
            </w:pPr>
            <w:r>
              <w:rPr>
                <w:sz w:val="20"/>
              </w:rPr>
              <w:t>特困人员救助供养</w:t>
            </w:r>
          </w:p>
        </w:tc>
        <w:tc>
          <w:tcPr>
            <w:tcW w:w="593" w:type="dxa"/>
          </w:tcPr>
          <w:p w14:paraId="416504F4">
            <w:pPr>
              <w:pStyle w:val="7"/>
              <w:rPr>
                <w:rFonts w:ascii="PMingLiU"/>
                <w:sz w:val="20"/>
              </w:rPr>
            </w:pPr>
          </w:p>
          <w:p w14:paraId="0F51135A">
            <w:pPr>
              <w:pStyle w:val="7"/>
              <w:spacing w:before="13"/>
              <w:rPr>
                <w:rFonts w:ascii="PMingLiU"/>
                <w:sz w:val="24"/>
              </w:rPr>
            </w:pPr>
          </w:p>
          <w:p w14:paraId="2E9E0034">
            <w:pPr>
              <w:pStyle w:val="7"/>
              <w:spacing w:line="230" w:lineRule="auto"/>
              <w:ind w:left="97" w:right="75"/>
              <w:jc w:val="both"/>
              <w:rPr>
                <w:sz w:val="20"/>
              </w:rPr>
            </w:pPr>
            <w:r>
              <w:rPr>
                <w:sz w:val="20"/>
              </w:rPr>
              <w:t>政策法规文件</w:t>
            </w:r>
          </w:p>
        </w:tc>
        <w:tc>
          <w:tcPr>
            <w:tcW w:w="2028" w:type="dxa"/>
          </w:tcPr>
          <w:p w14:paraId="4DAEB6D4">
            <w:pPr>
              <w:pStyle w:val="7"/>
              <w:rPr>
                <w:rFonts w:ascii="PMingLiU"/>
                <w:sz w:val="20"/>
              </w:rPr>
            </w:pPr>
          </w:p>
          <w:p w14:paraId="2E1D40D3">
            <w:pPr>
              <w:pStyle w:val="7"/>
              <w:rPr>
                <w:rFonts w:ascii="PMingLiU"/>
                <w:sz w:val="20"/>
              </w:rPr>
            </w:pPr>
          </w:p>
          <w:p w14:paraId="0D28CAF1">
            <w:pPr>
              <w:pStyle w:val="7"/>
              <w:rPr>
                <w:rFonts w:ascii="PMingLiU"/>
                <w:sz w:val="22"/>
              </w:rPr>
            </w:pPr>
          </w:p>
          <w:p w14:paraId="056C290B">
            <w:pPr>
              <w:pStyle w:val="7"/>
              <w:spacing w:before="1"/>
              <w:ind w:left="34"/>
              <w:rPr>
                <w:sz w:val="20"/>
              </w:rPr>
            </w:pPr>
            <w:r>
              <w:rPr>
                <w:sz w:val="20"/>
              </w:rPr>
              <w:t>政策、法规、文件</w:t>
            </w:r>
          </w:p>
        </w:tc>
        <w:tc>
          <w:tcPr>
            <w:tcW w:w="1615" w:type="dxa"/>
          </w:tcPr>
          <w:p w14:paraId="585C9D45">
            <w:pPr>
              <w:pStyle w:val="7"/>
              <w:rPr>
                <w:rFonts w:ascii="PMingLiU"/>
                <w:sz w:val="20"/>
              </w:rPr>
            </w:pPr>
          </w:p>
          <w:p w14:paraId="58F2B136">
            <w:pPr>
              <w:pStyle w:val="7"/>
              <w:spacing w:before="3"/>
              <w:rPr>
                <w:rFonts w:ascii="PMingLiU"/>
                <w:sz w:val="16"/>
              </w:rPr>
            </w:pPr>
          </w:p>
          <w:p w14:paraId="27992CD6">
            <w:pPr>
              <w:pStyle w:val="7"/>
              <w:spacing w:line="230" w:lineRule="auto"/>
              <w:ind w:left="34" w:right="163"/>
              <w:jc w:val="both"/>
              <w:rPr>
                <w:sz w:val="20"/>
              </w:rPr>
            </w:pPr>
            <w:r>
              <w:rPr>
                <w:spacing w:val="-3"/>
                <w:sz w:val="20"/>
              </w:rPr>
              <w:t>《云南省民政厅关于印发云南省特困人员认定实施细则的通知》</w:t>
            </w:r>
          </w:p>
        </w:tc>
        <w:tc>
          <w:tcPr>
            <w:tcW w:w="1118" w:type="dxa"/>
          </w:tcPr>
          <w:p w14:paraId="380B1224">
            <w:pPr>
              <w:pStyle w:val="7"/>
              <w:rPr>
                <w:rFonts w:ascii="PMingLiU"/>
                <w:sz w:val="20"/>
              </w:rPr>
            </w:pPr>
          </w:p>
          <w:p w14:paraId="5C734A6C">
            <w:pPr>
              <w:pStyle w:val="7"/>
              <w:spacing w:before="3"/>
              <w:rPr>
                <w:rFonts w:ascii="PMingLiU"/>
                <w:sz w:val="16"/>
              </w:rPr>
            </w:pPr>
          </w:p>
          <w:p w14:paraId="440101D3">
            <w:pPr>
              <w:pStyle w:val="7"/>
              <w:spacing w:line="230" w:lineRule="auto"/>
              <w:ind w:left="61" w:right="36" w:firstLine="2"/>
              <w:jc w:val="center"/>
              <w:rPr>
                <w:sz w:val="20"/>
              </w:rPr>
            </w:pPr>
            <w:r>
              <w:rPr>
                <w:spacing w:val="-4"/>
                <w:sz w:val="20"/>
              </w:rPr>
              <w:t>制定或获取</w:t>
            </w:r>
            <w:r>
              <w:rPr>
                <w:spacing w:val="-3"/>
                <w:sz w:val="20"/>
              </w:rPr>
              <w:t>信息之日起</w:t>
            </w:r>
            <w:r>
              <w:rPr>
                <w:sz w:val="20"/>
              </w:rPr>
              <w:t>10</w:t>
            </w:r>
            <w:r>
              <w:rPr>
                <w:spacing w:val="-5"/>
                <w:sz w:val="20"/>
              </w:rPr>
              <w:t>个工作日</w:t>
            </w:r>
            <w:r>
              <w:rPr>
                <w:sz w:val="20"/>
              </w:rPr>
              <w:t>内</w:t>
            </w:r>
          </w:p>
        </w:tc>
        <w:tc>
          <w:tcPr>
            <w:tcW w:w="938" w:type="dxa"/>
          </w:tcPr>
          <w:p w14:paraId="7F92BC5B">
            <w:pPr>
              <w:pStyle w:val="7"/>
              <w:rPr>
                <w:rFonts w:ascii="PMingLiU"/>
                <w:sz w:val="20"/>
              </w:rPr>
            </w:pPr>
          </w:p>
          <w:p w14:paraId="145A7D37">
            <w:pPr>
              <w:pStyle w:val="7"/>
              <w:rPr>
                <w:rFonts w:ascii="PMingLiU"/>
                <w:sz w:val="20"/>
              </w:rPr>
            </w:pPr>
          </w:p>
          <w:p w14:paraId="7AFD6441">
            <w:pPr>
              <w:pStyle w:val="7"/>
              <w:spacing w:before="12"/>
              <w:rPr>
                <w:rFonts w:ascii="PMingLiU"/>
                <w:sz w:val="13"/>
              </w:rPr>
            </w:pPr>
          </w:p>
          <w:p w14:paraId="6802DAA6">
            <w:pPr>
              <w:pStyle w:val="7"/>
              <w:spacing w:line="230" w:lineRule="auto"/>
              <w:ind w:left="172" w:right="47" w:hanging="101"/>
              <w:rPr>
                <w:sz w:val="20"/>
              </w:rPr>
            </w:pPr>
            <w:r>
              <w:rPr>
                <w:sz w:val="20"/>
              </w:rPr>
              <w:t>弄岛镇人民政府</w:t>
            </w:r>
          </w:p>
        </w:tc>
        <w:tc>
          <w:tcPr>
            <w:tcW w:w="3712" w:type="dxa"/>
          </w:tcPr>
          <w:p w14:paraId="66D4FC83">
            <w:pPr>
              <w:pStyle w:val="7"/>
              <w:numPr>
                <w:ilvl w:val="0"/>
                <w:numId w:val="6"/>
              </w:numPr>
              <w:tabs>
                <w:tab w:val="left" w:pos="237"/>
                <w:tab w:val="left" w:pos="1434"/>
              </w:tabs>
              <w:spacing w:before="126" w:after="0" w:line="251" w:lineRule="exact"/>
              <w:ind w:left="236" w:right="0" w:hanging="202"/>
              <w:jc w:val="left"/>
              <w:rPr>
                <w:sz w:val="20"/>
              </w:rPr>
            </w:pPr>
            <w:r>
              <w:rPr>
                <w:sz w:val="20"/>
              </w:rPr>
              <w:t>政府网站</w:t>
            </w:r>
            <w:r>
              <w:rPr>
                <w:sz w:val="20"/>
              </w:rPr>
              <w:tab/>
            </w:r>
            <w:r>
              <w:rPr>
                <w:sz w:val="20"/>
              </w:rPr>
              <w:t>□政府公报</w:t>
            </w:r>
          </w:p>
          <w:p w14:paraId="2F987191">
            <w:pPr>
              <w:pStyle w:val="7"/>
              <w:tabs>
                <w:tab w:val="left" w:pos="1434"/>
              </w:tabs>
              <w:spacing w:line="246" w:lineRule="exact"/>
              <w:ind w:left="35"/>
              <w:rPr>
                <w:sz w:val="20"/>
              </w:rPr>
            </w:pPr>
            <w:r>
              <w:rPr>
                <w:sz w:val="20"/>
              </w:rPr>
              <w:t>□两微一端</w:t>
            </w:r>
            <w:r>
              <w:rPr>
                <w:sz w:val="20"/>
              </w:rPr>
              <w:tab/>
            </w:r>
            <w:r>
              <w:rPr>
                <w:sz w:val="20"/>
              </w:rPr>
              <w:t>□发布会/听证会</w:t>
            </w:r>
          </w:p>
          <w:p w14:paraId="49CBFA84">
            <w:pPr>
              <w:pStyle w:val="7"/>
              <w:tabs>
                <w:tab w:val="left" w:pos="1434"/>
              </w:tabs>
              <w:spacing w:line="247" w:lineRule="exact"/>
              <w:ind w:left="35"/>
              <w:rPr>
                <w:sz w:val="20"/>
              </w:rPr>
            </w:pPr>
            <w:r>
              <w:rPr>
                <w:sz w:val="20"/>
              </w:rPr>
              <w:t>□广播电视</w:t>
            </w:r>
            <w:r>
              <w:rPr>
                <w:sz w:val="20"/>
              </w:rPr>
              <w:tab/>
            </w:r>
            <w:r>
              <w:rPr>
                <w:sz w:val="20"/>
              </w:rPr>
              <w:t>□纸质媒体</w:t>
            </w:r>
          </w:p>
          <w:p w14:paraId="03BF05E3">
            <w:pPr>
              <w:pStyle w:val="7"/>
              <w:tabs>
                <w:tab w:val="left" w:pos="1432"/>
              </w:tabs>
              <w:spacing w:line="247" w:lineRule="exact"/>
              <w:ind w:left="35"/>
              <w:rPr>
                <w:sz w:val="20"/>
              </w:rPr>
            </w:pPr>
            <w:r>
              <w:rPr>
                <w:sz w:val="20"/>
              </w:rPr>
              <w:t>□公开查阅点</w:t>
            </w:r>
            <w:r>
              <w:rPr>
                <w:sz w:val="20"/>
              </w:rPr>
              <w:tab/>
            </w:r>
            <w:r>
              <w:rPr>
                <w:sz w:val="20"/>
              </w:rPr>
              <w:t>□政务服务中心</w:t>
            </w:r>
          </w:p>
          <w:p w14:paraId="122C9E90">
            <w:pPr>
              <w:pStyle w:val="7"/>
              <w:tabs>
                <w:tab w:val="left" w:pos="1432"/>
              </w:tabs>
              <w:spacing w:line="247" w:lineRule="exact"/>
              <w:ind w:left="35"/>
              <w:rPr>
                <w:sz w:val="20"/>
              </w:rPr>
            </w:pPr>
            <w:r>
              <w:rPr>
                <w:sz w:val="20"/>
              </w:rPr>
              <w:t>□便民服务站</w:t>
            </w:r>
            <w:r>
              <w:rPr>
                <w:sz w:val="20"/>
              </w:rPr>
              <w:tab/>
            </w:r>
            <w:r>
              <w:rPr>
                <w:sz w:val="20"/>
              </w:rPr>
              <w:t>□入户/现场</w:t>
            </w:r>
          </w:p>
          <w:p w14:paraId="12F5E824">
            <w:pPr>
              <w:pStyle w:val="7"/>
              <w:spacing w:line="247" w:lineRule="exact"/>
              <w:ind w:left="35"/>
              <w:rPr>
                <w:sz w:val="20"/>
              </w:rPr>
            </w:pPr>
            <w:r>
              <w:rPr>
                <w:sz w:val="20"/>
              </w:rPr>
              <w:t>□社区/企事业单位/村公示栏（电子屏）</w:t>
            </w:r>
          </w:p>
          <w:p w14:paraId="7BCD3862">
            <w:pPr>
              <w:pStyle w:val="7"/>
              <w:tabs>
                <w:tab w:val="left" w:pos="1434"/>
              </w:tabs>
              <w:spacing w:line="252" w:lineRule="exact"/>
              <w:ind w:left="35"/>
              <w:rPr>
                <w:sz w:val="20"/>
              </w:rPr>
            </w:pPr>
            <w:r>
              <w:rPr>
                <w:sz w:val="20"/>
              </w:rPr>
              <w:t>□精准推送</w:t>
            </w:r>
            <w:r>
              <w:rPr>
                <w:sz w:val="20"/>
              </w:rPr>
              <w:tab/>
            </w:r>
            <w:r>
              <w:rPr>
                <w:sz w:val="20"/>
              </w:rPr>
              <w:t>□其他</w:t>
            </w:r>
          </w:p>
        </w:tc>
        <w:tc>
          <w:tcPr>
            <w:tcW w:w="580" w:type="dxa"/>
          </w:tcPr>
          <w:p w14:paraId="5145EBDB">
            <w:pPr>
              <w:pStyle w:val="7"/>
              <w:rPr>
                <w:rFonts w:ascii="PMingLiU"/>
                <w:sz w:val="20"/>
              </w:rPr>
            </w:pPr>
          </w:p>
          <w:p w14:paraId="358DACB7">
            <w:pPr>
              <w:pStyle w:val="7"/>
              <w:rPr>
                <w:rFonts w:ascii="PMingLiU"/>
                <w:sz w:val="20"/>
              </w:rPr>
            </w:pPr>
          </w:p>
          <w:p w14:paraId="68D23C0B">
            <w:pPr>
              <w:pStyle w:val="7"/>
              <w:spacing w:before="1"/>
              <w:rPr>
                <w:rFonts w:ascii="PMingLiU"/>
                <w:sz w:val="22"/>
              </w:rPr>
            </w:pPr>
          </w:p>
          <w:p w14:paraId="036B22BE">
            <w:pPr>
              <w:pStyle w:val="7"/>
              <w:ind w:left="24"/>
              <w:jc w:val="center"/>
              <w:rPr>
                <w:sz w:val="20"/>
              </w:rPr>
            </w:pPr>
            <w:r>
              <w:rPr>
                <w:w w:val="99"/>
                <w:sz w:val="20"/>
              </w:rPr>
              <w:t>√</w:t>
            </w:r>
          </w:p>
        </w:tc>
        <w:tc>
          <w:tcPr>
            <w:tcW w:w="580" w:type="dxa"/>
          </w:tcPr>
          <w:p w14:paraId="6BA7FC47">
            <w:pPr>
              <w:pStyle w:val="7"/>
              <w:rPr>
                <w:rFonts w:ascii="Times New Roman"/>
                <w:sz w:val="18"/>
              </w:rPr>
            </w:pPr>
          </w:p>
        </w:tc>
        <w:tc>
          <w:tcPr>
            <w:tcW w:w="580" w:type="dxa"/>
          </w:tcPr>
          <w:p w14:paraId="6472D59B">
            <w:pPr>
              <w:pStyle w:val="7"/>
              <w:rPr>
                <w:rFonts w:ascii="PMingLiU"/>
                <w:sz w:val="20"/>
              </w:rPr>
            </w:pPr>
          </w:p>
          <w:p w14:paraId="3A7D6694">
            <w:pPr>
              <w:pStyle w:val="7"/>
              <w:rPr>
                <w:rFonts w:ascii="PMingLiU"/>
                <w:sz w:val="20"/>
              </w:rPr>
            </w:pPr>
          </w:p>
          <w:p w14:paraId="626E8801">
            <w:pPr>
              <w:pStyle w:val="7"/>
              <w:spacing w:before="1"/>
              <w:rPr>
                <w:rFonts w:ascii="PMingLiU"/>
                <w:sz w:val="22"/>
              </w:rPr>
            </w:pPr>
          </w:p>
          <w:p w14:paraId="674B6685">
            <w:pPr>
              <w:pStyle w:val="7"/>
              <w:ind w:left="27"/>
              <w:jc w:val="center"/>
              <w:rPr>
                <w:sz w:val="20"/>
              </w:rPr>
            </w:pPr>
            <w:r>
              <w:rPr>
                <w:w w:val="99"/>
                <w:sz w:val="20"/>
              </w:rPr>
              <w:t>√</w:t>
            </w:r>
          </w:p>
        </w:tc>
        <w:tc>
          <w:tcPr>
            <w:tcW w:w="580" w:type="dxa"/>
          </w:tcPr>
          <w:p w14:paraId="083DCD99">
            <w:pPr>
              <w:pStyle w:val="7"/>
              <w:rPr>
                <w:rFonts w:ascii="Times New Roman"/>
                <w:sz w:val="18"/>
              </w:rPr>
            </w:pPr>
          </w:p>
        </w:tc>
        <w:tc>
          <w:tcPr>
            <w:tcW w:w="580" w:type="dxa"/>
          </w:tcPr>
          <w:p w14:paraId="4D9AB1FE">
            <w:pPr>
              <w:pStyle w:val="7"/>
              <w:rPr>
                <w:rFonts w:ascii="Times New Roman"/>
                <w:sz w:val="18"/>
              </w:rPr>
            </w:pPr>
          </w:p>
        </w:tc>
        <w:tc>
          <w:tcPr>
            <w:tcW w:w="580" w:type="dxa"/>
          </w:tcPr>
          <w:p w14:paraId="6C5D7570">
            <w:pPr>
              <w:pStyle w:val="7"/>
              <w:rPr>
                <w:rFonts w:ascii="PMingLiU"/>
                <w:sz w:val="20"/>
              </w:rPr>
            </w:pPr>
          </w:p>
          <w:p w14:paraId="573C7A2A">
            <w:pPr>
              <w:pStyle w:val="7"/>
              <w:rPr>
                <w:rFonts w:ascii="PMingLiU"/>
                <w:sz w:val="20"/>
              </w:rPr>
            </w:pPr>
          </w:p>
          <w:p w14:paraId="06719561">
            <w:pPr>
              <w:pStyle w:val="7"/>
              <w:spacing w:before="1"/>
              <w:rPr>
                <w:rFonts w:ascii="PMingLiU"/>
                <w:sz w:val="22"/>
              </w:rPr>
            </w:pPr>
          </w:p>
          <w:p w14:paraId="55D577A8">
            <w:pPr>
              <w:pStyle w:val="7"/>
              <w:ind w:left="32"/>
              <w:jc w:val="center"/>
              <w:rPr>
                <w:sz w:val="20"/>
              </w:rPr>
            </w:pPr>
            <w:r>
              <w:rPr>
                <w:w w:val="99"/>
                <w:sz w:val="20"/>
              </w:rPr>
              <w:t>√</w:t>
            </w:r>
          </w:p>
        </w:tc>
      </w:tr>
      <w:tr w14:paraId="445477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967" w:hRule="atLeast"/>
        </w:trPr>
        <w:tc>
          <w:tcPr>
            <w:tcW w:w="526" w:type="dxa"/>
          </w:tcPr>
          <w:p w14:paraId="12916A34">
            <w:pPr>
              <w:pStyle w:val="7"/>
              <w:rPr>
                <w:rFonts w:ascii="PMingLiU"/>
                <w:sz w:val="22"/>
              </w:rPr>
            </w:pPr>
          </w:p>
          <w:p w14:paraId="608930A9">
            <w:pPr>
              <w:pStyle w:val="7"/>
              <w:rPr>
                <w:rFonts w:ascii="PMingLiU"/>
                <w:sz w:val="22"/>
              </w:rPr>
            </w:pPr>
          </w:p>
          <w:p w14:paraId="395F8159">
            <w:pPr>
              <w:pStyle w:val="7"/>
              <w:rPr>
                <w:rFonts w:ascii="PMingLiU"/>
                <w:sz w:val="18"/>
              </w:rPr>
            </w:pPr>
          </w:p>
          <w:p w14:paraId="02DC18D4">
            <w:pPr>
              <w:pStyle w:val="7"/>
              <w:ind w:left="20"/>
              <w:jc w:val="center"/>
              <w:rPr>
                <w:rFonts w:ascii="Times New Roman"/>
                <w:sz w:val="20"/>
              </w:rPr>
            </w:pPr>
            <w:r>
              <w:rPr>
                <w:rFonts w:ascii="Times New Roman"/>
                <w:w w:val="99"/>
                <w:sz w:val="20"/>
              </w:rPr>
              <w:t>6</w:t>
            </w:r>
          </w:p>
        </w:tc>
        <w:tc>
          <w:tcPr>
            <w:tcW w:w="567" w:type="dxa"/>
            <w:vMerge w:val="continue"/>
            <w:tcBorders>
              <w:top w:val="nil"/>
            </w:tcBorders>
          </w:tcPr>
          <w:p w14:paraId="0E5FF279">
            <w:pPr>
              <w:rPr>
                <w:sz w:val="2"/>
                <w:szCs w:val="2"/>
              </w:rPr>
            </w:pPr>
          </w:p>
        </w:tc>
        <w:tc>
          <w:tcPr>
            <w:tcW w:w="593" w:type="dxa"/>
          </w:tcPr>
          <w:p w14:paraId="6588B7BE">
            <w:pPr>
              <w:pStyle w:val="7"/>
              <w:rPr>
                <w:rFonts w:ascii="PMingLiU"/>
                <w:sz w:val="20"/>
              </w:rPr>
            </w:pPr>
          </w:p>
          <w:p w14:paraId="010809E7">
            <w:pPr>
              <w:pStyle w:val="7"/>
              <w:rPr>
                <w:rFonts w:ascii="PMingLiU"/>
                <w:sz w:val="20"/>
              </w:rPr>
            </w:pPr>
          </w:p>
          <w:p w14:paraId="428BD652">
            <w:pPr>
              <w:pStyle w:val="7"/>
              <w:spacing w:before="12"/>
              <w:rPr>
                <w:rFonts w:ascii="PMingLiU"/>
                <w:sz w:val="13"/>
              </w:rPr>
            </w:pPr>
          </w:p>
          <w:p w14:paraId="412F2D55">
            <w:pPr>
              <w:pStyle w:val="7"/>
              <w:spacing w:line="230" w:lineRule="auto"/>
              <w:ind w:left="97" w:right="75"/>
              <w:rPr>
                <w:sz w:val="20"/>
              </w:rPr>
            </w:pPr>
            <w:r>
              <w:rPr>
                <w:sz w:val="20"/>
              </w:rPr>
              <w:t>办事指南</w:t>
            </w:r>
          </w:p>
        </w:tc>
        <w:tc>
          <w:tcPr>
            <w:tcW w:w="2028" w:type="dxa"/>
          </w:tcPr>
          <w:p w14:paraId="2D2508F1">
            <w:pPr>
              <w:pStyle w:val="7"/>
              <w:numPr>
                <w:ilvl w:val="0"/>
                <w:numId w:val="7"/>
              </w:numPr>
              <w:tabs>
                <w:tab w:val="left" w:pos="536"/>
              </w:tabs>
              <w:spacing w:before="126" w:after="0" w:line="251" w:lineRule="exact"/>
              <w:ind w:left="535" w:right="0" w:hanging="502"/>
              <w:jc w:val="left"/>
              <w:rPr>
                <w:sz w:val="20"/>
              </w:rPr>
            </w:pPr>
            <w:r>
              <w:rPr>
                <w:w w:val="95"/>
                <w:sz w:val="20"/>
              </w:rPr>
              <w:t>办理事项</w:t>
            </w:r>
          </w:p>
          <w:p w14:paraId="00B83C0D">
            <w:pPr>
              <w:pStyle w:val="7"/>
              <w:numPr>
                <w:ilvl w:val="0"/>
                <w:numId w:val="7"/>
              </w:numPr>
              <w:tabs>
                <w:tab w:val="left" w:pos="536"/>
              </w:tabs>
              <w:spacing w:before="0" w:after="0" w:line="246" w:lineRule="exact"/>
              <w:ind w:left="535" w:right="0" w:hanging="502"/>
              <w:jc w:val="left"/>
              <w:rPr>
                <w:sz w:val="20"/>
              </w:rPr>
            </w:pPr>
            <w:r>
              <w:rPr>
                <w:w w:val="95"/>
                <w:sz w:val="20"/>
              </w:rPr>
              <w:t>办理条件</w:t>
            </w:r>
          </w:p>
          <w:p w14:paraId="205FF59F">
            <w:pPr>
              <w:pStyle w:val="7"/>
              <w:numPr>
                <w:ilvl w:val="0"/>
                <w:numId w:val="7"/>
              </w:numPr>
              <w:tabs>
                <w:tab w:val="left" w:pos="536"/>
              </w:tabs>
              <w:spacing w:before="0" w:after="0" w:line="247" w:lineRule="exact"/>
              <w:ind w:left="535" w:right="0" w:hanging="502"/>
              <w:jc w:val="left"/>
              <w:rPr>
                <w:sz w:val="20"/>
              </w:rPr>
            </w:pPr>
            <w:r>
              <w:rPr>
                <w:sz w:val="20"/>
              </w:rPr>
              <w:t>救助供养标准</w:t>
            </w:r>
          </w:p>
          <w:p w14:paraId="4D3321B0">
            <w:pPr>
              <w:pStyle w:val="7"/>
              <w:numPr>
                <w:ilvl w:val="0"/>
                <w:numId w:val="7"/>
              </w:numPr>
              <w:tabs>
                <w:tab w:val="left" w:pos="536"/>
              </w:tabs>
              <w:spacing w:before="0" w:after="0" w:line="247" w:lineRule="exact"/>
              <w:ind w:left="535" w:right="0" w:hanging="502"/>
              <w:jc w:val="left"/>
              <w:rPr>
                <w:sz w:val="20"/>
              </w:rPr>
            </w:pPr>
            <w:r>
              <w:rPr>
                <w:w w:val="95"/>
                <w:sz w:val="20"/>
              </w:rPr>
              <w:t>申请材料</w:t>
            </w:r>
          </w:p>
          <w:p w14:paraId="624CA268">
            <w:pPr>
              <w:pStyle w:val="7"/>
              <w:numPr>
                <w:ilvl w:val="0"/>
                <w:numId w:val="7"/>
              </w:numPr>
              <w:tabs>
                <w:tab w:val="left" w:pos="536"/>
              </w:tabs>
              <w:spacing w:before="0" w:after="0" w:line="247" w:lineRule="exact"/>
              <w:ind w:left="535" w:right="0" w:hanging="502"/>
              <w:jc w:val="left"/>
              <w:rPr>
                <w:sz w:val="20"/>
              </w:rPr>
            </w:pPr>
            <w:r>
              <w:rPr>
                <w:w w:val="95"/>
                <w:sz w:val="20"/>
              </w:rPr>
              <w:t>办理流程</w:t>
            </w:r>
          </w:p>
          <w:p w14:paraId="325B8815">
            <w:pPr>
              <w:pStyle w:val="7"/>
              <w:numPr>
                <w:ilvl w:val="0"/>
                <w:numId w:val="7"/>
              </w:numPr>
              <w:tabs>
                <w:tab w:val="left" w:pos="536"/>
              </w:tabs>
              <w:spacing w:before="0" w:after="0" w:line="247" w:lineRule="exact"/>
              <w:ind w:left="535" w:right="0" w:hanging="502"/>
              <w:jc w:val="left"/>
              <w:rPr>
                <w:sz w:val="20"/>
              </w:rPr>
            </w:pPr>
            <w:r>
              <w:rPr>
                <w:sz w:val="20"/>
              </w:rPr>
              <w:t>办理时间、地点</w:t>
            </w:r>
          </w:p>
          <w:p w14:paraId="1686E23B">
            <w:pPr>
              <w:pStyle w:val="7"/>
              <w:numPr>
                <w:ilvl w:val="0"/>
                <w:numId w:val="7"/>
              </w:numPr>
              <w:tabs>
                <w:tab w:val="left" w:pos="536"/>
              </w:tabs>
              <w:spacing w:before="0" w:after="0" w:line="252" w:lineRule="exact"/>
              <w:ind w:left="535" w:right="0" w:hanging="502"/>
              <w:jc w:val="left"/>
              <w:rPr>
                <w:sz w:val="20"/>
              </w:rPr>
            </w:pPr>
            <w:r>
              <w:rPr>
                <w:sz w:val="20"/>
              </w:rPr>
              <w:t>联系方式</w:t>
            </w:r>
          </w:p>
        </w:tc>
        <w:tc>
          <w:tcPr>
            <w:tcW w:w="1615" w:type="dxa"/>
          </w:tcPr>
          <w:p w14:paraId="4FA2544C">
            <w:pPr>
              <w:pStyle w:val="7"/>
              <w:rPr>
                <w:rFonts w:ascii="PMingLiU"/>
                <w:sz w:val="20"/>
              </w:rPr>
            </w:pPr>
          </w:p>
          <w:p w14:paraId="41A7A74F">
            <w:pPr>
              <w:pStyle w:val="7"/>
              <w:spacing w:before="3"/>
              <w:rPr>
                <w:rFonts w:ascii="PMingLiU"/>
                <w:sz w:val="16"/>
              </w:rPr>
            </w:pPr>
          </w:p>
          <w:p w14:paraId="702AD896">
            <w:pPr>
              <w:pStyle w:val="7"/>
              <w:spacing w:line="230" w:lineRule="auto"/>
              <w:ind w:left="35" w:right="163"/>
              <w:jc w:val="both"/>
              <w:rPr>
                <w:sz w:val="20"/>
              </w:rPr>
            </w:pPr>
            <w:r>
              <w:rPr>
                <w:spacing w:val="-3"/>
                <w:sz w:val="20"/>
              </w:rPr>
              <w:t>《云南省民政厅关于印发云南省特困人员认定实施细则的通知》</w:t>
            </w:r>
          </w:p>
        </w:tc>
        <w:tc>
          <w:tcPr>
            <w:tcW w:w="1118" w:type="dxa"/>
          </w:tcPr>
          <w:p w14:paraId="4DE1BB91">
            <w:pPr>
              <w:pStyle w:val="7"/>
              <w:rPr>
                <w:rFonts w:ascii="PMingLiU"/>
                <w:sz w:val="20"/>
              </w:rPr>
            </w:pPr>
          </w:p>
          <w:p w14:paraId="2B679F69">
            <w:pPr>
              <w:pStyle w:val="7"/>
              <w:spacing w:before="3"/>
              <w:rPr>
                <w:rFonts w:ascii="PMingLiU"/>
                <w:sz w:val="16"/>
              </w:rPr>
            </w:pPr>
          </w:p>
          <w:p w14:paraId="0FF0189B">
            <w:pPr>
              <w:pStyle w:val="7"/>
              <w:spacing w:line="230" w:lineRule="auto"/>
              <w:ind w:left="61" w:right="36" w:firstLine="2"/>
              <w:jc w:val="center"/>
              <w:rPr>
                <w:sz w:val="20"/>
              </w:rPr>
            </w:pPr>
            <w:r>
              <w:rPr>
                <w:spacing w:val="-4"/>
                <w:sz w:val="20"/>
              </w:rPr>
              <w:t>制定或获取</w:t>
            </w:r>
            <w:r>
              <w:rPr>
                <w:spacing w:val="-3"/>
                <w:sz w:val="20"/>
              </w:rPr>
              <w:t>信息之日起</w:t>
            </w:r>
            <w:r>
              <w:rPr>
                <w:sz w:val="20"/>
              </w:rPr>
              <w:t>10</w:t>
            </w:r>
            <w:r>
              <w:rPr>
                <w:spacing w:val="-5"/>
                <w:sz w:val="20"/>
              </w:rPr>
              <w:t>个工作日</w:t>
            </w:r>
            <w:r>
              <w:rPr>
                <w:sz w:val="20"/>
              </w:rPr>
              <w:t>内</w:t>
            </w:r>
          </w:p>
        </w:tc>
        <w:tc>
          <w:tcPr>
            <w:tcW w:w="938" w:type="dxa"/>
          </w:tcPr>
          <w:p w14:paraId="1BD0D358">
            <w:pPr>
              <w:pStyle w:val="7"/>
              <w:rPr>
                <w:rFonts w:ascii="PMingLiU"/>
                <w:sz w:val="20"/>
              </w:rPr>
            </w:pPr>
          </w:p>
          <w:p w14:paraId="5B63DC6A">
            <w:pPr>
              <w:pStyle w:val="7"/>
              <w:rPr>
                <w:rFonts w:ascii="PMingLiU"/>
                <w:sz w:val="20"/>
              </w:rPr>
            </w:pPr>
          </w:p>
          <w:p w14:paraId="1E6B208A">
            <w:pPr>
              <w:pStyle w:val="7"/>
              <w:spacing w:before="12"/>
              <w:rPr>
                <w:rFonts w:ascii="PMingLiU"/>
                <w:sz w:val="13"/>
              </w:rPr>
            </w:pPr>
          </w:p>
          <w:p w14:paraId="766A1BE9">
            <w:pPr>
              <w:pStyle w:val="7"/>
              <w:spacing w:before="1" w:line="230" w:lineRule="auto"/>
              <w:ind w:left="172" w:right="47" w:hanging="101"/>
              <w:rPr>
                <w:sz w:val="20"/>
              </w:rPr>
            </w:pPr>
            <w:r>
              <w:rPr>
                <w:sz w:val="20"/>
              </w:rPr>
              <w:t>弄岛镇人民政府</w:t>
            </w:r>
          </w:p>
        </w:tc>
        <w:tc>
          <w:tcPr>
            <w:tcW w:w="3712" w:type="dxa"/>
          </w:tcPr>
          <w:p w14:paraId="6ADBD17A">
            <w:pPr>
              <w:pStyle w:val="7"/>
              <w:tabs>
                <w:tab w:val="left" w:pos="1435"/>
              </w:tabs>
              <w:spacing w:before="127" w:line="251" w:lineRule="exact"/>
              <w:ind w:left="36"/>
              <w:rPr>
                <w:sz w:val="20"/>
              </w:rPr>
            </w:pPr>
            <w:r>
              <w:rPr>
                <w:sz w:val="20"/>
              </w:rPr>
              <w:t>□政府网站</w:t>
            </w:r>
            <w:r>
              <w:rPr>
                <w:sz w:val="20"/>
              </w:rPr>
              <w:tab/>
            </w:r>
            <w:r>
              <w:rPr>
                <w:sz w:val="20"/>
              </w:rPr>
              <w:t>□政府公报</w:t>
            </w:r>
          </w:p>
          <w:p w14:paraId="4DAA1A6B">
            <w:pPr>
              <w:pStyle w:val="7"/>
              <w:tabs>
                <w:tab w:val="left" w:pos="1435"/>
              </w:tabs>
              <w:spacing w:line="246" w:lineRule="exact"/>
              <w:ind w:left="36"/>
              <w:rPr>
                <w:sz w:val="20"/>
              </w:rPr>
            </w:pPr>
            <w:r>
              <w:rPr>
                <w:sz w:val="20"/>
              </w:rPr>
              <w:t>□两微一端</w:t>
            </w:r>
            <w:r>
              <w:rPr>
                <w:sz w:val="20"/>
              </w:rPr>
              <w:tab/>
            </w:r>
            <w:r>
              <w:rPr>
                <w:sz w:val="20"/>
              </w:rPr>
              <w:t>□发布会/听证会</w:t>
            </w:r>
          </w:p>
          <w:p w14:paraId="007CC3C5">
            <w:pPr>
              <w:pStyle w:val="7"/>
              <w:tabs>
                <w:tab w:val="left" w:pos="1432"/>
              </w:tabs>
              <w:spacing w:line="247" w:lineRule="exact"/>
              <w:ind w:left="36"/>
              <w:rPr>
                <w:sz w:val="20"/>
              </w:rPr>
            </w:pPr>
            <w:r>
              <w:rPr>
                <w:sz w:val="20"/>
              </w:rPr>
              <w:t>□广播□电视</w:t>
            </w:r>
            <w:r>
              <w:rPr>
                <w:sz w:val="20"/>
              </w:rPr>
              <w:tab/>
            </w:r>
            <w:r>
              <w:rPr>
                <w:sz w:val="20"/>
              </w:rPr>
              <w:t>□纸质媒体</w:t>
            </w:r>
          </w:p>
          <w:p w14:paraId="25AB8B76">
            <w:pPr>
              <w:pStyle w:val="7"/>
              <w:tabs>
                <w:tab w:val="left" w:pos="1432"/>
              </w:tabs>
              <w:spacing w:line="247" w:lineRule="exact"/>
              <w:ind w:left="36"/>
              <w:rPr>
                <w:sz w:val="20"/>
              </w:rPr>
            </w:pPr>
            <w:r>
              <w:rPr>
                <w:sz w:val="20"/>
              </w:rPr>
              <w:t>□公开查阅点</w:t>
            </w:r>
            <w:r>
              <w:rPr>
                <w:sz w:val="20"/>
              </w:rPr>
              <w:tab/>
            </w:r>
            <w:r>
              <w:rPr>
                <w:sz w:val="20"/>
              </w:rPr>
              <w:t>□政务服务中心</w:t>
            </w:r>
          </w:p>
          <w:p w14:paraId="1D8461E0">
            <w:pPr>
              <w:pStyle w:val="7"/>
              <w:tabs>
                <w:tab w:val="left" w:pos="1432"/>
              </w:tabs>
              <w:spacing w:line="247" w:lineRule="exact"/>
              <w:ind w:left="36"/>
              <w:rPr>
                <w:sz w:val="20"/>
              </w:rPr>
            </w:pPr>
            <w:r>
              <w:rPr>
                <w:sz w:val="20"/>
              </w:rPr>
              <w:t>□便民服务站</w:t>
            </w:r>
            <w:r>
              <w:rPr>
                <w:sz w:val="20"/>
              </w:rPr>
              <w:tab/>
            </w:r>
            <w:r>
              <w:rPr>
                <w:sz w:val="20"/>
              </w:rPr>
              <w:t>□入户/现场</w:t>
            </w:r>
          </w:p>
          <w:p w14:paraId="2A08583D">
            <w:pPr>
              <w:pStyle w:val="7"/>
              <w:spacing w:line="247" w:lineRule="exact"/>
              <w:ind w:left="36"/>
              <w:rPr>
                <w:sz w:val="20"/>
              </w:rPr>
            </w:pPr>
            <w:r>
              <w:rPr>
                <w:sz w:val="20"/>
              </w:rPr>
              <w:t>■社区/企事业单位/村公示栏（电子屏）</w:t>
            </w:r>
          </w:p>
          <w:p w14:paraId="4EF81CBB">
            <w:pPr>
              <w:pStyle w:val="7"/>
              <w:tabs>
                <w:tab w:val="left" w:pos="1435"/>
              </w:tabs>
              <w:spacing w:line="252" w:lineRule="exact"/>
              <w:ind w:left="36"/>
              <w:rPr>
                <w:sz w:val="20"/>
              </w:rPr>
            </w:pPr>
            <w:r>
              <w:rPr>
                <w:sz w:val="20"/>
              </w:rPr>
              <w:t>□精准推送</w:t>
            </w:r>
            <w:r>
              <w:rPr>
                <w:sz w:val="20"/>
              </w:rPr>
              <w:tab/>
            </w:r>
            <w:r>
              <w:rPr>
                <w:sz w:val="20"/>
              </w:rPr>
              <w:t>□其他</w:t>
            </w:r>
          </w:p>
        </w:tc>
        <w:tc>
          <w:tcPr>
            <w:tcW w:w="580" w:type="dxa"/>
          </w:tcPr>
          <w:p w14:paraId="04011107">
            <w:pPr>
              <w:pStyle w:val="7"/>
              <w:rPr>
                <w:rFonts w:ascii="PMingLiU"/>
                <w:sz w:val="20"/>
              </w:rPr>
            </w:pPr>
          </w:p>
          <w:p w14:paraId="7BAF0CC8">
            <w:pPr>
              <w:pStyle w:val="7"/>
              <w:rPr>
                <w:rFonts w:ascii="PMingLiU"/>
                <w:sz w:val="20"/>
              </w:rPr>
            </w:pPr>
          </w:p>
          <w:p w14:paraId="7B4CF130">
            <w:pPr>
              <w:pStyle w:val="7"/>
              <w:spacing w:before="1"/>
              <w:rPr>
                <w:rFonts w:ascii="PMingLiU"/>
                <w:sz w:val="22"/>
              </w:rPr>
            </w:pPr>
          </w:p>
          <w:p w14:paraId="4CE9D4F2">
            <w:pPr>
              <w:pStyle w:val="7"/>
              <w:ind w:left="25"/>
              <w:jc w:val="center"/>
              <w:rPr>
                <w:sz w:val="20"/>
              </w:rPr>
            </w:pPr>
            <w:r>
              <w:rPr>
                <w:w w:val="99"/>
                <w:sz w:val="20"/>
              </w:rPr>
              <w:t>√</w:t>
            </w:r>
          </w:p>
        </w:tc>
        <w:tc>
          <w:tcPr>
            <w:tcW w:w="580" w:type="dxa"/>
          </w:tcPr>
          <w:p w14:paraId="5C42A199">
            <w:pPr>
              <w:pStyle w:val="7"/>
              <w:rPr>
                <w:rFonts w:ascii="Times New Roman"/>
                <w:sz w:val="18"/>
              </w:rPr>
            </w:pPr>
          </w:p>
        </w:tc>
        <w:tc>
          <w:tcPr>
            <w:tcW w:w="580" w:type="dxa"/>
          </w:tcPr>
          <w:p w14:paraId="6F7405AF">
            <w:pPr>
              <w:pStyle w:val="7"/>
              <w:rPr>
                <w:rFonts w:ascii="PMingLiU"/>
                <w:sz w:val="20"/>
              </w:rPr>
            </w:pPr>
          </w:p>
          <w:p w14:paraId="6C5A1D44">
            <w:pPr>
              <w:pStyle w:val="7"/>
              <w:rPr>
                <w:rFonts w:ascii="PMingLiU"/>
                <w:sz w:val="20"/>
              </w:rPr>
            </w:pPr>
          </w:p>
          <w:p w14:paraId="5B44131A">
            <w:pPr>
              <w:pStyle w:val="7"/>
              <w:spacing w:before="1"/>
              <w:rPr>
                <w:rFonts w:ascii="PMingLiU"/>
                <w:sz w:val="22"/>
              </w:rPr>
            </w:pPr>
          </w:p>
          <w:p w14:paraId="73F53485">
            <w:pPr>
              <w:pStyle w:val="7"/>
              <w:ind w:left="28"/>
              <w:jc w:val="center"/>
              <w:rPr>
                <w:sz w:val="20"/>
              </w:rPr>
            </w:pPr>
            <w:r>
              <w:rPr>
                <w:w w:val="99"/>
                <w:sz w:val="20"/>
              </w:rPr>
              <w:t>√</w:t>
            </w:r>
          </w:p>
        </w:tc>
        <w:tc>
          <w:tcPr>
            <w:tcW w:w="580" w:type="dxa"/>
          </w:tcPr>
          <w:p w14:paraId="49DC8D71">
            <w:pPr>
              <w:pStyle w:val="7"/>
              <w:rPr>
                <w:rFonts w:ascii="Times New Roman"/>
                <w:sz w:val="18"/>
              </w:rPr>
            </w:pPr>
          </w:p>
        </w:tc>
        <w:tc>
          <w:tcPr>
            <w:tcW w:w="580" w:type="dxa"/>
          </w:tcPr>
          <w:p w14:paraId="7DAA64DF">
            <w:pPr>
              <w:pStyle w:val="7"/>
              <w:rPr>
                <w:rFonts w:ascii="Times New Roman"/>
                <w:sz w:val="18"/>
              </w:rPr>
            </w:pPr>
          </w:p>
        </w:tc>
        <w:tc>
          <w:tcPr>
            <w:tcW w:w="580" w:type="dxa"/>
          </w:tcPr>
          <w:p w14:paraId="34D8D217">
            <w:pPr>
              <w:pStyle w:val="7"/>
              <w:rPr>
                <w:rFonts w:ascii="PMingLiU"/>
                <w:sz w:val="20"/>
              </w:rPr>
            </w:pPr>
          </w:p>
          <w:p w14:paraId="58564F31">
            <w:pPr>
              <w:pStyle w:val="7"/>
              <w:rPr>
                <w:rFonts w:ascii="PMingLiU"/>
                <w:sz w:val="20"/>
              </w:rPr>
            </w:pPr>
          </w:p>
          <w:p w14:paraId="5168A851">
            <w:pPr>
              <w:pStyle w:val="7"/>
              <w:spacing w:before="1"/>
              <w:rPr>
                <w:rFonts w:ascii="PMingLiU"/>
                <w:sz w:val="22"/>
              </w:rPr>
            </w:pPr>
          </w:p>
          <w:p w14:paraId="13B463B8">
            <w:pPr>
              <w:pStyle w:val="7"/>
              <w:ind w:left="32"/>
              <w:jc w:val="center"/>
              <w:rPr>
                <w:sz w:val="20"/>
              </w:rPr>
            </w:pPr>
            <w:r>
              <w:rPr>
                <w:w w:val="99"/>
                <w:sz w:val="20"/>
              </w:rPr>
              <w:t>√</w:t>
            </w:r>
          </w:p>
        </w:tc>
      </w:tr>
      <w:tr w14:paraId="311B14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967" w:hRule="atLeast"/>
        </w:trPr>
        <w:tc>
          <w:tcPr>
            <w:tcW w:w="526" w:type="dxa"/>
          </w:tcPr>
          <w:p w14:paraId="18829A0B">
            <w:pPr>
              <w:pStyle w:val="7"/>
              <w:rPr>
                <w:rFonts w:ascii="PMingLiU"/>
                <w:sz w:val="22"/>
              </w:rPr>
            </w:pPr>
          </w:p>
          <w:p w14:paraId="55B094D0">
            <w:pPr>
              <w:pStyle w:val="7"/>
              <w:rPr>
                <w:rFonts w:ascii="PMingLiU"/>
                <w:sz w:val="22"/>
              </w:rPr>
            </w:pPr>
          </w:p>
          <w:p w14:paraId="5F485D01">
            <w:pPr>
              <w:pStyle w:val="7"/>
              <w:rPr>
                <w:rFonts w:ascii="PMingLiU"/>
                <w:sz w:val="18"/>
              </w:rPr>
            </w:pPr>
          </w:p>
          <w:p w14:paraId="3EA049B5">
            <w:pPr>
              <w:pStyle w:val="7"/>
              <w:ind w:left="21"/>
              <w:jc w:val="center"/>
              <w:rPr>
                <w:rFonts w:ascii="Times New Roman"/>
                <w:sz w:val="20"/>
              </w:rPr>
            </w:pPr>
            <w:r>
              <w:rPr>
                <w:rFonts w:ascii="Times New Roman"/>
                <w:w w:val="99"/>
                <w:sz w:val="20"/>
              </w:rPr>
              <w:t>7</w:t>
            </w:r>
          </w:p>
        </w:tc>
        <w:tc>
          <w:tcPr>
            <w:tcW w:w="567" w:type="dxa"/>
            <w:vMerge w:val="continue"/>
            <w:tcBorders>
              <w:top w:val="nil"/>
            </w:tcBorders>
          </w:tcPr>
          <w:p w14:paraId="67B929A1">
            <w:pPr>
              <w:rPr>
                <w:sz w:val="2"/>
                <w:szCs w:val="2"/>
              </w:rPr>
            </w:pPr>
          </w:p>
        </w:tc>
        <w:tc>
          <w:tcPr>
            <w:tcW w:w="593" w:type="dxa"/>
          </w:tcPr>
          <w:p w14:paraId="05203545">
            <w:pPr>
              <w:pStyle w:val="7"/>
              <w:rPr>
                <w:rFonts w:ascii="PMingLiU"/>
                <w:sz w:val="20"/>
              </w:rPr>
            </w:pPr>
          </w:p>
          <w:p w14:paraId="18C6D274">
            <w:pPr>
              <w:pStyle w:val="7"/>
              <w:rPr>
                <w:rFonts w:ascii="PMingLiU"/>
                <w:sz w:val="20"/>
              </w:rPr>
            </w:pPr>
          </w:p>
          <w:p w14:paraId="48E61863">
            <w:pPr>
              <w:pStyle w:val="7"/>
              <w:spacing w:before="13"/>
              <w:rPr>
                <w:rFonts w:ascii="PMingLiU"/>
                <w:sz w:val="13"/>
              </w:rPr>
            </w:pPr>
          </w:p>
          <w:p w14:paraId="2EAE14FD">
            <w:pPr>
              <w:pStyle w:val="7"/>
              <w:spacing w:line="230" w:lineRule="auto"/>
              <w:ind w:left="97" w:right="74"/>
              <w:rPr>
                <w:sz w:val="20"/>
              </w:rPr>
            </w:pPr>
            <w:r>
              <w:rPr>
                <w:sz w:val="20"/>
              </w:rPr>
              <w:t>审核信息</w:t>
            </w:r>
          </w:p>
        </w:tc>
        <w:tc>
          <w:tcPr>
            <w:tcW w:w="2028" w:type="dxa"/>
          </w:tcPr>
          <w:p w14:paraId="42B5BC95">
            <w:pPr>
              <w:pStyle w:val="7"/>
              <w:rPr>
                <w:rFonts w:ascii="PMingLiU"/>
                <w:sz w:val="20"/>
              </w:rPr>
            </w:pPr>
          </w:p>
          <w:p w14:paraId="61254E17">
            <w:pPr>
              <w:pStyle w:val="7"/>
              <w:rPr>
                <w:rFonts w:ascii="PMingLiU"/>
                <w:sz w:val="25"/>
              </w:rPr>
            </w:pPr>
          </w:p>
          <w:p w14:paraId="1EB76B10">
            <w:pPr>
              <w:pStyle w:val="7"/>
              <w:numPr>
                <w:ilvl w:val="0"/>
                <w:numId w:val="8"/>
              </w:numPr>
              <w:tabs>
                <w:tab w:val="left" w:pos="536"/>
              </w:tabs>
              <w:spacing w:before="0" w:after="0" w:line="230" w:lineRule="auto"/>
              <w:ind w:left="35" w:right="77" w:firstLine="0"/>
              <w:jc w:val="left"/>
              <w:rPr>
                <w:sz w:val="20"/>
              </w:rPr>
            </w:pPr>
            <w:r>
              <w:rPr>
                <w:spacing w:val="-3"/>
                <w:sz w:val="20"/>
              </w:rPr>
              <w:t>初审对象名单及</w:t>
            </w:r>
            <w:r>
              <w:rPr>
                <w:sz w:val="20"/>
              </w:rPr>
              <w:t>相关信息</w:t>
            </w:r>
          </w:p>
          <w:p w14:paraId="59C68E36">
            <w:pPr>
              <w:pStyle w:val="7"/>
              <w:numPr>
                <w:ilvl w:val="0"/>
                <w:numId w:val="8"/>
              </w:numPr>
              <w:tabs>
                <w:tab w:val="left" w:pos="536"/>
              </w:tabs>
              <w:spacing w:before="0" w:after="0" w:line="248" w:lineRule="exact"/>
              <w:ind w:left="535" w:right="0" w:hanging="501"/>
              <w:jc w:val="left"/>
              <w:rPr>
                <w:sz w:val="20"/>
              </w:rPr>
            </w:pPr>
            <w:r>
              <w:rPr>
                <w:w w:val="95"/>
                <w:sz w:val="20"/>
              </w:rPr>
              <w:t>终止供养名单</w:t>
            </w:r>
          </w:p>
        </w:tc>
        <w:tc>
          <w:tcPr>
            <w:tcW w:w="1615" w:type="dxa"/>
          </w:tcPr>
          <w:p w14:paraId="2BC853CF">
            <w:pPr>
              <w:pStyle w:val="7"/>
              <w:rPr>
                <w:rFonts w:ascii="PMingLiU"/>
                <w:sz w:val="20"/>
              </w:rPr>
            </w:pPr>
          </w:p>
          <w:p w14:paraId="5A01DE0F">
            <w:pPr>
              <w:pStyle w:val="7"/>
              <w:spacing w:before="3"/>
              <w:rPr>
                <w:rFonts w:ascii="PMingLiU"/>
                <w:sz w:val="16"/>
              </w:rPr>
            </w:pPr>
          </w:p>
          <w:p w14:paraId="604A1188">
            <w:pPr>
              <w:pStyle w:val="7"/>
              <w:spacing w:before="1" w:line="230" w:lineRule="auto"/>
              <w:ind w:left="35" w:right="163"/>
              <w:jc w:val="both"/>
              <w:rPr>
                <w:sz w:val="20"/>
              </w:rPr>
            </w:pPr>
            <w:r>
              <w:rPr>
                <w:spacing w:val="-3"/>
                <w:sz w:val="20"/>
              </w:rPr>
              <w:t>《云南省民政厅关于印发云南省特困人员认定实施细则的通知》</w:t>
            </w:r>
          </w:p>
        </w:tc>
        <w:tc>
          <w:tcPr>
            <w:tcW w:w="1118" w:type="dxa"/>
          </w:tcPr>
          <w:p w14:paraId="4554E520">
            <w:pPr>
              <w:pStyle w:val="7"/>
              <w:spacing w:before="5"/>
              <w:rPr>
                <w:rFonts w:ascii="PMingLiU"/>
                <w:sz w:val="27"/>
              </w:rPr>
            </w:pPr>
          </w:p>
          <w:p w14:paraId="33765E3D">
            <w:pPr>
              <w:pStyle w:val="7"/>
              <w:spacing w:line="230" w:lineRule="auto"/>
              <w:ind w:left="61" w:right="35" w:firstLine="2"/>
              <w:jc w:val="both"/>
              <w:rPr>
                <w:sz w:val="20"/>
              </w:rPr>
            </w:pPr>
            <w:r>
              <w:rPr>
                <w:sz w:val="20"/>
              </w:rPr>
              <w:t>制定或获取信息之日起10个工作日内，公示7 个工作日</w:t>
            </w:r>
          </w:p>
        </w:tc>
        <w:tc>
          <w:tcPr>
            <w:tcW w:w="938" w:type="dxa"/>
          </w:tcPr>
          <w:p w14:paraId="042E9E75">
            <w:pPr>
              <w:pStyle w:val="7"/>
              <w:rPr>
                <w:rFonts w:ascii="PMingLiU"/>
                <w:sz w:val="20"/>
              </w:rPr>
            </w:pPr>
          </w:p>
          <w:p w14:paraId="5319D3F3">
            <w:pPr>
              <w:pStyle w:val="7"/>
              <w:rPr>
                <w:rFonts w:ascii="PMingLiU"/>
                <w:sz w:val="20"/>
              </w:rPr>
            </w:pPr>
          </w:p>
          <w:p w14:paraId="2956BA1D">
            <w:pPr>
              <w:pStyle w:val="7"/>
              <w:spacing w:before="13"/>
              <w:rPr>
                <w:rFonts w:ascii="PMingLiU"/>
                <w:sz w:val="13"/>
              </w:rPr>
            </w:pPr>
          </w:p>
          <w:p w14:paraId="70864F8C">
            <w:pPr>
              <w:pStyle w:val="7"/>
              <w:spacing w:line="230" w:lineRule="auto"/>
              <w:ind w:left="172" w:right="47" w:hanging="101"/>
              <w:rPr>
                <w:sz w:val="20"/>
              </w:rPr>
            </w:pPr>
            <w:r>
              <w:rPr>
                <w:sz w:val="20"/>
              </w:rPr>
              <w:t>弄岛镇人民政府</w:t>
            </w:r>
          </w:p>
        </w:tc>
        <w:tc>
          <w:tcPr>
            <w:tcW w:w="3712" w:type="dxa"/>
          </w:tcPr>
          <w:p w14:paraId="258402AD">
            <w:pPr>
              <w:pStyle w:val="7"/>
              <w:tabs>
                <w:tab w:val="left" w:pos="1435"/>
              </w:tabs>
              <w:spacing w:before="127" w:line="251" w:lineRule="exact"/>
              <w:ind w:left="36"/>
              <w:rPr>
                <w:sz w:val="20"/>
              </w:rPr>
            </w:pPr>
            <w:r>
              <w:rPr>
                <w:sz w:val="20"/>
              </w:rPr>
              <w:t>□政府网站</w:t>
            </w:r>
            <w:r>
              <w:rPr>
                <w:sz w:val="20"/>
              </w:rPr>
              <w:tab/>
            </w:r>
            <w:r>
              <w:rPr>
                <w:sz w:val="20"/>
              </w:rPr>
              <w:t>□政府公报</w:t>
            </w:r>
          </w:p>
          <w:p w14:paraId="7B2A600A">
            <w:pPr>
              <w:pStyle w:val="7"/>
              <w:tabs>
                <w:tab w:val="left" w:pos="1435"/>
              </w:tabs>
              <w:spacing w:line="246" w:lineRule="exact"/>
              <w:ind w:left="36"/>
              <w:rPr>
                <w:sz w:val="20"/>
              </w:rPr>
            </w:pPr>
            <w:r>
              <w:rPr>
                <w:sz w:val="20"/>
              </w:rPr>
              <w:t>□两微一端</w:t>
            </w:r>
            <w:r>
              <w:rPr>
                <w:sz w:val="20"/>
              </w:rPr>
              <w:tab/>
            </w:r>
            <w:r>
              <w:rPr>
                <w:sz w:val="20"/>
              </w:rPr>
              <w:t>□发布会/听证会</w:t>
            </w:r>
          </w:p>
          <w:p w14:paraId="743F25A4">
            <w:pPr>
              <w:pStyle w:val="7"/>
              <w:tabs>
                <w:tab w:val="left" w:pos="1435"/>
              </w:tabs>
              <w:spacing w:line="247" w:lineRule="exact"/>
              <w:ind w:left="36"/>
              <w:rPr>
                <w:sz w:val="20"/>
              </w:rPr>
            </w:pPr>
            <w:r>
              <w:rPr>
                <w:sz w:val="20"/>
              </w:rPr>
              <w:t>□广播电视</w:t>
            </w:r>
            <w:r>
              <w:rPr>
                <w:sz w:val="20"/>
              </w:rPr>
              <w:tab/>
            </w:r>
            <w:r>
              <w:rPr>
                <w:sz w:val="20"/>
              </w:rPr>
              <w:t>□纸质媒体</w:t>
            </w:r>
          </w:p>
          <w:p w14:paraId="4A49E334">
            <w:pPr>
              <w:pStyle w:val="7"/>
              <w:tabs>
                <w:tab w:val="left" w:pos="1432"/>
              </w:tabs>
              <w:spacing w:line="247" w:lineRule="exact"/>
              <w:ind w:left="36"/>
              <w:rPr>
                <w:sz w:val="20"/>
              </w:rPr>
            </w:pPr>
            <w:r>
              <w:rPr>
                <w:sz w:val="20"/>
              </w:rPr>
              <w:t>□公开查阅点</w:t>
            </w:r>
            <w:r>
              <w:rPr>
                <w:sz w:val="20"/>
              </w:rPr>
              <w:tab/>
            </w:r>
            <w:r>
              <w:rPr>
                <w:sz w:val="20"/>
              </w:rPr>
              <w:t>□政务服务中心</w:t>
            </w:r>
          </w:p>
          <w:p w14:paraId="01C3E339">
            <w:pPr>
              <w:pStyle w:val="7"/>
              <w:tabs>
                <w:tab w:val="left" w:pos="1432"/>
              </w:tabs>
              <w:spacing w:line="247" w:lineRule="exact"/>
              <w:ind w:left="36"/>
              <w:rPr>
                <w:sz w:val="20"/>
              </w:rPr>
            </w:pPr>
            <w:r>
              <w:rPr>
                <w:sz w:val="20"/>
              </w:rPr>
              <w:t>□便民服务站</w:t>
            </w:r>
            <w:r>
              <w:rPr>
                <w:sz w:val="20"/>
              </w:rPr>
              <w:tab/>
            </w:r>
            <w:r>
              <w:rPr>
                <w:sz w:val="20"/>
              </w:rPr>
              <w:t>□入户/现场</w:t>
            </w:r>
          </w:p>
          <w:p w14:paraId="5A8A595D">
            <w:pPr>
              <w:pStyle w:val="7"/>
              <w:spacing w:line="247" w:lineRule="exact"/>
              <w:ind w:left="36"/>
              <w:rPr>
                <w:sz w:val="20"/>
              </w:rPr>
            </w:pPr>
            <w:r>
              <w:rPr>
                <w:sz w:val="20"/>
              </w:rPr>
              <w:t>■社区/企事业单位/村公示栏（电子屏）</w:t>
            </w:r>
          </w:p>
          <w:p w14:paraId="6DD21B85">
            <w:pPr>
              <w:pStyle w:val="7"/>
              <w:tabs>
                <w:tab w:val="left" w:pos="1435"/>
              </w:tabs>
              <w:spacing w:line="252" w:lineRule="exact"/>
              <w:ind w:left="36"/>
              <w:rPr>
                <w:sz w:val="20"/>
              </w:rPr>
            </w:pPr>
            <w:r>
              <w:rPr>
                <w:sz w:val="20"/>
              </w:rPr>
              <w:t>□精准推送</w:t>
            </w:r>
            <w:r>
              <w:rPr>
                <w:sz w:val="20"/>
              </w:rPr>
              <w:tab/>
            </w:r>
            <w:r>
              <w:rPr>
                <w:sz w:val="20"/>
              </w:rPr>
              <w:t>□其他</w:t>
            </w:r>
          </w:p>
        </w:tc>
        <w:tc>
          <w:tcPr>
            <w:tcW w:w="580" w:type="dxa"/>
          </w:tcPr>
          <w:p w14:paraId="5D667FC5">
            <w:pPr>
              <w:pStyle w:val="7"/>
              <w:rPr>
                <w:rFonts w:ascii="PMingLiU"/>
                <w:sz w:val="20"/>
              </w:rPr>
            </w:pPr>
          </w:p>
          <w:p w14:paraId="4C0D78D9">
            <w:pPr>
              <w:pStyle w:val="7"/>
              <w:rPr>
                <w:rFonts w:ascii="PMingLiU"/>
                <w:sz w:val="20"/>
              </w:rPr>
            </w:pPr>
          </w:p>
          <w:p w14:paraId="3CA8E5D7">
            <w:pPr>
              <w:pStyle w:val="7"/>
              <w:spacing w:before="2"/>
              <w:rPr>
                <w:rFonts w:ascii="PMingLiU"/>
                <w:sz w:val="22"/>
              </w:rPr>
            </w:pPr>
          </w:p>
          <w:p w14:paraId="7BD3E4E4">
            <w:pPr>
              <w:pStyle w:val="7"/>
              <w:ind w:left="25"/>
              <w:jc w:val="center"/>
              <w:rPr>
                <w:sz w:val="20"/>
              </w:rPr>
            </w:pPr>
            <w:r>
              <w:rPr>
                <w:w w:val="99"/>
                <w:sz w:val="20"/>
              </w:rPr>
              <w:t>√</w:t>
            </w:r>
          </w:p>
        </w:tc>
        <w:tc>
          <w:tcPr>
            <w:tcW w:w="580" w:type="dxa"/>
          </w:tcPr>
          <w:p w14:paraId="222E7D18">
            <w:pPr>
              <w:pStyle w:val="7"/>
              <w:rPr>
                <w:rFonts w:ascii="Times New Roman"/>
                <w:sz w:val="18"/>
              </w:rPr>
            </w:pPr>
          </w:p>
        </w:tc>
        <w:tc>
          <w:tcPr>
            <w:tcW w:w="580" w:type="dxa"/>
          </w:tcPr>
          <w:p w14:paraId="794E17CF">
            <w:pPr>
              <w:pStyle w:val="7"/>
              <w:rPr>
                <w:rFonts w:ascii="PMingLiU"/>
                <w:sz w:val="20"/>
              </w:rPr>
            </w:pPr>
          </w:p>
          <w:p w14:paraId="1651F8F9">
            <w:pPr>
              <w:pStyle w:val="7"/>
              <w:rPr>
                <w:rFonts w:ascii="PMingLiU"/>
                <w:sz w:val="20"/>
              </w:rPr>
            </w:pPr>
          </w:p>
          <w:p w14:paraId="7502853F">
            <w:pPr>
              <w:pStyle w:val="7"/>
              <w:spacing w:before="2"/>
              <w:rPr>
                <w:rFonts w:ascii="PMingLiU"/>
                <w:sz w:val="22"/>
              </w:rPr>
            </w:pPr>
          </w:p>
          <w:p w14:paraId="3E93B20D">
            <w:pPr>
              <w:pStyle w:val="7"/>
              <w:ind w:left="28"/>
              <w:jc w:val="center"/>
              <w:rPr>
                <w:sz w:val="20"/>
              </w:rPr>
            </w:pPr>
            <w:r>
              <w:rPr>
                <w:w w:val="99"/>
                <w:sz w:val="20"/>
              </w:rPr>
              <w:t>√</w:t>
            </w:r>
          </w:p>
        </w:tc>
        <w:tc>
          <w:tcPr>
            <w:tcW w:w="580" w:type="dxa"/>
          </w:tcPr>
          <w:p w14:paraId="54172C61">
            <w:pPr>
              <w:pStyle w:val="7"/>
              <w:rPr>
                <w:rFonts w:ascii="Times New Roman"/>
                <w:sz w:val="18"/>
              </w:rPr>
            </w:pPr>
          </w:p>
        </w:tc>
        <w:tc>
          <w:tcPr>
            <w:tcW w:w="580" w:type="dxa"/>
          </w:tcPr>
          <w:p w14:paraId="6256CDC0">
            <w:pPr>
              <w:pStyle w:val="7"/>
              <w:rPr>
                <w:rFonts w:ascii="Times New Roman"/>
                <w:sz w:val="18"/>
              </w:rPr>
            </w:pPr>
          </w:p>
        </w:tc>
        <w:tc>
          <w:tcPr>
            <w:tcW w:w="580" w:type="dxa"/>
          </w:tcPr>
          <w:p w14:paraId="507C5809">
            <w:pPr>
              <w:pStyle w:val="7"/>
              <w:rPr>
                <w:rFonts w:ascii="PMingLiU"/>
                <w:sz w:val="20"/>
              </w:rPr>
            </w:pPr>
          </w:p>
          <w:p w14:paraId="601AAA5C">
            <w:pPr>
              <w:pStyle w:val="7"/>
              <w:rPr>
                <w:rFonts w:ascii="PMingLiU"/>
                <w:sz w:val="20"/>
              </w:rPr>
            </w:pPr>
          </w:p>
          <w:p w14:paraId="0E5E9305">
            <w:pPr>
              <w:pStyle w:val="7"/>
              <w:spacing w:before="2"/>
              <w:rPr>
                <w:rFonts w:ascii="PMingLiU"/>
                <w:sz w:val="22"/>
              </w:rPr>
            </w:pPr>
          </w:p>
          <w:p w14:paraId="5022E738">
            <w:pPr>
              <w:pStyle w:val="7"/>
              <w:ind w:left="33"/>
              <w:jc w:val="center"/>
              <w:rPr>
                <w:sz w:val="20"/>
              </w:rPr>
            </w:pPr>
            <w:r>
              <w:rPr>
                <w:w w:val="99"/>
                <w:sz w:val="20"/>
              </w:rPr>
              <w:t>√</w:t>
            </w:r>
          </w:p>
        </w:tc>
      </w:tr>
    </w:tbl>
    <w:p w14:paraId="2DA0B5E0">
      <w:pPr>
        <w:spacing w:after="0"/>
        <w:jc w:val="center"/>
        <w:rPr>
          <w:sz w:val="20"/>
        </w:rPr>
        <w:sectPr>
          <w:pgSz w:w="16840" w:h="11910" w:orient="landscape"/>
          <w:pgMar w:top="1100" w:right="960" w:bottom="280" w:left="960" w:header="720" w:footer="720" w:gutter="0"/>
          <w:cols w:space="720" w:num="1"/>
        </w:sectPr>
      </w:pPr>
    </w:p>
    <w:p w14:paraId="0D54FC3C">
      <w:pPr>
        <w:pStyle w:val="2"/>
        <w:spacing w:after="1"/>
        <w:rPr>
          <w:sz w:val="23"/>
        </w:rPr>
      </w:pPr>
    </w:p>
    <w:tbl>
      <w:tblPr>
        <w:tblStyle w:val="3"/>
        <w:tblW w:w="0" w:type="auto"/>
        <w:tblInd w:w="141"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26"/>
        <w:gridCol w:w="567"/>
        <w:gridCol w:w="593"/>
        <w:gridCol w:w="2028"/>
        <w:gridCol w:w="1615"/>
        <w:gridCol w:w="1118"/>
        <w:gridCol w:w="938"/>
        <w:gridCol w:w="3712"/>
        <w:gridCol w:w="580"/>
        <w:gridCol w:w="580"/>
        <w:gridCol w:w="580"/>
        <w:gridCol w:w="580"/>
        <w:gridCol w:w="580"/>
        <w:gridCol w:w="580"/>
      </w:tblGrid>
      <w:tr w14:paraId="46133B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0" w:hRule="atLeast"/>
        </w:trPr>
        <w:tc>
          <w:tcPr>
            <w:tcW w:w="526" w:type="dxa"/>
            <w:vMerge w:val="restart"/>
          </w:tcPr>
          <w:p w14:paraId="00CE566F">
            <w:pPr>
              <w:pStyle w:val="7"/>
              <w:spacing w:before="12"/>
              <w:rPr>
                <w:rFonts w:ascii="PMingLiU"/>
                <w:sz w:val="26"/>
              </w:rPr>
            </w:pPr>
          </w:p>
          <w:p w14:paraId="499D5EF0">
            <w:pPr>
              <w:pStyle w:val="7"/>
              <w:ind w:left="62"/>
              <w:rPr>
                <w:b/>
                <w:sz w:val="20"/>
              </w:rPr>
            </w:pPr>
            <w:r>
              <w:rPr>
                <w:b/>
                <w:sz w:val="20"/>
              </w:rPr>
              <w:t>序号</w:t>
            </w:r>
          </w:p>
        </w:tc>
        <w:tc>
          <w:tcPr>
            <w:tcW w:w="1160" w:type="dxa"/>
            <w:gridSpan w:val="2"/>
          </w:tcPr>
          <w:p w14:paraId="6E1846B5">
            <w:pPr>
              <w:pStyle w:val="7"/>
              <w:spacing w:before="75"/>
              <w:ind w:left="176"/>
              <w:rPr>
                <w:b/>
                <w:sz w:val="20"/>
              </w:rPr>
            </w:pPr>
            <w:r>
              <w:rPr>
                <w:b/>
                <w:sz w:val="20"/>
              </w:rPr>
              <w:t>公开事项</w:t>
            </w:r>
          </w:p>
        </w:tc>
        <w:tc>
          <w:tcPr>
            <w:tcW w:w="2028" w:type="dxa"/>
            <w:vMerge w:val="restart"/>
          </w:tcPr>
          <w:p w14:paraId="1285F075">
            <w:pPr>
              <w:pStyle w:val="7"/>
              <w:spacing w:before="12"/>
              <w:rPr>
                <w:rFonts w:ascii="PMingLiU"/>
                <w:sz w:val="26"/>
              </w:rPr>
            </w:pPr>
          </w:p>
          <w:p w14:paraId="529FB2DD">
            <w:pPr>
              <w:pStyle w:val="7"/>
              <w:ind w:left="207"/>
              <w:rPr>
                <w:b/>
                <w:sz w:val="20"/>
              </w:rPr>
            </w:pPr>
            <w:r>
              <w:rPr>
                <w:b/>
                <w:sz w:val="20"/>
              </w:rPr>
              <w:t>公开内容（要素）</w:t>
            </w:r>
          </w:p>
        </w:tc>
        <w:tc>
          <w:tcPr>
            <w:tcW w:w="1615" w:type="dxa"/>
            <w:vMerge w:val="restart"/>
          </w:tcPr>
          <w:p w14:paraId="426F6CEB">
            <w:pPr>
              <w:pStyle w:val="7"/>
              <w:spacing w:before="12"/>
              <w:rPr>
                <w:rFonts w:ascii="PMingLiU"/>
                <w:sz w:val="26"/>
              </w:rPr>
            </w:pPr>
          </w:p>
          <w:p w14:paraId="73888698">
            <w:pPr>
              <w:pStyle w:val="7"/>
              <w:ind w:left="403"/>
              <w:rPr>
                <w:b/>
                <w:sz w:val="20"/>
              </w:rPr>
            </w:pPr>
            <w:r>
              <w:rPr>
                <w:b/>
                <w:sz w:val="20"/>
              </w:rPr>
              <w:t>公开依据</w:t>
            </w:r>
          </w:p>
        </w:tc>
        <w:tc>
          <w:tcPr>
            <w:tcW w:w="1118" w:type="dxa"/>
            <w:vMerge w:val="restart"/>
          </w:tcPr>
          <w:p w14:paraId="6F4E16E3">
            <w:pPr>
              <w:pStyle w:val="7"/>
              <w:spacing w:before="12"/>
              <w:rPr>
                <w:rFonts w:ascii="PMingLiU"/>
                <w:sz w:val="26"/>
              </w:rPr>
            </w:pPr>
          </w:p>
          <w:p w14:paraId="45845931">
            <w:pPr>
              <w:pStyle w:val="7"/>
              <w:ind w:left="157"/>
              <w:rPr>
                <w:b/>
                <w:sz w:val="20"/>
              </w:rPr>
            </w:pPr>
            <w:r>
              <w:rPr>
                <w:b/>
                <w:sz w:val="20"/>
              </w:rPr>
              <w:t>公开时限</w:t>
            </w:r>
          </w:p>
        </w:tc>
        <w:tc>
          <w:tcPr>
            <w:tcW w:w="938" w:type="dxa"/>
            <w:vMerge w:val="restart"/>
          </w:tcPr>
          <w:p w14:paraId="77EBA28F">
            <w:pPr>
              <w:pStyle w:val="7"/>
              <w:spacing w:before="12"/>
              <w:rPr>
                <w:rFonts w:ascii="PMingLiU"/>
                <w:sz w:val="26"/>
              </w:rPr>
            </w:pPr>
          </w:p>
          <w:p w14:paraId="3AC1CEFA">
            <w:pPr>
              <w:pStyle w:val="7"/>
              <w:ind w:left="66"/>
              <w:rPr>
                <w:b/>
                <w:sz w:val="20"/>
              </w:rPr>
            </w:pPr>
            <w:r>
              <w:rPr>
                <w:b/>
                <w:sz w:val="20"/>
              </w:rPr>
              <w:t>公开主体</w:t>
            </w:r>
          </w:p>
        </w:tc>
        <w:tc>
          <w:tcPr>
            <w:tcW w:w="3712" w:type="dxa"/>
            <w:vMerge w:val="restart"/>
          </w:tcPr>
          <w:p w14:paraId="313628A7">
            <w:pPr>
              <w:pStyle w:val="7"/>
              <w:spacing w:before="12"/>
              <w:rPr>
                <w:rFonts w:ascii="PMingLiU"/>
                <w:sz w:val="26"/>
              </w:rPr>
            </w:pPr>
          </w:p>
          <w:p w14:paraId="17F52C8A">
            <w:pPr>
              <w:pStyle w:val="7"/>
              <w:ind w:left="1151"/>
              <w:rPr>
                <w:b/>
                <w:sz w:val="20"/>
              </w:rPr>
            </w:pPr>
            <w:r>
              <w:rPr>
                <w:b/>
                <w:sz w:val="20"/>
              </w:rPr>
              <w:t>公开渠道和载体</w:t>
            </w:r>
          </w:p>
        </w:tc>
        <w:tc>
          <w:tcPr>
            <w:tcW w:w="1160" w:type="dxa"/>
            <w:gridSpan w:val="2"/>
          </w:tcPr>
          <w:p w14:paraId="4EB22A02">
            <w:pPr>
              <w:pStyle w:val="7"/>
              <w:spacing w:before="75"/>
              <w:ind w:left="180"/>
              <w:rPr>
                <w:b/>
                <w:sz w:val="20"/>
              </w:rPr>
            </w:pPr>
            <w:r>
              <w:rPr>
                <w:b/>
                <w:sz w:val="20"/>
              </w:rPr>
              <w:t>公开对象</w:t>
            </w:r>
          </w:p>
        </w:tc>
        <w:tc>
          <w:tcPr>
            <w:tcW w:w="1160" w:type="dxa"/>
            <w:gridSpan w:val="2"/>
          </w:tcPr>
          <w:p w14:paraId="7DA38849">
            <w:pPr>
              <w:pStyle w:val="7"/>
              <w:spacing w:before="75"/>
              <w:ind w:left="181"/>
              <w:rPr>
                <w:b/>
                <w:sz w:val="20"/>
              </w:rPr>
            </w:pPr>
            <w:r>
              <w:rPr>
                <w:b/>
                <w:sz w:val="20"/>
              </w:rPr>
              <w:t>公开方式</w:t>
            </w:r>
          </w:p>
        </w:tc>
        <w:tc>
          <w:tcPr>
            <w:tcW w:w="1160" w:type="dxa"/>
            <w:gridSpan w:val="2"/>
          </w:tcPr>
          <w:p w14:paraId="590DDA27">
            <w:pPr>
              <w:pStyle w:val="7"/>
              <w:spacing w:before="75"/>
              <w:ind w:left="183"/>
              <w:rPr>
                <w:b/>
                <w:sz w:val="20"/>
              </w:rPr>
            </w:pPr>
            <w:r>
              <w:rPr>
                <w:b/>
                <w:sz w:val="20"/>
              </w:rPr>
              <w:t>公开层级</w:t>
            </w:r>
          </w:p>
        </w:tc>
      </w:tr>
      <w:tr w14:paraId="6A1B6C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2" w:hRule="atLeast"/>
        </w:trPr>
        <w:tc>
          <w:tcPr>
            <w:tcW w:w="526" w:type="dxa"/>
            <w:vMerge w:val="continue"/>
            <w:tcBorders>
              <w:top w:val="nil"/>
            </w:tcBorders>
          </w:tcPr>
          <w:p w14:paraId="2013D1CA">
            <w:pPr>
              <w:rPr>
                <w:sz w:val="2"/>
                <w:szCs w:val="2"/>
              </w:rPr>
            </w:pPr>
          </w:p>
        </w:tc>
        <w:tc>
          <w:tcPr>
            <w:tcW w:w="567" w:type="dxa"/>
          </w:tcPr>
          <w:p w14:paraId="31547D1D">
            <w:pPr>
              <w:pStyle w:val="7"/>
              <w:spacing w:before="59" w:line="230" w:lineRule="auto"/>
              <w:ind w:left="83" w:right="58"/>
              <w:rPr>
                <w:b/>
                <w:sz w:val="20"/>
              </w:rPr>
            </w:pPr>
            <w:r>
              <w:rPr>
                <w:b/>
                <w:sz w:val="20"/>
              </w:rPr>
              <w:t>一级事项</w:t>
            </w:r>
          </w:p>
        </w:tc>
        <w:tc>
          <w:tcPr>
            <w:tcW w:w="593" w:type="dxa"/>
          </w:tcPr>
          <w:p w14:paraId="2EA7FD50">
            <w:pPr>
              <w:pStyle w:val="7"/>
              <w:spacing w:before="59" w:line="230" w:lineRule="auto"/>
              <w:ind w:left="94" w:right="73"/>
              <w:rPr>
                <w:b/>
                <w:sz w:val="20"/>
              </w:rPr>
            </w:pPr>
            <w:r>
              <w:rPr>
                <w:b/>
                <w:sz w:val="20"/>
              </w:rPr>
              <w:t>二级事项</w:t>
            </w:r>
          </w:p>
        </w:tc>
        <w:tc>
          <w:tcPr>
            <w:tcW w:w="2028" w:type="dxa"/>
            <w:vMerge w:val="continue"/>
            <w:tcBorders>
              <w:top w:val="nil"/>
            </w:tcBorders>
          </w:tcPr>
          <w:p w14:paraId="426F69A7">
            <w:pPr>
              <w:rPr>
                <w:sz w:val="2"/>
                <w:szCs w:val="2"/>
              </w:rPr>
            </w:pPr>
          </w:p>
        </w:tc>
        <w:tc>
          <w:tcPr>
            <w:tcW w:w="1615" w:type="dxa"/>
            <w:vMerge w:val="continue"/>
            <w:tcBorders>
              <w:top w:val="nil"/>
            </w:tcBorders>
          </w:tcPr>
          <w:p w14:paraId="3161D8FA">
            <w:pPr>
              <w:rPr>
                <w:sz w:val="2"/>
                <w:szCs w:val="2"/>
              </w:rPr>
            </w:pPr>
          </w:p>
        </w:tc>
        <w:tc>
          <w:tcPr>
            <w:tcW w:w="1118" w:type="dxa"/>
            <w:vMerge w:val="continue"/>
            <w:tcBorders>
              <w:top w:val="nil"/>
            </w:tcBorders>
          </w:tcPr>
          <w:p w14:paraId="2CBE32F4">
            <w:pPr>
              <w:rPr>
                <w:sz w:val="2"/>
                <w:szCs w:val="2"/>
              </w:rPr>
            </w:pPr>
          </w:p>
        </w:tc>
        <w:tc>
          <w:tcPr>
            <w:tcW w:w="938" w:type="dxa"/>
            <w:vMerge w:val="continue"/>
            <w:tcBorders>
              <w:top w:val="nil"/>
            </w:tcBorders>
          </w:tcPr>
          <w:p w14:paraId="755B4F99">
            <w:pPr>
              <w:rPr>
                <w:sz w:val="2"/>
                <w:szCs w:val="2"/>
              </w:rPr>
            </w:pPr>
          </w:p>
        </w:tc>
        <w:tc>
          <w:tcPr>
            <w:tcW w:w="3712" w:type="dxa"/>
            <w:vMerge w:val="continue"/>
            <w:tcBorders>
              <w:top w:val="nil"/>
            </w:tcBorders>
          </w:tcPr>
          <w:p w14:paraId="35754A8D">
            <w:pPr>
              <w:rPr>
                <w:sz w:val="2"/>
                <w:szCs w:val="2"/>
              </w:rPr>
            </w:pPr>
          </w:p>
        </w:tc>
        <w:tc>
          <w:tcPr>
            <w:tcW w:w="580" w:type="dxa"/>
          </w:tcPr>
          <w:p w14:paraId="5334B2D7">
            <w:pPr>
              <w:pStyle w:val="7"/>
              <w:spacing w:before="59" w:line="230" w:lineRule="auto"/>
              <w:ind w:left="192" w:right="63" w:hanging="101"/>
              <w:rPr>
                <w:b/>
                <w:sz w:val="20"/>
              </w:rPr>
            </w:pPr>
            <w:r>
              <w:rPr>
                <w:b/>
                <w:sz w:val="20"/>
              </w:rPr>
              <w:t>全社会</w:t>
            </w:r>
          </w:p>
        </w:tc>
        <w:tc>
          <w:tcPr>
            <w:tcW w:w="580" w:type="dxa"/>
          </w:tcPr>
          <w:p w14:paraId="16ADB326">
            <w:pPr>
              <w:pStyle w:val="7"/>
              <w:spacing w:before="59" w:line="230" w:lineRule="auto"/>
              <w:ind w:left="92" w:right="62"/>
              <w:rPr>
                <w:b/>
                <w:sz w:val="20"/>
              </w:rPr>
            </w:pPr>
            <w:r>
              <w:rPr>
                <w:b/>
                <w:sz w:val="20"/>
              </w:rPr>
              <w:t>特定群体</w:t>
            </w:r>
          </w:p>
        </w:tc>
        <w:tc>
          <w:tcPr>
            <w:tcW w:w="580" w:type="dxa"/>
          </w:tcPr>
          <w:p w14:paraId="3C1E26D8">
            <w:pPr>
              <w:pStyle w:val="7"/>
              <w:spacing w:before="176"/>
              <w:ind w:left="71" w:right="42"/>
              <w:jc w:val="center"/>
              <w:rPr>
                <w:b/>
                <w:sz w:val="20"/>
              </w:rPr>
            </w:pPr>
            <w:r>
              <w:rPr>
                <w:b/>
                <w:sz w:val="20"/>
              </w:rPr>
              <w:t>主动</w:t>
            </w:r>
          </w:p>
        </w:tc>
        <w:tc>
          <w:tcPr>
            <w:tcW w:w="580" w:type="dxa"/>
          </w:tcPr>
          <w:p w14:paraId="659D57E1">
            <w:pPr>
              <w:pStyle w:val="7"/>
              <w:spacing w:before="59" w:line="230" w:lineRule="auto"/>
              <w:ind w:left="194" w:right="61" w:hanging="101"/>
              <w:rPr>
                <w:b/>
                <w:sz w:val="20"/>
              </w:rPr>
            </w:pPr>
            <w:r>
              <w:rPr>
                <w:b/>
                <w:sz w:val="20"/>
              </w:rPr>
              <w:t>依申请</w:t>
            </w:r>
          </w:p>
        </w:tc>
        <w:tc>
          <w:tcPr>
            <w:tcW w:w="580" w:type="dxa"/>
          </w:tcPr>
          <w:p w14:paraId="760980F9">
            <w:pPr>
              <w:pStyle w:val="7"/>
              <w:spacing w:before="176"/>
              <w:ind w:left="94"/>
              <w:rPr>
                <w:b/>
                <w:sz w:val="20"/>
              </w:rPr>
            </w:pPr>
            <w:r>
              <w:rPr>
                <w:b/>
                <w:sz w:val="20"/>
              </w:rPr>
              <w:t>县级</w:t>
            </w:r>
          </w:p>
        </w:tc>
        <w:tc>
          <w:tcPr>
            <w:tcW w:w="580" w:type="dxa"/>
          </w:tcPr>
          <w:p w14:paraId="5C8FACE6">
            <w:pPr>
              <w:pStyle w:val="7"/>
              <w:spacing w:before="176"/>
              <w:ind w:left="73" w:right="40"/>
              <w:jc w:val="center"/>
              <w:rPr>
                <w:b/>
                <w:sz w:val="20"/>
              </w:rPr>
            </w:pPr>
            <w:r>
              <w:rPr>
                <w:b/>
                <w:sz w:val="20"/>
              </w:rPr>
              <w:t>乡级</w:t>
            </w:r>
          </w:p>
        </w:tc>
      </w:tr>
      <w:tr w14:paraId="446B8E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938" w:hRule="atLeast"/>
        </w:trPr>
        <w:tc>
          <w:tcPr>
            <w:tcW w:w="526" w:type="dxa"/>
          </w:tcPr>
          <w:p w14:paraId="6CEA100B">
            <w:pPr>
              <w:pStyle w:val="7"/>
              <w:rPr>
                <w:rFonts w:ascii="PMingLiU"/>
                <w:sz w:val="22"/>
              </w:rPr>
            </w:pPr>
          </w:p>
          <w:p w14:paraId="2BB346C6">
            <w:pPr>
              <w:pStyle w:val="7"/>
              <w:rPr>
                <w:rFonts w:ascii="PMingLiU"/>
                <w:sz w:val="22"/>
              </w:rPr>
            </w:pPr>
          </w:p>
          <w:p w14:paraId="62A26DF0">
            <w:pPr>
              <w:pStyle w:val="7"/>
              <w:spacing w:before="13"/>
              <w:rPr>
                <w:rFonts w:ascii="PMingLiU"/>
                <w:sz w:val="16"/>
              </w:rPr>
            </w:pPr>
          </w:p>
          <w:p w14:paraId="7EA04E89">
            <w:pPr>
              <w:pStyle w:val="7"/>
              <w:ind w:left="20"/>
              <w:jc w:val="center"/>
              <w:rPr>
                <w:rFonts w:ascii="Times New Roman"/>
                <w:sz w:val="20"/>
              </w:rPr>
            </w:pPr>
            <w:r>
              <w:rPr>
                <w:rFonts w:ascii="Times New Roman"/>
                <w:w w:val="99"/>
                <w:sz w:val="20"/>
              </w:rPr>
              <w:t>8</w:t>
            </w:r>
          </w:p>
        </w:tc>
        <w:tc>
          <w:tcPr>
            <w:tcW w:w="567" w:type="dxa"/>
          </w:tcPr>
          <w:p w14:paraId="57002FDF">
            <w:pPr>
              <w:pStyle w:val="7"/>
              <w:spacing w:before="3"/>
              <w:rPr>
                <w:rFonts w:ascii="PMingLiU"/>
                <w:sz w:val="26"/>
              </w:rPr>
            </w:pPr>
          </w:p>
          <w:p w14:paraId="472DC0F3">
            <w:pPr>
              <w:pStyle w:val="7"/>
              <w:spacing w:line="230" w:lineRule="auto"/>
              <w:ind w:left="85" w:right="62"/>
              <w:jc w:val="both"/>
              <w:rPr>
                <w:sz w:val="20"/>
              </w:rPr>
            </w:pPr>
            <w:r>
              <w:rPr>
                <w:sz w:val="20"/>
              </w:rPr>
              <w:t>特困人员救助供养</w:t>
            </w:r>
          </w:p>
        </w:tc>
        <w:tc>
          <w:tcPr>
            <w:tcW w:w="593" w:type="dxa"/>
          </w:tcPr>
          <w:p w14:paraId="416A557A">
            <w:pPr>
              <w:pStyle w:val="7"/>
              <w:rPr>
                <w:rFonts w:ascii="PMingLiU"/>
                <w:sz w:val="20"/>
              </w:rPr>
            </w:pPr>
          </w:p>
          <w:p w14:paraId="18F0EE72">
            <w:pPr>
              <w:pStyle w:val="7"/>
              <w:rPr>
                <w:rFonts w:ascii="PMingLiU"/>
                <w:sz w:val="20"/>
              </w:rPr>
            </w:pPr>
          </w:p>
          <w:p w14:paraId="629BA198">
            <w:pPr>
              <w:pStyle w:val="7"/>
              <w:spacing w:before="179" w:line="230" w:lineRule="auto"/>
              <w:ind w:left="97" w:right="75"/>
              <w:rPr>
                <w:sz w:val="20"/>
              </w:rPr>
            </w:pPr>
            <w:r>
              <w:rPr>
                <w:sz w:val="20"/>
              </w:rPr>
              <w:t>审批信息</w:t>
            </w:r>
          </w:p>
        </w:tc>
        <w:tc>
          <w:tcPr>
            <w:tcW w:w="2028" w:type="dxa"/>
          </w:tcPr>
          <w:p w14:paraId="25FA5815">
            <w:pPr>
              <w:pStyle w:val="7"/>
              <w:rPr>
                <w:rFonts w:ascii="PMingLiU"/>
                <w:sz w:val="20"/>
              </w:rPr>
            </w:pPr>
          </w:p>
          <w:p w14:paraId="087747AC">
            <w:pPr>
              <w:pStyle w:val="7"/>
              <w:rPr>
                <w:rFonts w:ascii="PMingLiU"/>
                <w:sz w:val="20"/>
              </w:rPr>
            </w:pPr>
          </w:p>
          <w:p w14:paraId="1BDDC223">
            <w:pPr>
              <w:pStyle w:val="7"/>
              <w:spacing w:before="179" w:line="230" w:lineRule="auto"/>
              <w:ind w:left="34" w:right="136"/>
              <w:rPr>
                <w:sz w:val="20"/>
              </w:rPr>
            </w:pPr>
            <w:r>
              <w:rPr>
                <w:sz w:val="20"/>
              </w:rPr>
              <w:t>特困人员名单及相关信息</w:t>
            </w:r>
          </w:p>
        </w:tc>
        <w:tc>
          <w:tcPr>
            <w:tcW w:w="1615" w:type="dxa"/>
          </w:tcPr>
          <w:p w14:paraId="63AC213E">
            <w:pPr>
              <w:pStyle w:val="7"/>
              <w:rPr>
                <w:rFonts w:ascii="PMingLiU"/>
                <w:sz w:val="20"/>
              </w:rPr>
            </w:pPr>
          </w:p>
          <w:p w14:paraId="5C46CDE0">
            <w:pPr>
              <w:pStyle w:val="7"/>
              <w:spacing w:before="2"/>
              <w:rPr>
                <w:rFonts w:ascii="PMingLiU"/>
                <w:sz w:val="15"/>
              </w:rPr>
            </w:pPr>
          </w:p>
          <w:p w14:paraId="414BB306">
            <w:pPr>
              <w:pStyle w:val="7"/>
              <w:spacing w:line="230" w:lineRule="auto"/>
              <w:ind w:left="34" w:right="165"/>
              <w:jc w:val="both"/>
              <w:rPr>
                <w:sz w:val="20"/>
              </w:rPr>
            </w:pPr>
            <w:r>
              <w:rPr>
                <w:spacing w:val="-3"/>
                <w:sz w:val="20"/>
              </w:rPr>
              <w:t>《云南省民政厅关于印发云南省特困人员认定实施细则的通知》</w:t>
            </w:r>
          </w:p>
        </w:tc>
        <w:tc>
          <w:tcPr>
            <w:tcW w:w="1118" w:type="dxa"/>
          </w:tcPr>
          <w:p w14:paraId="196A71AF">
            <w:pPr>
              <w:pStyle w:val="7"/>
              <w:rPr>
                <w:rFonts w:ascii="PMingLiU"/>
                <w:sz w:val="20"/>
              </w:rPr>
            </w:pPr>
          </w:p>
          <w:p w14:paraId="22D75003">
            <w:pPr>
              <w:pStyle w:val="7"/>
              <w:spacing w:before="2"/>
              <w:rPr>
                <w:rFonts w:ascii="PMingLiU"/>
                <w:sz w:val="15"/>
              </w:rPr>
            </w:pPr>
          </w:p>
          <w:p w14:paraId="66C3423E">
            <w:pPr>
              <w:pStyle w:val="7"/>
              <w:spacing w:line="230" w:lineRule="auto"/>
              <w:ind w:left="61" w:right="36" w:firstLine="2"/>
              <w:jc w:val="center"/>
              <w:rPr>
                <w:sz w:val="20"/>
              </w:rPr>
            </w:pPr>
            <w:r>
              <w:rPr>
                <w:spacing w:val="-4"/>
                <w:sz w:val="20"/>
              </w:rPr>
              <w:t>制定或获取</w:t>
            </w:r>
            <w:r>
              <w:rPr>
                <w:spacing w:val="-3"/>
                <w:sz w:val="20"/>
              </w:rPr>
              <w:t>信息之日起</w:t>
            </w:r>
            <w:r>
              <w:rPr>
                <w:sz w:val="20"/>
              </w:rPr>
              <w:t>10</w:t>
            </w:r>
            <w:r>
              <w:rPr>
                <w:spacing w:val="-5"/>
                <w:sz w:val="20"/>
              </w:rPr>
              <w:t>个工作日</w:t>
            </w:r>
            <w:r>
              <w:rPr>
                <w:sz w:val="20"/>
              </w:rPr>
              <w:t>内</w:t>
            </w:r>
          </w:p>
        </w:tc>
        <w:tc>
          <w:tcPr>
            <w:tcW w:w="938" w:type="dxa"/>
          </w:tcPr>
          <w:p w14:paraId="382F23B2">
            <w:pPr>
              <w:pStyle w:val="7"/>
              <w:rPr>
                <w:rFonts w:ascii="PMingLiU"/>
                <w:sz w:val="20"/>
              </w:rPr>
            </w:pPr>
          </w:p>
          <w:p w14:paraId="7491DD17">
            <w:pPr>
              <w:pStyle w:val="7"/>
              <w:rPr>
                <w:rFonts w:ascii="PMingLiU"/>
                <w:sz w:val="20"/>
              </w:rPr>
            </w:pPr>
          </w:p>
          <w:p w14:paraId="089CD45B">
            <w:pPr>
              <w:pStyle w:val="7"/>
              <w:spacing w:before="179" w:line="230" w:lineRule="auto"/>
              <w:ind w:left="172" w:right="47" w:hanging="101"/>
              <w:rPr>
                <w:sz w:val="20"/>
              </w:rPr>
            </w:pPr>
            <w:r>
              <w:rPr>
                <w:sz w:val="20"/>
              </w:rPr>
              <w:t>弄岛镇人民政府</w:t>
            </w:r>
          </w:p>
        </w:tc>
        <w:tc>
          <w:tcPr>
            <w:tcW w:w="3712" w:type="dxa"/>
          </w:tcPr>
          <w:p w14:paraId="6507D775">
            <w:pPr>
              <w:pStyle w:val="7"/>
              <w:tabs>
                <w:tab w:val="left" w:pos="1434"/>
              </w:tabs>
              <w:spacing w:before="111" w:line="251" w:lineRule="exact"/>
              <w:ind w:left="35"/>
              <w:rPr>
                <w:sz w:val="20"/>
              </w:rPr>
            </w:pPr>
            <w:r>
              <w:rPr>
                <w:sz w:val="20"/>
              </w:rPr>
              <w:t>■政府网站</w:t>
            </w:r>
            <w:r>
              <w:rPr>
                <w:sz w:val="20"/>
              </w:rPr>
              <w:tab/>
            </w:r>
            <w:r>
              <w:rPr>
                <w:sz w:val="20"/>
              </w:rPr>
              <w:t>□政府公报</w:t>
            </w:r>
          </w:p>
          <w:p w14:paraId="79FAE49F">
            <w:pPr>
              <w:pStyle w:val="7"/>
              <w:tabs>
                <w:tab w:val="left" w:pos="1434"/>
              </w:tabs>
              <w:spacing w:line="246" w:lineRule="exact"/>
              <w:ind w:left="35"/>
              <w:rPr>
                <w:sz w:val="20"/>
              </w:rPr>
            </w:pPr>
            <w:r>
              <w:rPr>
                <w:sz w:val="20"/>
              </w:rPr>
              <w:t>□两微一端</w:t>
            </w:r>
            <w:r>
              <w:rPr>
                <w:sz w:val="20"/>
              </w:rPr>
              <w:tab/>
            </w:r>
            <w:r>
              <w:rPr>
                <w:sz w:val="20"/>
              </w:rPr>
              <w:t>□发布会/听证会</w:t>
            </w:r>
          </w:p>
          <w:p w14:paraId="34FD9E1A">
            <w:pPr>
              <w:pStyle w:val="7"/>
              <w:tabs>
                <w:tab w:val="left" w:pos="1434"/>
              </w:tabs>
              <w:spacing w:line="247" w:lineRule="exact"/>
              <w:ind w:left="35"/>
              <w:rPr>
                <w:sz w:val="20"/>
              </w:rPr>
            </w:pPr>
            <w:r>
              <w:rPr>
                <w:sz w:val="20"/>
              </w:rPr>
              <w:t>□广播电视</w:t>
            </w:r>
            <w:r>
              <w:rPr>
                <w:sz w:val="20"/>
              </w:rPr>
              <w:tab/>
            </w:r>
            <w:r>
              <w:rPr>
                <w:sz w:val="20"/>
              </w:rPr>
              <w:t>□纸质媒体</w:t>
            </w:r>
          </w:p>
          <w:p w14:paraId="2FF591D1">
            <w:pPr>
              <w:pStyle w:val="7"/>
              <w:tabs>
                <w:tab w:val="left" w:pos="1432"/>
              </w:tabs>
              <w:spacing w:line="247" w:lineRule="exact"/>
              <w:ind w:left="35"/>
              <w:rPr>
                <w:sz w:val="20"/>
              </w:rPr>
            </w:pPr>
            <w:r>
              <w:rPr>
                <w:sz w:val="20"/>
              </w:rPr>
              <w:t>□公开查阅点</w:t>
            </w:r>
            <w:r>
              <w:rPr>
                <w:sz w:val="20"/>
              </w:rPr>
              <w:tab/>
            </w:r>
            <w:r>
              <w:rPr>
                <w:sz w:val="20"/>
              </w:rPr>
              <w:t>□政务服务中心</w:t>
            </w:r>
          </w:p>
          <w:p w14:paraId="22CDD45A">
            <w:pPr>
              <w:pStyle w:val="7"/>
              <w:tabs>
                <w:tab w:val="left" w:pos="1432"/>
              </w:tabs>
              <w:spacing w:line="247" w:lineRule="exact"/>
              <w:ind w:left="35"/>
              <w:rPr>
                <w:sz w:val="20"/>
              </w:rPr>
            </w:pPr>
            <w:r>
              <w:rPr>
                <w:sz w:val="20"/>
              </w:rPr>
              <w:t>□便民服务站</w:t>
            </w:r>
            <w:r>
              <w:rPr>
                <w:sz w:val="20"/>
              </w:rPr>
              <w:tab/>
            </w:r>
            <w:r>
              <w:rPr>
                <w:sz w:val="20"/>
              </w:rPr>
              <w:t>□入户/现场</w:t>
            </w:r>
          </w:p>
          <w:p w14:paraId="1B376321">
            <w:pPr>
              <w:pStyle w:val="7"/>
              <w:spacing w:line="247" w:lineRule="exact"/>
              <w:ind w:left="35"/>
              <w:rPr>
                <w:sz w:val="20"/>
              </w:rPr>
            </w:pPr>
            <w:r>
              <w:rPr>
                <w:sz w:val="20"/>
              </w:rPr>
              <w:t>■社区/企事业单位/村公示栏（电子屏）</w:t>
            </w:r>
          </w:p>
          <w:p w14:paraId="0009647E">
            <w:pPr>
              <w:pStyle w:val="7"/>
              <w:tabs>
                <w:tab w:val="left" w:pos="1434"/>
              </w:tabs>
              <w:spacing w:line="252" w:lineRule="exact"/>
              <w:ind w:left="35"/>
              <w:rPr>
                <w:sz w:val="20"/>
              </w:rPr>
            </w:pPr>
            <w:r>
              <w:rPr>
                <w:sz w:val="20"/>
              </w:rPr>
              <w:t>□精准推送</w:t>
            </w:r>
            <w:r>
              <w:rPr>
                <w:sz w:val="20"/>
              </w:rPr>
              <w:tab/>
            </w:r>
            <w:r>
              <w:rPr>
                <w:sz w:val="20"/>
              </w:rPr>
              <w:t>□其他</w:t>
            </w:r>
          </w:p>
        </w:tc>
        <w:tc>
          <w:tcPr>
            <w:tcW w:w="580" w:type="dxa"/>
          </w:tcPr>
          <w:p w14:paraId="081BCCD1">
            <w:pPr>
              <w:pStyle w:val="7"/>
              <w:rPr>
                <w:rFonts w:ascii="PMingLiU"/>
                <w:sz w:val="20"/>
              </w:rPr>
            </w:pPr>
          </w:p>
          <w:p w14:paraId="7E7E9821">
            <w:pPr>
              <w:pStyle w:val="7"/>
              <w:rPr>
                <w:rFonts w:ascii="PMingLiU"/>
                <w:sz w:val="20"/>
              </w:rPr>
            </w:pPr>
          </w:p>
          <w:p w14:paraId="3707A4CA">
            <w:pPr>
              <w:pStyle w:val="7"/>
              <w:rPr>
                <w:rFonts w:ascii="PMingLiU"/>
                <w:sz w:val="21"/>
              </w:rPr>
            </w:pPr>
          </w:p>
          <w:p w14:paraId="7C35F95A">
            <w:pPr>
              <w:pStyle w:val="7"/>
              <w:ind w:left="24"/>
              <w:jc w:val="center"/>
              <w:rPr>
                <w:sz w:val="20"/>
              </w:rPr>
            </w:pPr>
            <w:r>
              <w:rPr>
                <w:w w:val="99"/>
                <w:sz w:val="20"/>
              </w:rPr>
              <w:t>√</w:t>
            </w:r>
          </w:p>
        </w:tc>
        <w:tc>
          <w:tcPr>
            <w:tcW w:w="580" w:type="dxa"/>
          </w:tcPr>
          <w:p w14:paraId="6146ED54">
            <w:pPr>
              <w:pStyle w:val="7"/>
              <w:rPr>
                <w:rFonts w:ascii="Times New Roman"/>
                <w:sz w:val="18"/>
              </w:rPr>
            </w:pPr>
          </w:p>
        </w:tc>
        <w:tc>
          <w:tcPr>
            <w:tcW w:w="580" w:type="dxa"/>
          </w:tcPr>
          <w:p w14:paraId="024E7254">
            <w:pPr>
              <w:pStyle w:val="7"/>
              <w:rPr>
                <w:rFonts w:ascii="PMingLiU"/>
                <w:sz w:val="20"/>
              </w:rPr>
            </w:pPr>
          </w:p>
          <w:p w14:paraId="021480CD">
            <w:pPr>
              <w:pStyle w:val="7"/>
              <w:rPr>
                <w:rFonts w:ascii="PMingLiU"/>
                <w:sz w:val="20"/>
              </w:rPr>
            </w:pPr>
          </w:p>
          <w:p w14:paraId="159B3276">
            <w:pPr>
              <w:pStyle w:val="7"/>
              <w:rPr>
                <w:rFonts w:ascii="PMingLiU"/>
                <w:sz w:val="21"/>
              </w:rPr>
            </w:pPr>
          </w:p>
          <w:p w14:paraId="08161248">
            <w:pPr>
              <w:pStyle w:val="7"/>
              <w:ind w:left="27"/>
              <w:jc w:val="center"/>
              <w:rPr>
                <w:sz w:val="20"/>
              </w:rPr>
            </w:pPr>
            <w:r>
              <w:rPr>
                <w:w w:val="99"/>
                <w:sz w:val="20"/>
              </w:rPr>
              <w:t>√</w:t>
            </w:r>
          </w:p>
        </w:tc>
        <w:tc>
          <w:tcPr>
            <w:tcW w:w="580" w:type="dxa"/>
          </w:tcPr>
          <w:p w14:paraId="524D73B8">
            <w:pPr>
              <w:pStyle w:val="7"/>
              <w:rPr>
                <w:rFonts w:ascii="Times New Roman"/>
                <w:sz w:val="18"/>
              </w:rPr>
            </w:pPr>
          </w:p>
        </w:tc>
        <w:tc>
          <w:tcPr>
            <w:tcW w:w="580" w:type="dxa"/>
          </w:tcPr>
          <w:p w14:paraId="4CAEDEEB">
            <w:pPr>
              <w:pStyle w:val="7"/>
              <w:rPr>
                <w:rFonts w:ascii="Times New Roman"/>
                <w:sz w:val="18"/>
              </w:rPr>
            </w:pPr>
          </w:p>
        </w:tc>
        <w:tc>
          <w:tcPr>
            <w:tcW w:w="580" w:type="dxa"/>
          </w:tcPr>
          <w:p w14:paraId="3A2B5E04">
            <w:pPr>
              <w:pStyle w:val="7"/>
              <w:rPr>
                <w:rFonts w:ascii="PMingLiU"/>
                <w:sz w:val="20"/>
              </w:rPr>
            </w:pPr>
          </w:p>
          <w:p w14:paraId="46428BA9">
            <w:pPr>
              <w:pStyle w:val="7"/>
              <w:rPr>
                <w:rFonts w:ascii="PMingLiU"/>
                <w:sz w:val="20"/>
              </w:rPr>
            </w:pPr>
          </w:p>
          <w:p w14:paraId="4EA7D15B">
            <w:pPr>
              <w:pStyle w:val="7"/>
              <w:rPr>
                <w:rFonts w:ascii="PMingLiU"/>
                <w:sz w:val="21"/>
              </w:rPr>
            </w:pPr>
          </w:p>
          <w:p w14:paraId="3F6B5095">
            <w:pPr>
              <w:pStyle w:val="7"/>
              <w:ind w:left="32"/>
              <w:jc w:val="center"/>
              <w:rPr>
                <w:sz w:val="20"/>
              </w:rPr>
            </w:pPr>
            <w:r>
              <w:rPr>
                <w:w w:val="99"/>
                <w:sz w:val="20"/>
              </w:rPr>
              <w:t>√</w:t>
            </w:r>
          </w:p>
        </w:tc>
      </w:tr>
      <w:tr w14:paraId="4CD310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938" w:hRule="atLeast"/>
        </w:trPr>
        <w:tc>
          <w:tcPr>
            <w:tcW w:w="526" w:type="dxa"/>
          </w:tcPr>
          <w:p w14:paraId="705CE24A">
            <w:pPr>
              <w:pStyle w:val="7"/>
              <w:rPr>
                <w:rFonts w:ascii="PMingLiU"/>
                <w:sz w:val="22"/>
              </w:rPr>
            </w:pPr>
          </w:p>
          <w:p w14:paraId="04593887">
            <w:pPr>
              <w:pStyle w:val="7"/>
              <w:rPr>
                <w:rFonts w:ascii="PMingLiU"/>
                <w:sz w:val="22"/>
              </w:rPr>
            </w:pPr>
          </w:p>
          <w:p w14:paraId="27F040DC">
            <w:pPr>
              <w:pStyle w:val="7"/>
              <w:spacing w:before="13"/>
              <w:rPr>
                <w:rFonts w:ascii="PMingLiU"/>
                <w:sz w:val="16"/>
              </w:rPr>
            </w:pPr>
          </w:p>
          <w:p w14:paraId="7B90D5FF">
            <w:pPr>
              <w:pStyle w:val="7"/>
              <w:ind w:left="20"/>
              <w:jc w:val="center"/>
              <w:rPr>
                <w:rFonts w:ascii="Times New Roman"/>
                <w:sz w:val="20"/>
              </w:rPr>
            </w:pPr>
            <w:r>
              <w:rPr>
                <w:rFonts w:ascii="Times New Roman"/>
                <w:w w:val="99"/>
                <w:sz w:val="20"/>
              </w:rPr>
              <w:t>9</w:t>
            </w:r>
          </w:p>
        </w:tc>
        <w:tc>
          <w:tcPr>
            <w:tcW w:w="567" w:type="dxa"/>
            <w:vMerge w:val="restart"/>
          </w:tcPr>
          <w:p w14:paraId="1285B6B8">
            <w:pPr>
              <w:pStyle w:val="7"/>
              <w:rPr>
                <w:rFonts w:ascii="PMingLiU"/>
                <w:sz w:val="20"/>
              </w:rPr>
            </w:pPr>
          </w:p>
          <w:p w14:paraId="419F8E5C">
            <w:pPr>
              <w:pStyle w:val="7"/>
              <w:rPr>
                <w:rFonts w:ascii="PMingLiU"/>
                <w:sz w:val="20"/>
              </w:rPr>
            </w:pPr>
          </w:p>
          <w:p w14:paraId="6B166914">
            <w:pPr>
              <w:pStyle w:val="7"/>
              <w:rPr>
                <w:rFonts w:ascii="PMingLiU"/>
                <w:sz w:val="20"/>
              </w:rPr>
            </w:pPr>
          </w:p>
          <w:p w14:paraId="7DB90BBF">
            <w:pPr>
              <w:pStyle w:val="7"/>
              <w:rPr>
                <w:rFonts w:ascii="PMingLiU"/>
                <w:sz w:val="20"/>
              </w:rPr>
            </w:pPr>
          </w:p>
          <w:p w14:paraId="72C627F2">
            <w:pPr>
              <w:pStyle w:val="7"/>
              <w:rPr>
                <w:rFonts w:ascii="PMingLiU"/>
                <w:sz w:val="20"/>
              </w:rPr>
            </w:pPr>
          </w:p>
          <w:p w14:paraId="51D65510">
            <w:pPr>
              <w:pStyle w:val="7"/>
              <w:rPr>
                <w:rFonts w:ascii="PMingLiU"/>
                <w:sz w:val="20"/>
              </w:rPr>
            </w:pPr>
          </w:p>
          <w:p w14:paraId="0054886B">
            <w:pPr>
              <w:pStyle w:val="7"/>
              <w:rPr>
                <w:rFonts w:ascii="PMingLiU"/>
                <w:sz w:val="20"/>
              </w:rPr>
            </w:pPr>
          </w:p>
          <w:p w14:paraId="4BDC9976">
            <w:pPr>
              <w:pStyle w:val="7"/>
              <w:rPr>
                <w:rFonts w:ascii="PMingLiU"/>
                <w:sz w:val="20"/>
              </w:rPr>
            </w:pPr>
          </w:p>
          <w:p w14:paraId="7D4F17B3">
            <w:pPr>
              <w:pStyle w:val="7"/>
              <w:rPr>
                <w:rFonts w:ascii="PMingLiU"/>
                <w:sz w:val="20"/>
              </w:rPr>
            </w:pPr>
          </w:p>
          <w:p w14:paraId="76DAEBA2">
            <w:pPr>
              <w:pStyle w:val="7"/>
              <w:spacing w:before="171" w:line="230" w:lineRule="auto"/>
              <w:ind w:left="86" w:right="60"/>
              <w:rPr>
                <w:sz w:val="20"/>
              </w:rPr>
            </w:pPr>
            <w:r>
              <w:rPr>
                <w:sz w:val="20"/>
              </w:rPr>
              <w:t>临时救助</w:t>
            </w:r>
          </w:p>
        </w:tc>
        <w:tc>
          <w:tcPr>
            <w:tcW w:w="593" w:type="dxa"/>
          </w:tcPr>
          <w:p w14:paraId="4ACC05FB">
            <w:pPr>
              <w:pStyle w:val="7"/>
              <w:rPr>
                <w:rFonts w:ascii="PMingLiU"/>
                <w:sz w:val="20"/>
              </w:rPr>
            </w:pPr>
          </w:p>
          <w:p w14:paraId="64B590FB">
            <w:pPr>
              <w:pStyle w:val="7"/>
              <w:spacing w:before="12"/>
              <w:rPr>
                <w:rFonts w:ascii="PMingLiU"/>
                <w:sz w:val="23"/>
              </w:rPr>
            </w:pPr>
          </w:p>
          <w:p w14:paraId="7560BFDC">
            <w:pPr>
              <w:pStyle w:val="7"/>
              <w:spacing w:line="230" w:lineRule="auto"/>
              <w:ind w:left="97" w:right="75"/>
              <w:jc w:val="both"/>
              <w:rPr>
                <w:sz w:val="20"/>
              </w:rPr>
            </w:pPr>
            <w:r>
              <w:rPr>
                <w:sz w:val="20"/>
              </w:rPr>
              <w:t>政策法规文件</w:t>
            </w:r>
          </w:p>
        </w:tc>
        <w:tc>
          <w:tcPr>
            <w:tcW w:w="2028" w:type="dxa"/>
          </w:tcPr>
          <w:p w14:paraId="29421095">
            <w:pPr>
              <w:pStyle w:val="7"/>
              <w:rPr>
                <w:rFonts w:ascii="PMingLiU"/>
                <w:sz w:val="20"/>
              </w:rPr>
            </w:pPr>
          </w:p>
          <w:p w14:paraId="662C883F">
            <w:pPr>
              <w:pStyle w:val="7"/>
              <w:spacing w:before="2"/>
              <w:rPr>
                <w:rFonts w:ascii="PMingLiU"/>
                <w:sz w:val="15"/>
              </w:rPr>
            </w:pPr>
          </w:p>
          <w:p w14:paraId="4384DF77">
            <w:pPr>
              <w:pStyle w:val="7"/>
              <w:spacing w:line="230" w:lineRule="auto"/>
              <w:ind w:left="34" w:right="178"/>
              <w:jc w:val="both"/>
              <w:rPr>
                <w:sz w:val="20"/>
              </w:rPr>
            </w:pPr>
            <w:r>
              <w:rPr>
                <w:spacing w:val="-2"/>
                <w:sz w:val="20"/>
              </w:rPr>
              <w:t>《云南省民政厅云南省财政厅关于进一步加强和改进临时救助</w:t>
            </w:r>
            <w:r>
              <w:rPr>
                <w:sz w:val="20"/>
              </w:rPr>
              <w:t>工作的实施意见》</w:t>
            </w:r>
          </w:p>
        </w:tc>
        <w:tc>
          <w:tcPr>
            <w:tcW w:w="1615" w:type="dxa"/>
          </w:tcPr>
          <w:p w14:paraId="3207660B">
            <w:pPr>
              <w:pStyle w:val="7"/>
              <w:rPr>
                <w:rFonts w:ascii="PMingLiU"/>
                <w:sz w:val="20"/>
              </w:rPr>
            </w:pPr>
          </w:p>
          <w:p w14:paraId="4515B6F4">
            <w:pPr>
              <w:pStyle w:val="7"/>
              <w:rPr>
                <w:rFonts w:ascii="PMingLiU"/>
                <w:sz w:val="20"/>
              </w:rPr>
            </w:pPr>
          </w:p>
          <w:p w14:paraId="433ECDAC">
            <w:pPr>
              <w:pStyle w:val="7"/>
              <w:rPr>
                <w:rFonts w:ascii="PMingLiU"/>
                <w:sz w:val="21"/>
              </w:rPr>
            </w:pPr>
          </w:p>
          <w:p w14:paraId="4705400B">
            <w:pPr>
              <w:pStyle w:val="7"/>
              <w:ind w:left="34"/>
              <w:rPr>
                <w:sz w:val="20"/>
              </w:rPr>
            </w:pPr>
            <w:r>
              <w:rPr>
                <w:sz w:val="20"/>
              </w:rPr>
              <w:t>信息公开规定</w:t>
            </w:r>
          </w:p>
        </w:tc>
        <w:tc>
          <w:tcPr>
            <w:tcW w:w="1118" w:type="dxa"/>
          </w:tcPr>
          <w:p w14:paraId="4F044278">
            <w:pPr>
              <w:pStyle w:val="7"/>
              <w:rPr>
                <w:rFonts w:ascii="PMingLiU"/>
                <w:sz w:val="20"/>
              </w:rPr>
            </w:pPr>
          </w:p>
          <w:p w14:paraId="085FB0ED">
            <w:pPr>
              <w:pStyle w:val="7"/>
              <w:spacing w:before="2"/>
              <w:rPr>
                <w:rFonts w:ascii="PMingLiU"/>
                <w:sz w:val="15"/>
              </w:rPr>
            </w:pPr>
          </w:p>
          <w:p w14:paraId="2A4A6FDE">
            <w:pPr>
              <w:pStyle w:val="7"/>
              <w:spacing w:line="230" w:lineRule="auto"/>
              <w:ind w:left="61" w:right="36" w:firstLine="2"/>
              <w:jc w:val="center"/>
              <w:rPr>
                <w:sz w:val="20"/>
              </w:rPr>
            </w:pPr>
            <w:r>
              <w:rPr>
                <w:spacing w:val="-4"/>
                <w:sz w:val="20"/>
              </w:rPr>
              <w:t>制定或获取</w:t>
            </w:r>
            <w:r>
              <w:rPr>
                <w:spacing w:val="-3"/>
                <w:sz w:val="20"/>
              </w:rPr>
              <w:t>信息之日起</w:t>
            </w:r>
            <w:r>
              <w:rPr>
                <w:sz w:val="20"/>
              </w:rPr>
              <w:t>10</w:t>
            </w:r>
            <w:r>
              <w:rPr>
                <w:spacing w:val="-5"/>
                <w:sz w:val="20"/>
              </w:rPr>
              <w:t>个工作日</w:t>
            </w:r>
            <w:r>
              <w:rPr>
                <w:sz w:val="20"/>
              </w:rPr>
              <w:t>内</w:t>
            </w:r>
          </w:p>
        </w:tc>
        <w:tc>
          <w:tcPr>
            <w:tcW w:w="938" w:type="dxa"/>
          </w:tcPr>
          <w:p w14:paraId="79940771">
            <w:pPr>
              <w:pStyle w:val="7"/>
              <w:rPr>
                <w:rFonts w:ascii="PMingLiU"/>
                <w:sz w:val="20"/>
              </w:rPr>
            </w:pPr>
          </w:p>
          <w:p w14:paraId="6841A41E">
            <w:pPr>
              <w:pStyle w:val="7"/>
              <w:rPr>
                <w:rFonts w:ascii="PMingLiU"/>
                <w:sz w:val="20"/>
              </w:rPr>
            </w:pPr>
          </w:p>
          <w:p w14:paraId="16855F70">
            <w:pPr>
              <w:pStyle w:val="7"/>
              <w:spacing w:before="179" w:line="230" w:lineRule="auto"/>
              <w:ind w:left="172" w:right="47" w:hanging="101"/>
              <w:rPr>
                <w:sz w:val="20"/>
              </w:rPr>
            </w:pPr>
            <w:r>
              <w:rPr>
                <w:sz w:val="20"/>
              </w:rPr>
              <w:t>弄岛镇人民政府</w:t>
            </w:r>
          </w:p>
        </w:tc>
        <w:tc>
          <w:tcPr>
            <w:tcW w:w="3712" w:type="dxa"/>
          </w:tcPr>
          <w:p w14:paraId="7119FF9E">
            <w:pPr>
              <w:pStyle w:val="7"/>
              <w:numPr>
                <w:ilvl w:val="0"/>
                <w:numId w:val="9"/>
              </w:numPr>
              <w:tabs>
                <w:tab w:val="left" w:pos="237"/>
                <w:tab w:val="left" w:pos="1434"/>
              </w:tabs>
              <w:spacing w:before="112" w:after="0" w:line="251" w:lineRule="exact"/>
              <w:ind w:left="236" w:right="0" w:hanging="202"/>
              <w:jc w:val="left"/>
              <w:rPr>
                <w:sz w:val="20"/>
              </w:rPr>
            </w:pPr>
            <w:r>
              <w:rPr>
                <w:sz w:val="20"/>
              </w:rPr>
              <w:t>政府网站</w:t>
            </w:r>
            <w:r>
              <w:rPr>
                <w:sz w:val="20"/>
              </w:rPr>
              <w:tab/>
            </w:r>
            <w:r>
              <w:rPr>
                <w:sz w:val="20"/>
              </w:rPr>
              <w:t>□政府公报</w:t>
            </w:r>
          </w:p>
          <w:p w14:paraId="48BD317C">
            <w:pPr>
              <w:pStyle w:val="7"/>
              <w:tabs>
                <w:tab w:val="left" w:pos="1434"/>
              </w:tabs>
              <w:spacing w:line="246" w:lineRule="exact"/>
              <w:ind w:left="35"/>
              <w:rPr>
                <w:sz w:val="20"/>
              </w:rPr>
            </w:pPr>
            <w:r>
              <w:rPr>
                <w:sz w:val="20"/>
              </w:rPr>
              <w:t>□两微一端</w:t>
            </w:r>
            <w:r>
              <w:rPr>
                <w:sz w:val="20"/>
              </w:rPr>
              <w:tab/>
            </w:r>
            <w:r>
              <w:rPr>
                <w:sz w:val="20"/>
              </w:rPr>
              <w:t>□发布会/听证会</w:t>
            </w:r>
          </w:p>
          <w:p w14:paraId="33BE1FA2">
            <w:pPr>
              <w:pStyle w:val="7"/>
              <w:tabs>
                <w:tab w:val="left" w:pos="1434"/>
              </w:tabs>
              <w:spacing w:line="247" w:lineRule="exact"/>
              <w:ind w:left="35"/>
              <w:rPr>
                <w:sz w:val="20"/>
              </w:rPr>
            </w:pPr>
            <w:r>
              <w:rPr>
                <w:sz w:val="20"/>
              </w:rPr>
              <w:t>□广播电视</w:t>
            </w:r>
            <w:r>
              <w:rPr>
                <w:sz w:val="20"/>
              </w:rPr>
              <w:tab/>
            </w:r>
            <w:r>
              <w:rPr>
                <w:sz w:val="20"/>
              </w:rPr>
              <w:t>□纸质媒体</w:t>
            </w:r>
          </w:p>
          <w:p w14:paraId="723A18BF">
            <w:pPr>
              <w:pStyle w:val="7"/>
              <w:tabs>
                <w:tab w:val="left" w:pos="1432"/>
              </w:tabs>
              <w:spacing w:line="247" w:lineRule="exact"/>
              <w:ind w:left="35"/>
              <w:rPr>
                <w:sz w:val="20"/>
              </w:rPr>
            </w:pPr>
            <w:r>
              <w:rPr>
                <w:sz w:val="20"/>
              </w:rPr>
              <w:t>■公开查阅点</w:t>
            </w:r>
            <w:r>
              <w:rPr>
                <w:sz w:val="20"/>
              </w:rPr>
              <w:tab/>
            </w:r>
            <w:r>
              <w:rPr>
                <w:sz w:val="20"/>
              </w:rPr>
              <w:t>□政务服务中心</w:t>
            </w:r>
          </w:p>
          <w:p w14:paraId="29236536">
            <w:pPr>
              <w:pStyle w:val="7"/>
              <w:tabs>
                <w:tab w:val="left" w:pos="1432"/>
              </w:tabs>
              <w:spacing w:line="247" w:lineRule="exact"/>
              <w:ind w:left="35"/>
              <w:rPr>
                <w:sz w:val="20"/>
              </w:rPr>
            </w:pPr>
            <w:r>
              <w:rPr>
                <w:sz w:val="20"/>
              </w:rPr>
              <w:t>□便民服务站</w:t>
            </w:r>
            <w:r>
              <w:rPr>
                <w:sz w:val="20"/>
              </w:rPr>
              <w:tab/>
            </w:r>
            <w:r>
              <w:rPr>
                <w:sz w:val="20"/>
              </w:rPr>
              <w:t>□入户/现场</w:t>
            </w:r>
          </w:p>
          <w:p w14:paraId="0A47AC12">
            <w:pPr>
              <w:pStyle w:val="7"/>
              <w:spacing w:line="247" w:lineRule="exact"/>
              <w:ind w:left="35"/>
              <w:rPr>
                <w:sz w:val="20"/>
              </w:rPr>
            </w:pPr>
            <w:r>
              <w:rPr>
                <w:sz w:val="20"/>
              </w:rPr>
              <w:t>□社区/企事业单位/村公示栏（电子屏）</w:t>
            </w:r>
          </w:p>
          <w:p w14:paraId="3371C511">
            <w:pPr>
              <w:pStyle w:val="7"/>
              <w:tabs>
                <w:tab w:val="left" w:pos="1434"/>
              </w:tabs>
              <w:spacing w:line="252" w:lineRule="exact"/>
              <w:ind w:left="35"/>
              <w:rPr>
                <w:sz w:val="20"/>
              </w:rPr>
            </w:pPr>
            <w:r>
              <w:rPr>
                <w:sz w:val="20"/>
              </w:rPr>
              <w:t>□精准推送</w:t>
            </w:r>
            <w:r>
              <w:rPr>
                <w:sz w:val="20"/>
              </w:rPr>
              <w:tab/>
            </w:r>
            <w:r>
              <w:rPr>
                <w:sz w:val="20"/>
              </w:rPr>
              <w:t>□其他</w:t>
            </w:r>
          </w:p>
        </w:tc>
        <w:tc>
          <w:tcPr>
            <w:tcW w:w="580" w:type="dxa"/>
          </w:tcPr>
          <w:p w14:paraId="70260517">
            <w:pPr>
              <w:pStyle w:val="7"/>
              <w:rPr>
                <w:rFonts w:ascii="PMingLiU"/>
                <w:sz w:val="20"/>
              </w:rPr>
            </w:pPr>
          </w:p>
          <w:p w14:paraId="0F8C99B0">
            <w:pPr>
              <w:pStyle w:val="7"/>
              <w:rPr>
                <w:rFonts w:ascii="PMingLiU"/>
                <w:sz w:val="20"/>
              </w:rPr>
            </w:pPr>
          </w:p>
          <w:p w14:paraId="1F97174D">
            <w:pPr>
              <w:pStyle w:val="7"/>
              <w:rPr>
                <w:rFonts w:ascii="PMingLiU"/>
                <w:sz w:val="21"/>
              </w:rPr>
            </w:pPr>
          </w:p>
          <w:p w14:paraId="514479A2">
            <w:pPr>
              <w:pStyle w:val="7"/>
              <w:ind w:left="24"/>
              <w:jc w:val="center"/>
              <w:rPr>
                <w:sz w:val="20"/>
              </w:rPr>
            </w:pPr>
            <w:r>
              <w:rPr>
                <w:w w:val="99"/>
                <w:sz w:val="20"/>
              </w:rPr>
              <w:t>√</w:t>
            </w:r>
          </w:p>
        </w:tc>
        <w:tc>
          <w:tcPr>
            <w:tcW w:w="580" w:type="dxa"/>
          </w:tcPr>
          <w:p w14:paraId="2C459BD5">
            <w:pPr>
              <w:pStyle w:val="7"/>
              <w:rPr>
                <w:rFonts w:ascii="Times New Roman"/>
                <w:sz w:val="18"/>
              </w:rPr>
            </w:pPr>
          </w:p>
        </w:tc>
        <w:tc>
          <w:tcPr>
            <w:tcW w:w="580" w:type="dxa"/>
          </w:tcPr>
          <w:p w14:paraId="31BD993A">
            <w:pPr>
              <w:pStyle w:val="7"/>
              <w:rPr>
                <w:rFonts w:ascii="PMingLiU"/>
                <w:sz w:val="20"/>
              </w:rPr>
            </w:pPr>
          </w:p>
          <w:p w14:paraId="1DAE5ABF">
            <w:pPr>
              <w:pStyle w:val="7"/>
              <w:rPr>
                <w:rFonts w:ascii="PMingLiU"/>
                <w:sz w:val="20"/>
              </w:rPr>
            </w:pPr>
          </w:p>
          <w:p w14:paraId="005DF865">
            <w:pPr>
              <w:pStyle w:val="7"/>
              <w:rPr>
                <w:rFonts w:ascii="PMingLiU"/>
                <w:sz w:val="21"/>
              </w:rPr>
            </w:pPr>
          </w:p>
          <w:p w14:paraId="15B75E6C">
            <w:pPr>
              <w:pStyle w:val="7"/>
              <w:ind w:left="27"/>
              <w:jc w:val="center"/>
              <w:rPr>
                <w:sz w:val="20"/>
              </w:rPr>
            </w:pPr>
            <w:r>
              <w:rPr>
                <w:w w:val="99"/>
                <w:sz w:val="20"/>
              </w:rPr>
              <w:t>√</w:t>
            </w:r>
          </w:p>
        </w:tc>
        <w:tc>
          <w:tcPr>
            <w:tcW w:w="580" w:type="dxa"/>
          </w:tcPr>
          <w:p w14:paraId="1D9B8EA2">
            <w:pPr>
              <w:pStyle w:val="7"/>
              <w:rPr>
                <w:rFonts w:ascii="Times New Roman"/>
                <w:sz w:val="18"/>
              </w:rPr>
            </w:pPr>
          </w:p>
        </w:tc>
        <w:tc>
          <w:tcPr>
            <w:tcW w:w="580" w:type="dxa"/>
          </w:tcPr>
          <w:p w14:paraId="57173084">
            <w:pPr>
              <w:pStyle w:val="7"/>
              <w:rPr>
                <w:rFonts w:ascii="Times New Roman"/>
                <w:sz w:val="18"/>
              </w:rPr>
            </w:pPr>
          </w:p>
        </w:tc>
        <w:tc>
          <w:tcPr>
            <w:tcW w:w="580" w:type="dxa"/>
          </w:tcPr>
          <w:p w14:paraId="50226069">
            <w:pPr>
              <w:pStyle w:val="7"/>
              <w:rPr>
                <w:rFonts w:ascii="PMingLiU"/>
                <w:sz w:val="20"/>
              </w:rPr>
            </w:pPr>
          </w:p>
          <w:p w14:paraId="244B1C31">
            <w:pPr>
              <w:pStyle w:val="7"/>
              <w:rPr>
                <w:rFonts w:ascii="PMingLiU"/>
                <w:sz w:val="20"/>
              </w:rPr>
            </w:pPr>
          </w:p>
          <w:p w14:paraId="212654A9">
            <w:pPr>
              <w:pStyle w:val="7"/>
              <w:rPr>
                <w:rFonts w:ascii="PMingLiU"/>
                <w:sz w:val="21"/>
              </w:rPr>
            </w:pPr>
          </w:p>
          <w:p w14:paraId="77FC803D">
            <w:pPr>
              <w:pStyle w:val="7"/>
              <w:ind w:left="32"/>
              <w:jc w:val="center"/>
              <w:rPr>
                <w:sz w:val="20"/>
              </w:rPr>
            </w:pPr>
            <w:r>
              <w:rPr>
                <w:w w:val="99"/>
                <w:sz w:val="20"/>
              </w:rPr>
              <w:t>√</w:t>
            </w:r>
          </w:p>
        </w:tc>
      </w:tr>
      <w:tr w14:paraId="060F46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938" w:hRule="atLeast"/>
        </w:trPr>
        <w:tc>
          <w:tcPr>
            <w:tcW w:w="526" w:type="dxa"/>
          </w:tcPr>
          <w:p w14:paraId="2B87DB77">
            <w:pPr>
              <w:pStyle w:val="7"/>
              <w:rPr>
                <w:rFonts w:ascii="PMingLiU"/>
                <w:sz w:val="22"/>
              </w:rPr>
            </w:pPr>
          </w:p>
          <w:p w14:paraId="5A55B49C">
            <w:pPr>
              <w:pStyle w:val="7"/>
              <w:rPr>
                <w:rFonts w:ascii="PMingLiU"/>
                <w:sz w:val="22"/>
              </w:rPr>
            </w:pPr>
          </w:p>
          <w:p w14:paraId="0109E413">
            <w:pPr>
              <w:pStyle w:val="7"/>
              <w:spacing w:before="13"/>
              <w:rPr>
                <w:rFonts w:ascii="PMingLiU"/>
                <w:sz w:val="16"/>
              </w:rPr>
            </w:pPr>
          </w:p>
          <w:p w14:paraId="4E8EEE45">
            <w:pPr>
              <w:pStyle w:val="7"/>
              <w:ind w:left="143" w:right="122"/>
              <w:jc w:val="center"/>
              <w:rPr>
                <w:rFonts w:ascii="Times New Roman"/>
                <w:sz w:val="20"/>
              </w:rPr>
            </w:pPr>
            <w:r>
              <w:rPr>
                <w:rFonts w:ascii="Times New Roman"/>
                <w:sz w:val="20"/>
              </w:rPr>
              <w:t>10</w:t>
            </w:r>
          </w:p>
        </w:tc>
        <w:tc>
          <w:tcPr>
            <w:tcW w:w="567" w:type="dxa"/>
            <w:vMerge w:val="continue"/>
            <w:tcBorders>
              <w:top w:val="nil"/>
            </w:tcBorders>
          </w:tcPr>
          <w:p w14:paraId="485FDBD3">
            <w:pPr>
              <w:rPr>
                <w:sz w:val="2"/>
                <w:szCs w:val="2"/>
              </w:rPr>
            </w:pPr>
          </w:p>
        </w:tc>
        <w:tc>
          <w:tcPr>
            <w:tcW w:w="593" w:type="dxa"/>
          </w:tcPr>
          <w:p w14:paraId="183E67FF">
            <w:pPr>
              <w:pStyle w:val="7"/>
              <w:rPr>
                <w:rFonts w:ascii="PMingLiU"/>
                <w:sz w:val="20"/>
              </w:rPr>
            </w:pPr>
          </w:p>
          <w:p w14:paraId="2DE66B4D">
            <w:pPr>
              <w:pStyle w:val="7"/>
              <w:rPr>
                <w:rFonts w:ascii="PMingLiU"/>
                <w:sz w:val="20"/>
              </w:rPr>
            </w:pPr>
          </w:p>
          <w:p w14:paraId="7319DCD9">
            <w:pPr>
              <w:pStyle w:val="7"/>
              <w:spacing w:before="180" w:line="230" w:lineRule="auto"/>
              <w:ind w:left="97" w:right="75"/>
              <w:rPr>
                <w:sz w:val="20"/>
              </w:rPr>
            </w:pPr>
            <w:r>
              <w:rPr>
                <w:sz w:val="20"/>
              </w:rPr>
              <w:t>办事指南</w:t>
            </w:r>
          </w:p>
        </w:tc>
        <w:tc>
          <w:tcPr>
            <w:tcW w:w="2028" w:type="dxa"/>
          </w:tcPr>
          <w:p w14:paraId="6FF8D138">
            <w:pPr>
              <w:pStyle w:val="7"/>
              <w:numPr>
                <w:ilvl w:val="0"/>
                <w:numId w:val="10"/>
              </w:numPr>
              <w:tabs>
                <w:tab w:val="left" w:pos="536"/>
              </w:tabs>
              <w:spacing w:before="112" w:after="0" w:line="251" w:lineRule="exact"/>
              <w:ind w:left="535" w:right="0" w:hanging="502"/>
              <w:jc w:val="left"/>
              <w:rPr>
                <w:sz w:val="20"/>
              </w:rPr>
            </w:pPr>
            <w:r>
              <w:rPr>
                <w:w w:val="95"/>
                <w:sz w:val="20"/>
              </w:rPr>
              <w:t>办理事项</w:t>
            </w:r>
          </w:p>
          <w:p w14:paraId="43F88110">
            <w:pPr>
              <w:pStyle w:val="7"/>
              <w:numPr>
                <w:ilvl w:val="0"/>
                <w:numId w:val="10"/>
              </w:numPr>
              <w:tabs>
                <w:tab w:val="left" w:pos="536"/>
              </w:tabs>
              <w:spacing w:before="0" w:after="0" w:line="246" w:lineRule="exact"/>
              <w:ind w:left="535" w:right="0" w:hanging="502"/>
              <w:jc w:val="left"/>
              <w:rPr>
                <w:sz w:val="20"/>
              </w:rPr>
            </w:pPr>
            <w:r>
              <w:rPr>
                <w:w w:val="95"/>
                <w:sz w:val="20"/>
              </w:rPr>
              <w:t>办理条件</w:t>
            </w:r>
          </w:p>
          <w:p w14:paraId="30778738">
            <w:pPr>
              <w:pStyle w:val="7"/>
              <w:numPr>
                <w:ilvl w:val="0"/>
                <w:numId w:val="10"/>
              </w:numPr>
              <w:tabs>
                <w:tab w:val="left" w:pos="536"/>
              </w:tabs>
              <w:spacing w:before="0" w:after="0" w:line="247" w:lineRule="exact"/>
              <w:ind w:left="535" w:right="0" w:hanging="502"/>
              <w:jc w:val="left"/>
              <w:rPr>
                <w:sz w:val="20"/>
              </w:rPr>
            </w:pPr>
            <w:r>
              <w:rPr>
                <w:w w:val="95"/>
                <w:sz w:val="20"/>
              </w:rPr>
              <w:t>救助标准</w:t>
            </w:r>
          </w:p>
          <w:p w14:paraId="70A4C3AB">
            <w:pPr>
              <w:pStyle w:val="7"/>
              <w:numPr>
                <w:ilvl w:val="0"/>
                <w:numId w:val="10"/>
              </w:numPr>
              <w:tabs>
                <w:tab w:val="left" w:pos="536"/>
              </w:tabs>
              <w:spacing w:before="0" w:after="0" w:line="247" w:lineRule="exact"/>
              <w:ind w:left="535" w:right="0" w:hanging="502"/>
              <w:jc w:val="left"/>
              <w:rPr>
                <w:sz w:val="20"/>
              </w:rPr>
            </w:pPr>
            <w:r>
              <w:rPr>
                <w:w w:val="95"/>
                <w:sz w:val="20"/>
              </w:rPr>
              <w:t>申请材料</w:t>
            </w:r>
          </w:p>
          <w:p w14:paraId="5B6A13B8">
            <w:pPr>
              <w:pStyle w:val="7"/>
              <w:numPr>
                <w:ilvl w:val="0"/>
                <w:numId w:val="10"/>
              </w:numPr>
              <w:tabs>
                <w:tab w:val="left" w:pos="536"/>
              </w:tabs>
              <w:spacing w:before="0" w:after="0" w:line="247" w:lineRule="exact"/>
              <w:ind w:left="535" w:right="0" w:hanging="502"/>
              <w:jc w:val="left"/>
              <w:rPr>
                <w:sz w:val="20"/>
              </w:rPr>
            </w:pPr>
            <w:r>
              <w:rPr>
                <w:w w:val="95"/>
                <w:sz w:val="20"/>
              </w:rPr>
              <w:t>办理流程</w:t>
            </w:r>
          </w:p>
          <w:p w14:paraId="0B321110">
            <w:pPr>
              <w:pStyle w:val="7"/>
              <w:numPr>
                <w:ilvl w:val="0"/>
                <w:numId w:val="10"/>
              </w:numPr>
              <w:tabs>
                <w:tab w:val="left" w:pos="536"/>
              </w:tabs>
              <w:spacing w:before="0" w:after="0" w:line="247" w:lineRule="exact"/>
              <w:ind w:left="535" w:right="0" w:hanging="502"/>
              <w:jc w:val="left"/>
              <w:rPr>
                <w:sz w:val="20"/>
              </w:rPr>
            </w:pPr>
            <w:r>
              <w:rPr>
                <w:sz w:val="20"/>
              </w:rPr>
              <w:t>办理时间、地点</w:t>
            </w:r>
          </w:p>
          <w:p w14:paraId="68B37E2A">
            <w:pPr>
              <w:pStyle w:val="7"/>
              <w:numPr>
                <w:ilvl w:val="0"/>
                <w:numId w:val="10"/>
              </w:numPr>
              <w:tabs>
                <w:tab w:val="left" w:pos="536"/>
              </w:tabs>
              <w:spacing w:before="0" w:after="0" w:line="252" w:lineRule="exact"/>
              <w:ind w:left="535" w:right="0" w:hanging="502"/>
              <w:jc w:val="left"/>
              <w:rPr>
                <w:sz w:val="20"/>
              </w:rPr>
            </w:pPr>
            <w:r>
              <w:rPr>
                <w:sz w:val="20"/>
              </w:rPr>
              <w:t>联系方式</w:t>
            </w:r>
          </w:p>
        </w:tc>
        <w:tc>
          <w:tcPr>
            <w:tcW w:w="1615" w:type="dxa"/>
          </w:tcPr>
          <w:p w14:paraId="096E9624">
            <w:pPr>
              <w:pStyle w:val="7"/>
              <w:spacing w:before="3"/>
              <w:rPr>
                <w:rFonts w:ascii="PMingLiU"/>
                <w:sz w:val="26"/>
              </w:rPr>
            </w:pPr>
          </w:p>
          <w:p w14:paraId="33EB3FCA">
            <w:pPr>
              <w:pStyle w:val="7"/>
              <w:spacing w:before="1" w:line="230" w:lineRule="auto"/>
              <w:ind w:left="35" w:right="163"/>
              <w:jc w:val="both"/>
              <w:rPr>
                <w:sz w:val="20"/>
              </w:rPr>
            </w:pPr>
            <w:r>
              <w:rPr>
                <w:spacing w:val="-3"/>
                <w:sz w:val="20"/>
              </w:rPr>
              <w:t>《云南省民政厅云南省财政厅关于进一步加强和改进临时救助工作的实施意见》</w:t>
            </w:r>
          </w:p>
        </w:tc>
        <w:tc>
          <w:tcPr>
            <w:tcW w:w="1118" w:type="dxa"/>
          </w:tcPr>
          <w:p w14:paraId="4D289EF3">
            <w:pPr>
              <w:pStyle w:val="7"/>
              <w:rPr>
                <w:rFonts w:ascii="PMingLiU"/>
                <w:sz w:val="20"/>
              </w:rPr>
            </w:pPr>
          </w:p>
          <w:p w14:paraId="73FF2B46">
            <w:pPr>
              <w:pStyle w:val="7"/>
              <w:spacing w:before="2"/>
              <w:rPr>
                <w:rFonts w:ascii="PMingLiU"/>
                <w:sz w:val="15"/>
              </w:rPr>
            </w:pPr>
          </w:p>
          <w:p w14:paraId="15C9AEAF">
            <w:pPr>
              <w:pStyle w:val="7"/>
              <w:spacing w:before="1" w:line="230" w:lineRule="auto"/>
              <w:ind w:left="61" w:right="36" w:firstLine="2"/>
              <w:jc w:val="center"/>
              <w:rPr>
                <w:sz w:val="20"/>
              </w:rPr>
            </w:pPr>
            <w:r>
              <w:rPr>
                <w:spacing w:val="-4"/>
                <w:sz w:val="20"/>
              </w:rPr>
              <w:t>制定或获取</w:t>
            </w:r>
            <w:r>
              <w:rPr>
                <w:spacing w:val="-3"/>
                <w:sz w:val="20"/>
              </w:rPr>
              <w:t>信息之日起</w:t>
            </w:r>
            <w:r>
              <w:rPr>
                <w:sz w:val="20"/>
              </w:rPr>
              <w:t>10</w:t>
            </w:r>
            <w:r>
              <w:rPr>
                <w:spacing w:val="-5"/>
                <w:sz w:val="20"/>
              </w:rPr>
              <w:t>个工作日</w:t>
            </w:r>
            <w:r>
              <w:rPr>
                <w:sz w:val="20"/>
              </w:rPr>
              <w:t>内</w:t>
            </w:r>
          </w:p>
        </w:tc>
        <w:tc>
          <w:tcPr>
            <w:tcW w:w="938" w:type="dxa"/>
          </w:tcPr>
          <w:p w14:paraId="338344C3">
            <w:pPr>
              <w:pStyle w:val="7"/>
              <w:rPr>
                <w:rFonts w:ascii="PMingLiU"/>
                <w:sz w:val="20"/>
              </w:rPr>
            </w:pPr>
          </w:p>
          <w:p w14:paraId="2C3B6C2F">
            <w:pPr>
              <w:pStyle w:val="7"/>
              <w:rPr>
                <w:rFonts w:ascii="PMingLiU"/>
                <w:sz w:val="20"/>
              </w:rPr>
            </w:pPr>
          </w:p>
          <w:p w14:paraId="3A99F28A">
            <w:pPr>
              <w:pStyle w:val="7"/>
              <w:spacing w:before="12"/>
              <w:rPr>
                <w:rFonts w:ascii="PMingLiU"/>
                <w:sz w:val="12"/>
              </w:rPr>
            </w:pPr>
          </w:p>
          <w:p w14:paraId="5223989D">
            <w:pPr>
              <w:pStyle w:val="7"/>
              <w:spacing w:line="230" w:lineRule="auto"/>
              <w:ind w:left="172" w:right="47" w:hanging="101"/>
              <w:rPr>
                <w:sz w:val="20"/>
              </w:rPr>
            </w:pPr>
            <w:r>
              <w:rPr>
                <w:sz w:val="20"/>
              </w:rPr>
              <w:t>弄岛镇人民政府</w:t>
            </w:r>
          </w:p>
        </w:tc>
        <w:tc>
          <w:tcPr>
            <w:tcW w:w="3712" w:type="dxa"/>
          </w:tcPr>
          <w:p w14:paraId="7E13F856">
            <w:pPr>
              <w:pStyle w:val="7"/>
              <w:tabs>
                <w:tab w:val="left" w:pos="1435"/>
              </w:tabs>
              <w:spacing w:before="112" w:line="251" w:lineRule="exact"/>
              <w:ind w:left="36"/>
              <w:rPr>
                <w:sz w:val="20"/>
              </w:rPr>
            </w:pPr>
            <w:r>
              <w:rPr>
                <w:sz w:val="20"/>
              </w:rPr>
              <w:t>■政府网站</w:t>
            </w:r>
            <w:r>
              <w:rPr>
                <w:sz w:val="20"/>
              </w:rPr>
              <w:tab/>
            </w:r>
            <w:r>
              <w:rPr>
                <w:sz w:val="20"/>
              </w:rPr>
              <w:t>□政府公报</w:t>
            </w:r>
          </w:p>
          <w:p w14:paraId="002A44D6">
            <w:pPr>
              <w:pStyle w:val="7"/>
              <w:tabs>
                <w:tab w:val="left" w:pos="1435"/>
              </w:tabs>
              <w:spacing w:line="246" w:lineRule="exact"/>
              <w:ind w:left="36"/>
              <w:rPr>
                <w:sz w:val="20"/>
              </w:rPr>
            </w:pPr>
            <w:r>
              <w:rPr>
                <w:sz w:val="20"/>
              </w:rPr>
              <w:t>□两微一端</w:t>
            </w:r>
            <w:r>
              <w:rPr>
                <w:sz w:val="20"/>
              </w:rPr>
              <w:tab/>
            </w:r>
            <w:r>
              <w:rPr>
                <w:sz w:val="20"/>
              </w:rPr>
              <w:t>□发布会/听证会</w:t>
            </w:r>
          </w:p>
          <w:p w14:paraId="0011078E">
            <w:pPr>
              <w:pStyle w:val="7"/>
              <w:tabs>
                <w:tab w:val="left" w:pos="1435"/>
              </w:tabs>
              <w:spacing w:line="247" w:lineRule="exact"/>
              <w:ind w:left="36"/>
              <w:rPr>
                <w:sz w:val="20"/>
              </w:rPr>
            </w:pPr>
            <w:r>
              <w:rPr>
                <w:sz w:val="20"/>
              </w:rPr>
              <w:t>□广播电视</w:t>
            </w:r>
            <w:r>
              <w:rPr>
                <w:sz w:val="20"/>
              </w:rPr>
              <w:tab/>
            </w:r>
            <w:r>
              <w:rPr>
                <w:sz w:val="20"/>
              </w:rPr>
              <w:t>□纸质媒体</w:t>
            </w:r>
          </w:p>
          <w:p w14:paraId="0F8A2F98">
            <w:pPr>
              <w:pStyle w:val="7"/>
              <w:tabs>
                <w:tab w:val="left" w:pos="1432"/>
              </w:tabs>
              <w:spacing w:line="247" w:lineRule="exact"/>
              <w:ind w:left="36"/>
              <w:rPr>
                <w:sz w:val="20"/>
              </w:rPr>
            </w:pPr>
            <w:r>
              <w:rPr>
                <w:sz w:val="20"/>
              </w:rPr>
              <w:t>□公开查阅点</w:t>
            </w:r>
            <w:r>
              <w:rPr>
                <w:sz w:val="20"/>
              </w:rPr>
              <w:tab/>
            </w:r>
            <w:r>
              <w:rPr>
                <w:sz w:val="20"/>
              </w:rPr>
              <w:t>□政务服务中心</w:t>
            </w:r>
          </w:p>
          <w:p w14:paraId="4E43028F">
            <w:pPr>
              <w:pStyle w:val="7"/>
              <w:tabs>
                <w:tab w:val="left" w:pos="1432"/>
              </w:tabs>
              <w:spacing w:line="247" w:lineRule="exact"/>
              <w:ind w:left="36"/>
              <w:rPr>
                <w:sz w:val="20"/>
              </w:rPr>
            </w:pPr>
            <w:r>
              <w:rPr>
                <w:sz w:val="20"/>
              </w:rPr>
              <w:t>□便民服务站</w:t>
            </w:r>
            <w:r>
              <w:rPr>
                <w:sz w:val="20"/>
              </w:rPr>
              <w:tab/>
            </w:r>
            <w:r>
              <w:rPr>
                <w:sz w:val="20"/>
              </w:rPr>
              <w:t>□入户/现场</w:t>
            </w:r>
          </w:p>
          <w:p w14:paraId="002CF696">
            <w:pPr>
              <w:pStyle w:val="7"/>
              <w:spacing w:line="247" w:lineRule="exact"/>
              <w:ind w:left="36"/>
              <w:rPr>
                <w:sz w:val="20"/>
              </w:rPr>
            </w:pPr>
            <w:r>
              <w:rPr>
                <w:sz w:val="20"/>
              </w:rPr>
              <w:t>■社区/企事业单位/村公示栏（电子屏）</w:t>
            </w:r>
          </w:p>
          <w:p w14:paraId="45CB9405">
            <w:pPr>
              <w:pStyle w:val="7"/>
              <w:tabs>
                <w:tab w:val="left" w:pos="1435"/>
              </w:tabs>
              <w:spacing w:line="252" w:lineRule="exact"/>
              <w:ind w:left="36"/>
              <w:rPr>
                <w:sz w:val="20"/>
              </w:rPr>
            </w:pPr>
            <w:r>
              <w:rPr>
                <w:sz w:val="20"/>
              </w:rPr>
              <w:t>□精准推送</w:t>
            </w:r>
            <w:r>
              <w:rPr>
                <w:sz w:val="20"/>
              </w:rPr>
              <w:tab/>
            </w:r>
            <w:r>
              <w:rPr>
                <w:sz w:val="20"/>
              </w:rPr>
              <w:t>□其他</w:t>
            </w:r>
          </w:p>
        </w:tc>
        <w:tc>
          <w:tcPr>
            <w:tcW w:w="580" w:type="dxa"/>
          </w:tcPr>
          <w:p w14:paraId="01203A6E">
            <w:pPr>
              <w:pStyle w:val="7"/>
              <w:rPr>
                <w:rFonts w:ascii="PMingLiU"/>
                <w:sz w:val="20"/>
              </w:rPr>
            </w:pPr>
          </w:p>
          <w:p w14:paraId="58FC27DD">
            <w:pPr>
              <w:pStyle w:val="7"/>
              <w:rPr>
                <w:rFonts w:ascii="PMingLiU"/>
                <w:sz w:val="20"/>
              </w:rPr>
            </w:pPr>
          </w:p>
          <w:p w14:paraId="0582F4DF">
            <w:pPr>
              <w:pStyle w:val="7"/>
              <w:rPr>
                <w:rFonts w:ascii="PMingLiU"/>
                <w:sz w:val="21"/>
              </w:rPr>
            </w:pPr>
          </w:p>
          <w:p w14:paraId="36207D39">
            <w:pPr>
              <w:pStyle w:val="7"/>
              <w:spacing w:before="1"/>
              <w:ind w:left="25"/>
              <w:jc w:val="center"/>
              <w:rPr>
                <w:sz w:val="20"/>
              </w:rPr>
            </w:pPr>
            <w:r>
              <w:rPr>
                <w:w w:val="99"/>
                <w:sz w:val="20"/>
              </w:rPr>
              <w:t>√</w:t>
            </w:r>
          </w:p>
        </w:tc>
        <w:tc>
          <w:tcPr>
            <w:tcW w:w="580" w:type="dxa"/>
          </w:tcPr>
          <w:p w14:paraId="0452107D">
            <w:pPr>
              <w:pStyle w:val="7"/>
              <w:rPr>
                <w:rFonts w:ascii="Times New Roman"/>
                <w:sz w:val="18"/>
              </w:rPr>
            </w:pPr>
          </w:p>
        </w:tc>
        <w:tc>
          <w:tcPr>
            <w:tcW w:w="580" w:type="dxa"/>
          </w:tcPr>
          <w:p w14:paraId="3BEDE901">
            <w:pPr>
              <w:pStyle w:val="7"/>
              <w:rPr>
                <w:rFonts w:ascii="PMingLiU"/>
                <w:sz w:val="20"/>
              </w:rPr>
            </w:pPr>
          </w:p>
          <w:p w14:paraId="4D0F7DB8">
            <w:pPr>
              <w:pStyle w:val="7"/>
              <w:rPr>
                <w:rFonts w:ascii="PMingLiU"/>
                <w:sz w:val="20"/>
              </w:rPr>
            </w:pPr>
          </w:p>
          <w:p w14:paraId="7BB5FB32">
            <w:pPr>
              <w:pStyle w:val="7"/>
              <w:rPr>
                <w:rFonts w:ascii="PMingLiU"/>
                <w:sz w:val="21"/>
              </w:rPr>
            </w:pPr>
          </w:p>
          <w:p w14:paraId="33992744">
            <w:pPr>
              <w:pStyle w:val="7"/>
              <w:spacing w:before="1"/>
              <w:ind w:left="28"/>
              <w:jc w:val="center"/>
              <w:rPr>
                <w:sz w:val="20"/>
              </w:rPr>
            </w:pPr>
            <w:r>
              <w:rPr>
                <w:w w:val="99"/>
                <w:sz w:val="20"/>
              </w:rPr>
              <w:t>√</w:t>
            </w:r>
          </w:p>
        </w:tc>
        <w:tc>
          <w:tcPr>
            <w:tcW w:w="580" w:type="dxa"/>
          </w:tcPr>
          <w:p w14:paraId="65A9D0E0">
            <w:pPr>
              <w:pStyle w:val="7"/>
              <w:rPr>
                <w:rFonts w:ascii="Times New Roman"/>
                <w:sz w:val="18"/>
              </w:rPr>
            </w:pPr>
          </w:p>
        </w:tc>
        <w:tc>
          <w:tcPr>
            <w:tcW w:w="580" w:type="dxa"/>
          </w:tcPr>
          <w:p w14:paraId="1C969DD6">
            <w:pPr>
              <w:pStyle w:val="7"/>
              <w:rPr>
                <w:rFonts w:ascii="Times New Roman"/>
                <w:sz w:val="18"/>
              </w:rPr>
            </w:pPr>
          </w:p>
        </w:tc>
        <w:tc>
          <w:tcPr>
            <w:tcW w:w="580" w:type="dxa"/>
          </w:tcPr>
          <w:p w14:paraId="7DB923EB">
            <w:pPr>
              <w:pStyle w:val="7"/>
              <w:rPr>
                <w:rFonts w:ascii="PMingLiU"/>
                <w:sz w:val="20"/>
              </w:rPr>
            </w:pPr>
          </w:p>
          <w:p w14:paraId="4E4664B2">
            <w:pPr>
              <w:pStyle w:val="7"/>
              <w:rPr>
                <w:rFonts w:ascii="PMingLiU"/>
                <w:sz w:val="20"/>
              </w:rPr>
            </w:pPr>
          </w:p>
          <w:p w14:paraId="6B92629A">
            <w:pPr>
              <w:pStyle w:val="7"/>
              <w:rPr>
                <w:rFonts w:ascii="PMingLiU"/>
                <w:sz w:val="21"/>
              </w:rPr>
            </w:pPr>
          </w:p>
          <w:p w14:paraId="6F2D39CE">
            <w:pPr>
              <w:pStyle w:val="7"/>
              <w:spacing w:before="1"/>
              <w:ind w:left="32"/>
              <w:jc w:val="center"/>
              <w:rPr>
                <w:sz w:val="20"/>
              </w:rPr>
            </w:pPr>
            <w:r>
              <w:rPr>
                <w:w w:val="99"/>
                <w:sz w:val="20"/>
              </w:rPr>
              <w:t>√</w:t>
            </w:r>
          </w:p>
        </w:tc>
      </w:tr>
      <w:tr w14:paraId="4A51D4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938" w:hRule="atLeast"/>
        </w:trPr>
        <w:tc>
          <w:tcPr>
            <w:tcW w:w="526" w:type="dxa"/>
          </w:tcPr>
          <w:p w14:paraId="5970638B">
            <w:pPr>
              <w:pStyle w:val="7"/>
              <w:rPr>
                <w:rFonts w:ascii="PMingLiU"/>
                <w:sz w:val="22"/>
              </w:rPr>
            </w:pPr>
          </w:p>
          <w:p w14:paraId="1B5FE795">
            <w:pPr>
              <w:pStyle w:val="7"/>
              <w:rPr>
                <w:rFonts w:ascii="PMingLiU"/>
                <w:sz w:val="22"/>
              </w:rPr>
            </w:pPr>
          </w:p>
          <w:p w14:paraId="1B228C6A">
            <w:pPr>
              <w:pStyle w:val="7"/>
              <w:spacing w:before="13"/>
              <w:rPr>
                <w:rFonts w:ascii="PMingLiU"/>
                <w:sz w:val="16"/>
              </w:rPr>
            </w:pPr>
          </w:p>
          <w:p w14:paraId="0FD90BCB">
            <w:pPr>
              <w:pStyle w:val="7"/>
              <w:spacing w:before="1"/>
              <w:ind w:left="143" w:right="121"/>
              <w:jc w:val="center"/>
              <w:rPr>
                <w:rFonts w:ascii="Times New Roman"/>
                <w:sz w:val="20"/>
              </w:rPr>
            </w:pPr>
            <w:r>
              <w:rPr>
                <w:rFonts w:ascii="Times New Roman"/>
                <w:sz w:val="20"/>
              </w:rPr>
              <w:t>11</w:t>
            </w:r>
          </w:p>
        </w:tc>
        <w:tc>
          <w:tcPr>
            <w:tcW w:w="567" w:type="dxa"/>
            <w:vMerge w:val="continue"/>
            <w:tcBorders>
              <w:top w:val="nil"/>
            </w:tcBorders>
          </w:tcPr>
          <w:p w14:paraId="44977B23">
            <w:pPr>
              <w:rPr>
                <w:sz w:val="2"/>
                <w:szCs w:val="2"/>
              </w:rPr>
            </w:pPr>
          </w:p>
        </w:tc>
        <w:tc>
          <w:tcPr>
            <w:tcW w:w="593" w:type="dxa"/>
          </w:tcPr>
          <w:p w14:paraId="2BD771B0">
            <w:pPr>
              <w:pStyle w:val="7"/>
              <w:rPr>
                <w:rFonts w:ascii="PMingLiU"/>
                <w:sz w:val="20"/>
              </w:rPr>
            </w:pPr>
          </w:p>
          <w:p w14:paraId="5938A618">
            <w:pPr>
              <w:pStyle w:val="7"/>
              <w:spacing w:before="13"/>
              <w:rPr>
                <w:rFonts w:ascii="PMingLiU"/>
                <w:sz w:val="23"/>
              </w:rPr>
            </w:pPr>
          </w:p>
          <w:p w14:paraId="56061AFA">
            <w:pPr>
              <w:pStyle w:val="7"/>
              <w:spacing w:line="230" w:lineRule="auto"/>
              <w:ind w:left="97" w:right="74"/>
              <w:jc w:val="both"/>
              <w:rPr>
                <w:sz w:val="20"/>
              </w:rPr>
            </w:pPr>
            <w:r>
              <w:rPr>
                <w:sz w:val="20"/>
              </w:rPr>
              <w:t>审核审批信息</w:t>
            </w:r>
          </w:p>
        </w:tc>
        <w:tc>
          <w:tcPr>
            <w:tcW w:w="2028" w:type="dxa"/>
          </w:tcPr>
          <w:p w14:paraId="2387C44D">
            <w:pPr>
              <w:pStyle w:val="7"/>
              <w:rPr>
                <w:rFonts w:ascii="PMingLiU"/>
                <w:sz w:val="20"/>
              </w:rPr>
            </w:pPr>
          </w:p>
          <w:p w14:paraId="46DC9FCA">
            <w:pPr>
              <w:pStyle w:val="7"/>
              <w:spacing w:before="2"/>
              <w:rPr>
                <w:rFonts w:ascii="PMingLiU"/>
                <w:sz w:val="15"/>
              </w:rPr>
            </w:pPr>
          </w:p>
          <w:p w14:paraId="1C6613ED">
            <w:pPr>
              <w:pStyle w:val="7"/>
              <w:numPr>
                <w:ilvl w:val="0"/>
                <w:numId w:val="11"/>
              </w:numPr>
              <w:tabs>
                <w:tab w:val="left" w:pos="536"/>
              </w:tabs>
              <w:spacing w:before="1" w:after="0" w:line="230" w:lineRule="auto"/>
              <w:ind w:left="35" w:right="77" w:firstLine="0"/>
              <w:jc w:val="left"/>
              <w:rPr>
                <w:sz w:val="20"/>
              </w:rPr>
            </w:pPr>
            <w:r>
              <w:rPr>
                <w:spacing w:val="-3"/>
                <w:sz w:val="20"/>
              </w:rPr>
              <w:t>支出型临时救助</w:t>
            </w:r>
            <w:r>
              <w:rPr>
                <w:sz w:val="20"/>
              </w:rPr>
              <w:t>对象名单</w:t>
            </w:r>
          </w:p>
          <w:p w14:paraId="024E65ED">
            <w:pPr>
              <w:pStyle w:val="7"/>
              <w:numPr>
                <w:ilvl w:val="0"/>
                <w:numId w:val="11"/>
              </w:numPr>
              <w:tabs>
                <w:tab w:val="left" w:pos="536"/>
              </w:tabs>
              <w:spacing w:before="0" w:after="0" w:line="244" w:lineRule="exact"/>
              <w:ind w:left="535" w:right="0" w:hanging="501"/>
              <w:jc w:val="left"/>
              <w:rPr>
                <w:sz w:val="20"/>
              </w:rPr>
            </w:pPr>
            <w:r>
              <w:rPr>
                <w:w w:val="95"/>
                <w:sz w:val="20"/>
              </w:rPr>
              <w:t>救助金额</w:t>
            </w:r>
          </w:p>
          <w:p w14:paraId="09AE7C6D">
            <w:pPr>
              <w:pStyle w:val="7"/>
              <w:numPr>
                <w:ilvl w:val="0"/>
                <w:numId w:val="11"/>
              </w:numPr>
              <w:tabs>
                <w:tab w:val="left" w:pos="536"/>
              </w:tabs>
              <w:spacing w:before="0" w:after="0" w:line="252" w:lineRule="exact"/>
              <w:ind w:left="535" w:right="0" w:hanging="501"/>
              <w:jc w:val="left"/>
              <w:rPr>
                <w:sz w:val="20"/>
              </w:rPr>
            </w:pPr>
            <w:r>
              <w:rPr>
                <w:w w:val="95"/>
                <w:sz w:val="20"/>
              </w:rPr>
              <w:t>救助事由</w:t>
            </w:r>
          </w:p>
        </w:tc>
        <w:tc>
          <w:tcPr>
            <w:tcW w:w="1615" w:type="dxa"/>
          </w:tcPr>
          <w:p w14:paraId="1ABA54A1">
            <w:pPr>
              <w:pStyle w:val="7"/>
              <w:spacing w:before="4"/>
              <w:rPr>
                <w:rFonts w:ascii="PMingLiU"/>
                <w:sz w:val="26"/>
              </w:rPr>
            </w:pPr>
          </w:p>
          <w:p w14:paraId="14399704">
            <w:pPr>
              <w:pStyle w:val="7"/>
              <w:spacing w:line="230" w:lineRule="auto"/>
              <w:ind w:left="35" w:right="30"/>
              <w:rPr>
                <w:sz w:val="20"/>
              </w:rPr>
            </w:pPr>
            <w:r>
              <w:rPr>
                <w:sz w:val="20"/>
              </w:rPr>
              <w:t>《云南省民政厅云南省财政厅关于进一步 加强和改进临时救助工作的实施意见》</w:t>
            </w:r>
          </w:p>
        </w:tc>
        <w:tc>
          <w:tcPr>
            <w:tcW w:w="1118" w:type="dxa"/>
          </w:tcPr>
          <w:p w14:paraId="4EA2E072">
            <w:pPr>
              <w:pStyle w:val="7"/>
              <w:rPr>
                <w:rFonts w:ascii="PMingLiU"/>
                <w:sz w:val="20"/>
              </w:rPr>
            </w:pPr>
          </w:p>
          <w:p w14:paraId="1A59651C">
            <w:pPr>
              <w:pStyle w:val="7"/>
              <w:spacing w:before="3"/>
              <w:rPr>
                <w:rFonts w:ascii="PMingLiU"/>
                <w:sz w:val="15"/>
              </w:rPr>
            </w:pPr>
          </w:p>
          <w:p w14:paraId="29B72005">
            <w:pPr>
              <w:pStyle w:val="7"/>
              <w:spacing w:line="230" w:lineRule="auto"/>
              <w:ind w:left="61" w:right="35" w:firstLine="2"/>
              <w:jc w:val="center"/>
              <w:rPr>
                <w:sz w:val="20"/>
              </w:rPr>
            </w:pPr>
            <w:r>
              <w:rPr>
                <w:sz w:val="20"/>
              </w:rPr>
              <w:t>制定或获取信息之日起10个工作日内</w:t>
            </w:r>
          </w:p>
        </w:tc>
        <w:tc>
          <w:tcPr>
            <w:tcW w:w="938" w:type="dxa"/>
          </w:tcPr>
          <w:p w14:paraId="2EB78769">
            <w:pPr>
              <w:pStyle w:val="7"/>
              <w:rPr>
                <w:rFonts w:ascii="PMingLiU"/>
                <w:sz w:val="20"/>
              </w:rPr>
            </w:pPr>
          </w:p>
          <w:p w14:paraId="277D0080">
            <w:pPr>
              <w:pStyle w:val="7"/>
              <w:rPr>
                <w:rFonts w:ascii="PMingLiU"/>
                <w:sz w:val="20"/>
              </w:rPr>
            </w:pPr>
          </w:p>
          <w:p w14:paraId="4C146AB9">
            <w:pPr>
              <w:pStyle w:val="7"/>
              <w:spacing w:before="12"/>
              <w:rPr>
                <w:rFonts w:ascii="PMingLiU"/>
                <w:sz w:val="12"/>
              </w:rPr>
            </w:pPr>
          </w:p>
          <w:p w14:paraId="6D818FB0">
            <w:pPr>
              <w:pStyle w:val="7"/>
              <w:spacing w:line="230" w:lineRule="auto"/>
              <w:ind w:left="172" w:right="47" w:hanging="101"/>
              <w:rPr>
                <w:sz w:val="20"/>
              </w:rPr>
            </w:pPr>
            <w:r>
              <w:rPr>
                <w:sz w:val="20"/>
              </w:rPr>
              <w:t>弄岛镇人民政府</w:t>
            </w:r>
          </w:p>
        </w:tc>
        <w:tc>
          <w:tcPr>
            <w:tcW w:w="3712" w:type="dxa"/>
          </w:tcPr>
          <w:p w14:paraId="18BE4DDC">
            <w:pPr>
              <w:pStyle w:val="7"/>
              <w:tabs>
                <w:tab w:val="left" w:pos="1435"/>
              </w:tabs>
              <w:spacing w:before="112" w:line="251" w:lineRule="exact"/>
              <w:ind w:left="36"/>
              <w:rPr>
                <w:sz w:val="20"/>
              </w:rPr>
            </w:pPr>
            <w:r>
              <w:rPr>
                <w:sz w:val="20"/>
              </w:rPr>
              <w:t>■政府网站</w:t>
            </w:r>
            <w:r>
              <w:rPr>
                <w:sz w:val="20"/>
              </w:rPr>
              <w:tab/>
            </w:r>
            <w:r>
              <w:rPr>
                <w:sz w:val="20"/>
              </w:rPr>
              <w:t>□政府公报</w:t>
            </w:r>
          </w:p>
          <w:p w14:paraId="576D0E93">
            <w:pPr>
              <w:pStyle w:val="7"/>
              <w:tabs>
                <w:tab w:val="left" w:pos="1435"/>
              </w:tabs>
              <w:spacing w:line="246" w:lineRule="exact"/>
              <w:ind w:left="36"/>
              <w:rPr>
                <w:sz w:val="20"/>
              </w:rPr>
            </w:pPr>
            <w:r>
              <w:rPr>
                <w:sz w:val="20"/>
              </w:rPr>
              <w:t>□两微一端</w:t>
            </w:r>
            <w:r>
              <w:rPr>
                <w:sz w:val="20"/>
              </w:rPr>
              <w:tab/>
            </w:r>
            <w:r>
              <w:rPr>
                <w:sz w:val="20"/>
              </w:rPr>
              <w:t>□发布会/听证会</w:t>
            </w:r>
          </w:p>
          <w:p w14:paraId="559C0711">
            <w:pPr>
              <w:pStyle w:val="7"/>
              <w:tabs>
                <w:tab w:val="left" w:pos="1435"/>
              </w:tabs>
              <w:spacing w:line="247" w:lineRule="exact"/>
              <w:ind w:left="36"/>
              <w:rPr>
                <w:sz w:val="20"/>
              </w:rPr>
            </w:pPr>
            <w:r>
              <w:rPr>
                <w:sz w:val="20"/>
              </w:rPr>
              <w:t>□广播电视</w:t>
            </w:r>
            <w:r>
              <w:rPr>
                <w:sz w:val="20"/>
              </w:rPr>
              <w:tab/>
            </w:r>
            <w:r>
              <w:rPr>
                <w:sz w:val="20"/>
              </w:rPr>
              <w:t>□纸质媒体</w:t>
            </w:r>
          </w:p>
          <w:p w14:paraId="0F3165AA">
            <w:pPr>
              <w:pStyle w:val="7"/>
              <w:tabs>
                <w:tab w:val="left" w:pos="1432"/>
              </w:tabs>
              <w:spacing w:line="247" w:lineRule="exact"/>
              <w:ind w:left="36"/>
              <w:rPr>
                <w:sz w:val="20"/>
              </w:rPr>
            </w:pPr>
            <w:r>
              <w:rPr>
                <w:sz w:val="20"/>
              </w:rPr>
              <w:t>□公开查阅点</w:t>
            </w:r>
            <w:r>
              <w:rPr>
                <w:sz w:val="20"/>
              </w:rPr>
              <w:tab/>
            </w:r>
            <w:r>
              <w:rPr>
                <w:sz w:val="20"/>
              </w:rPr>
              <w:t>□政务服务中心</w:t>
            </w:r>
          </w:p>
          <w:p w14:paraId="0691BB5A">
            <w:pPr>
              <w:pStyle w:val="7"/>
              <w:tabs>
                <w:tab w:val="left" w:pos="1432"/>
              </w:tabs>
              <w:spacing w:line="247" w:lineRule="exact"/>
              <w:ind w:left="36"/>
              <w:rPr>
                <w:sz w:val="20"/>
              </w:rPr>
            </w:pPr>
            <w:r>
              <w:rPr>
                <w:sz w:val="20"/>
              </w:rPr>
              <w:t>□便民服务站</w:t>
            </w:r>
            <w:r>
              <w:rPr>
                <w:sz w:val="20"/>
              </w:rPr>
              <w:tab/>
            </w:r>
            <w:r>
              <w:rPr>
                <w:sz w:val="20"/>
              </w:rPr>
              <w:t>□入户/现场</w:t>
            </w:r>
          </w:p>
          <w:p w14:paraId="7CA86E51">
            <w:pPr>
              <w:pStyle w:val="7"/>
              <w:spacing w:line="247" w:lineRule="exact"/>
              <w:ind w:left="36"/>
              <w:rPr>
                <w:sz w:val="20"/>
              </w:rPr>
            </w:pPr>
            <w:r>
              <w:rPr>
                <w:sz w:val="20"/>
              </w:rPr>
              <w:t>■社区/企事业单位/村公示栏（电子屏）</w:t>
            </w:r>
          </w:p>
          <w:p w14:paraId="1DB42E9F">
            <w:pPr>
              <w:pStyle w:val="7"/>
              <w:tabs>
                <w:tab w:val="left" w:pos="1435"/>
              </w:tabs>
              <w:spacing w:line="252" w:lineRule="exact"/>
              <w:ind w:left="36"/>
              <w:rPr>
                <w:sz w:val="20"/>
              </w:rPr>
            </w:pPr>
            <w:r>
              <w:rPr>
                <w:sz w:val="20"/>
              </w:rPr>
              <w:t>□精准推送</w:t>
            </w:r>
            <w:r>
              <w:rPr>
                <w:sz w:val="20"/>
              </w:rPr>
              <w:tab/>
            </w:r>
            <w:r>
              <w:rPr>
                <w:sz w:val="20"/>
              </w:rPr>
              <w:t>□其他</w:t>
            </w:r>
          </w:p>
        </w:tc>
        <w:tc>
          <w:tcPr>
            <w:tcW w:w="580" w:type="dxa"/>
          </w:tcPr>
          <w:p w14:paraId="2C68CAD3">
            <w:pPr>
              <w:pStyle w:val="7"/>
              <w:rPr>
                <w:rFonts w:ascii="PMingLiU"/>
                <w:sz w:val="20"/>
              </w:rPr>
            </w:pPr>
          </w:p>
          <w:p w14:paraId="73F242EE">
            <w:pPr>
              <w:pStyle w:val="7"/>
              <w:rPr>
                <w:rFonts w:ascii="PMingLiU"/>
                <w:sz w:val="20"/>
              </w:rPr>
            </w:pPr>
          </w:p>
          <w:p w14:paraId="072FB9E1">
            <w:pPr>
              <w:pStyle w:val="7"/>
              <w:spacing w:before="1"/>
              <w:rPr>
                <w:rFonts w:ascii="PMingLiU"/>
                <w:sz w:val="21"/>
              </w:rPr>
            </w:pPr>
          </w:p>
          <w:p w14:paraId="052543CB">
            <w:pPr>
              <w:pStyle w:val="7"/>
              <w:ind w:left="25"/>
              <w:jc w:val="center"/>
              <w:rPr>
                <w:sz w:val="20"/>
              </w:rPr>
            </w:pPr>
            <w:r>
              <w:rPr>
                <w:w w:val="99"/>
                <w:sz w:val="20"/>
              </w:rPr>
              <w:t>√</w:t>
            </w:r>
          </w:p>
        </w:tc>
        <w:tc>
          <w:tcPr>
            <w:tcW w:w="580" w:type="dxa"/>
          </w:tcPr>
          <w:p w14:paraId="245387EE">
            <w:pPr>
              <w:pStyle w:val="7"/>
              <w:rPr>
                <w:rFonts w:ascii="Times New Roman"/>
                <w:sz w:val="18"/>
              </w:rPr>
            </w:pPr>
          </w:p>
        </w:tc>
        <w:tc>
          <w:tcPr>
            <w:tcW w:w="580" w:type="dxa"/>
          </w:tcPr>
          <w:p w14:paraId="377B16D2">
            <w:pPr>
              <w:pStyle w:val="7"/>
              <w:rPr>
                <w:rFonts w:ascii="PMingLiU"/>
                <w:sz w:val="20"/>
              </w:rPr>
            </w:pPr>
          </w:p>
          <w:p w14:paraId="3C32C65D">
            <w:pPr>
              <w:pStyle w:val="7"/>
              <w:rPr>
                <w:rFonts w:ascii="PMingLiU"/>
                <w:sz w:val="20"/>
              </w:rPr>
            </w:pPr>
          </w:p>
          <w:p w14:paraId="4B92F74D">
            <w:pPr>
              <w:pStyle w:val="7"/>
              <w:spacing w:before="1"/>
              <w:rPr>
                <w:rFonts w:ascii="PMingLiU"/>
                <w:sz w:val="21"/>
              </w:rPr>
            </w:pPr>
          </w:p>
          <w:p w14:paraId="6B623A4A">
            <w:pPr>
              <w:pStyle w:val="7"/>
              <w:ind w:left="28"/>
              <w:jc w:val="center"/>
              <w:rPr>
                <w:sz w:val="20"/>
              </w:rPr>
            </w:pPr>
            <w:r>
              <w:rPr>
                <w:w w:val="99"/>
                <w:sz w:val="20"/>
              </w:rPr>
              <w:t>√</w:t>
            </w:r>
          </w:p>
        </w:tc>
        <w:tc>
          <w:tcPr>
            <w:tcW w:w="580" w:type="dxa"/>
          </w:tcPr>
          <w:p w14:paraId="1F207EFE">
            <w:pPr>
              <w:pStyle w:val="7"/>
              <w:rPr>
                <w:rFonts w:ascii="Times New Roman"/>
                <w:sz w:val="18"/>
              </w:rPr>
            </w:pPr>
          </w:p>
        </w:tc>
        <w:tc>
          <w:tcPr>
            <w:tcW w:w="580" w:type="dxa"/>
          </w:tcPr>
          <w:p w14:paraId="17C04F93">
            <w:pPr>
              <w:pStyle w:val="7"/>
              <w:rPr>
                <w:rFonts w:ascii="Times New Roman"/>
                <w:sz w:val="18"/>
              </w:rPr>
            </w:pPr>
          </w:p>
        </w:tc>
        <w:tc>
          <w:tcPr>
            <w:tcW w:w="580" w:type="dxa"/>
          </w:tcPr>
          <w:p w14:paraId="575877BF">
            <w:pPr>
              <w:pStyle w:val="7"/>
              <w:rPr>
                <w:rFonts w:ascii="PMingLiU"/>
                <w:sz w:val="20"/>
              </w:rPr>
            </w:pPr>
          </w:p>
          <w:p w14:paraId="6BD7BE9C">
            <w:pPr>
              <w:pStyle w:val="7"/>
              <w:rPr>
                <w:rFonts w:ascii="PMingLiU"/>
                <w:sz w:val="20"/>
              </w:rPr>
            </w:pPr>
          </w:p>
          <w:p w14:paraId="2AC25B7D">
            <w:pPr>
              <w:pStyle w:val="7"/>
              <w:spacing w:before="1"/>
              <w:rPr>
                <w:rFonts w:ascii="PMingLiU"/>
                <w:sz w:val="21"/>
              </w:rPr>
            </w:pPr>
          </w:p>
          <w:p w14:paraId="713EE090">
            <w:pPr>
              <w:pStyle w:val="7"/>
              <w:ind w:left="33"/>
              <w:jc w:val="center"/>
              <w:rPr>
                <w:sz w:val="20"/>
              </w:rPr>
            </w:pPr>
            <w:r>
              <w:rPr>
                <w:w w:val="99"/>
                <w:sz w:val="20"/>
              </w:rPr>
              <w:t>√</w:t>
            </w:r>
          </w:p>
        </w:tc>
      </w:tr>
    </w:tbl>
    <w:p w14:paraId="0A60723D">
      <w:pPr>
        <w:spacing w:after="0"/>
        <w:jc w:val="center"/>
        <w:rPr>
          <w:sz w:val="20"/>
        </w:rPr>
        <w:sectPr>
          <w:pgSz w:w="16840" w:h="11910" w:orient="landscape"/>
          <w:pgMar w:top="1100" w:right="960" w:bottom="280" w:left="960" w:header="720" w:footer="720" w:gutter="0"/>
          <w:cols w:space="720" w:num="1"/>
        </w:sectPr>
      </w:pPr>
    </w:p>
    <w:p w14:paraId="4C7F381A">
      <w:pPr>
        <w:pStyle w:val="2"/>
        <w:spacing w:before="9"/>
        <w:rPr>
          <w:sz w:val="24"/>
        </w:rPr>
      </w:pPr>
    </w:p>
    <w:p w14:paraId="064631F4">
      <w:pPr>
        <w:spacing w:before="61"/>
        <w:ind w:left="176" w:right="0" w:firstLine="0"/>
        <w:jc w:val="left"/>
        <w:rPr>
          <w:rFonts w:hint="eastAsia" w:ascii="黑体" w:eastAsia="黑体"/>
          <w:sz w:val="28"/>
        </w:rPr>
      </w:pPr>
      <w:r>
        <w:rPr>
          <w:rFonts w:hint="eastAsia" w:ascii="黑体" w:eastAsia="黑体"/>
          <w:sz w:val="28"/>
        </w:rPr>
        <w:t>附件</w:t>
      </w:r>
    </w:p>
    <w:p w14:paraId="4AB5D01C">
      <w:pPr>
        <w:pStyle w:val="2"/>
        <w:spacing w:before="117"/>
        <w:ind w:left="1995" w:right="1992"/>
        <w:jc w:val="center"/>
      </w:pPr>
      <w:r>
        <w:t>德宏州瑞丽市弄岛镇财政预决算领域基层政务公开标准目录</w:t>
      </w:r>
    </w:p>
    <w:p w14:paraId="59DCFDD7">
      <w:pPr>
        <w:pStyle w:val="2"/>
        <w:spacing w:before="8"/>
        <w:rPr>
          <w:sz w:val="5"/>
        </w:rPr>
      </w:pPr>
    </w:p>
    <w:tbl>
      <w:tblPr>
        <w:tblStyle w:val="3"/>
        <w:tblW w:w="0" w:type="auto"/>
        <w:tblInd w:w="141"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05"/>
        <w:gridCol w:w="497"/>
        <w:gridCol w:w="497"/>
        <w:gridCol w:w="4954"/>
        <w:gridCol w:w="1229"/>
        <w:gridCol w:w="843"/>
        <w:gridCol w:w="538"/>
        <w:gridCol w:w="2900"/>
        <w:gridCol w:w="483"/>
        <w:gridCol w:w="483"/>
        <w:gridCol w:w="483"/>
        <w:gridCol w:w="483"/>
        <w:gridCol w:w="483"/>
        <w:gridCol w:w="483"/>
      </w:tblGrid>
      <w:tr w14:paraId="48A5E2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5" w:hRule="atLeast"/>
        </w:trPr>
        <w:tc>
          <w:tcPr>
            <w:tcW w:w="305" w:type="dxa"/>
            <w:vMerge w:val="restart"/>
          </w:tcPr>
          <w:p w14:paraId="28477342">
            <w:pPr>
              <w:pStyle w:val="7"/>
              <w:spacing w:before="2"/>
              <w:rPr>
                <w:rFonts w:ascii="PMingLiU"/>
                <w:sz w:val="18"/>
              </w:rPr>
            </w:pPr>
          </w:p>
          <w:p w14:paraId="4E9B7E0B">
            <w:pPr>
              <w:pStyle w:val="7"/>
              <w:spacing w:line="230" w:lineRule="auto"/>
              <w:ind w:left="52" w:right="31"/>
              <w:rPr>
                <w:b/>
                <w:sz w:val="20"/>
              </w:rPr>
            </w:pPr>
            <w:r>
              <w:rPr>
                <w:b/>
                <w:sz w:val="20"/>
              </w:rPr>
              <w:t>序号</w:t>
            </w:r>
          </w:p>
        </w:tc>
        <w:tc>
          <w:tcPr>
            <w:tcW w:w="994" w:type="dxa"/>
            <w:gridSpan w:val="2"/>
          </w:tcPr>
          <w:p w14:paraId="215A9F02">
            <w:pPr>
              <w:pStyle w:val="7"/>
              <w:spacing w:before="97"/>
              <w:ind w:left="95"/>
              <w:rPr>
                <w:b/>
                <w:sz w:val="20"/>
              </w:rPr>
            </w:pPr>
            <w:r>
              <w:rPr>
                <w:b/>
                <w:sz w:val="20"/>
              </w:rPr>
              <w:t>公开事项</w:t>
            </w:r>
          </w:p>
        </w:tc>
        <w:tc>
          <w:tcPr>
            <w:tcW w:w="4954" w:type="dxa"/>
            <w:vMerge w:val="restart"/>
          </w:tcPr>
          <w:p w14:paraId="3125EFAE">
            <w:pPr>
              <w:pStyle w:val="7"/>
              <w:spacing w:before="4"/>
              <w:rPr>
                <w:rFonts w:ascii="PMingLiU"/>
                <w:sz w:val="26"/>
              </w:rPr>
            </w:pPr>
          </w:p>
          <w:p w14:paraId="64769CEF">
            <w:pPr>
              <w:pStyle w:val="7"/>
              <w:ind w:left="1654" w:right="1632"/>
              <w:jc w:val="center"/>
              <w:rPr>
                <w:b/>
                <w:sz w:val="20"/>
              </w:rPr>
            </w:pPr>
            <w:r>
              <w:rPr>
                <w:b/>
                <w:sz w:val="20"/>
              </w:rPr>
              <w:t>公开内容（要素）</w:t>
            </w:r>
          </w:p>
        </w:tc>
        <w:tc>
          <w:tcPr>
            <w:tcW w:w="1229" w:type="dxa"/>
            <w:vMerge w:val="restart"/>
          </w:tcPr>
          <w:p w14:paraId="69DFACE9">
            <w:pPr>
              <w:pStyle w:val="7"/>
              <w:spacing w:before="4"/>
              <w:rPr>
                <w:rFonts w:ascii="PMingLiU"/>
                <w:sz w:val="26"/>
              </w:rPr>
            </w:pPr>
          </w:p>
          <w:p w14:paraId="6F80B688">
            <w:pPr>
              <w:pStyle w:val="7"/>
              <w:ind w:left="212"/>
              <w:rPr>
                <w:b/>
                <w:sz w:val="20"/>
              </w:rPr>
            </w:pPr>
            <w:r>
              <w:rPr>
                <w:b/>
                <w:sz w:val="20"/>
              </w:rPr>
              <w:t>公开依据</w:t>
            </w:r>
          </w:p>
        </w:tc>
        <w:tc>
          <w:tcPr>
            <w:tcW w:w="843" w:type="dxa"/>
            <w:vMerge w:val="restart"/>
          </w:tcPr>
          <w:p w14:paraId="3ABCA527">
            <w:pPr>
              <w:pStyle w:val="7"/>
              <w:spacing w:before="2"/>
              <w:rPr>
                <w:rFonts w:ascii="PMingLiU"/>
                <w:sz w:val="18"/>
              </w:rPr>
            </w:pPr>
          </w:p>
          <w:p w14:paraId="0C3D81B2">
            <w:pPr>
              <w:pStyle w:val="7"/>
              <w:spacing w:line="230" w:lineRule="auto"/>
              <w:ind w:left="219" w:right="198"/>
              <w:rPr>
                <w:b/>
                <w:sz w:val="20"/>
              </w:rPr>
            </w:pPr>
            <w:r>
              <w:rPr>
                <w:b/>
                <w:sz w:val="20"/>
              </w:rPr>
              <w:t>公开时限</w:t>
            </w:r>
          </w:p>
        </w:tc>
        <w:tc>
          <w:tcPr>
            <w:tcW w:w="538" w:type="dxa"/>
            <w:vMerge w:val="restart"/>
          </w:tcPr>
          <w:p w14:paraId="031B331B">
            <w:pPr>
              <w:pStyle w:val="7"/>
              <w:spacing w:before="2"/>
              <w:rPr>
                <w:rFonts w:ascii="PMingLiU"/>
                <w:sz w:val="18"/>
              </w:rPr>
            </w:pPr>
          </w:p>
          <w:p w14:paraId="19782FFD">
            <w:pPr>
              <w:pStyle w:val="7"/>
              <w:spacing w:line="230" w:lineRule="auto"/>
              <w:ind w:left="67" w:right="45"/>
              <w:rPr>
                <w:b/>
                <w:sz w:val="20"/>
              </w:rPr>
            </w:pPr>
            <w:r>
              <w:rPr>
                <w:b/>
                <w:sz w:val="20"/>
              </w:rPr>
              <w:t>公开主体</w:t>
            </w:r>
          </w:p>
        </w:tc>
        <w:tc>
          <w:tcPr>
            <w:tcW w:w="2900" w:type="dxa"/>
            <w:vMerge w:val="restart"/>
          </w:tcPr>
          <w:p w14:paraId="0B545B8D">
            <w:pPr>
              <w:pStyle w:val="7"/>
              <w:spacing w:before="4"/>
              <w:rPr>
                <w:rFonts w:ascii="PMingLiU"/>
                <w:sz w:val="26"/>
              </w:rPr>
            </w:pPr>
          </w:p>
          <w:p w14:paraId="20024C7E">
            <w:pPr>
              <w:pStyle w:val="7"/>
              <w:ind w:left="743"/>
              <w:rPr>
                <w:b/>
                <w:sz w:val="20"/>
              </w:rPr>
            </w:pPr>
            <w:r>
              <w:rPr>
                <w:b/>
                <w:sz w:val="20"/>
              </w:rPr>
              <w:t>公开渠道和载体</w:t>
            </w:r>
          </w:p>
        </w:tc>
        <w:tc>
          <w:tcPr>
            <w:tcW w:w="966" w:type="dxa"/>
            <w:gridSpan w:val="2"/>
          </w:tcPr>
          <w:p w14:paraId="47C6AEB0">
            <w:pPr>
              <w:pStyle w:val="7"/>
              <w:spacing w:before="97"/>
              <w:ind w:left="78"/>
              <w:rPr>
                <w:b/>
                <w:sz w:val="20"/>
              </w:rPr>
            </w:pPr>
            <w:r>
              <w:rPr>
                <w:b/>
                <w:sz w:val="20"/>
              </w:rPr>
              <w:t>公开对象</w:t>
            </w:r>
          </w:p>
        </w:tc>
        <w:tc>
          <w:tcPr>
            <w:tcW w:w="966" w:type="dxa"/>
            <w:gridSpan w:val="2"/>
          </w:tcPr>
          <w:p w14:paraId="5BAE19C2">
            <w:pPr>
              <w:pStyle w:val="7"/>
              <w:spacing w:before="97"/>
              <w:ind w:left="77"/>
              <w:rPr>
                <w:b/>
                <w:sz w:val="20"/>
              </w:rPr>
            </w:pPr>
            <w:r>
              <w:rPr>
                <w:b/>
                <w:sz w:val="20"/>
              </w:rPr>
              <w:t>公开方式</w:t>
            </w:r>
          </w:p>
        </w:tc>
        <w:tc>
          <w:tcPr>
            <w:tcW w:w="966" w:type="dxa"/>
            <w:gridSpan w:val="2"/>
          </w:tcPr>
          <w:p w14:paraId="5A08698A">
            <w:pPr>
              <w:pStyle w:val="7"/>
              <w:spacing w:before="97"/>
              <w:ind w:left="75"/>
              <w:rPr>
                <w:b/>
                <w:sz w:val="20"/>
              </w:rPr>
            </w:pPr>
            <w:r>
              <w:rPr>
                <w:b/>
                <w:sz w:val="20"/>
              </w:rPr>
              <w:t>公开层级</w:t>
            </w:r>
          </w:p>
        </w:tc>
      </w:tr>
      <w:tr w14:paraId="6B0015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2" w:hRule="atLeast"/>
        </w:trPr>
        <w:tc>
          <w:tcPr>
            <w:tcW w:w="305" w:type="dxa"/>
            <w:vMerge w:val="continue"/>
            <w:tcBorders>
              <w:top w:val="nil"/>
            </w:tcBorders>
          </w:tcPr>
          <w:p w14:paraId="4A3D27C8">
            <w:pPr>
              <w:rPr>
                <w:sz w:val="2"/>
                <w:szCs w:val="2"/>
              </w:rPr>
            </w:pPr>
          </w:p>
        </w:tc>
        <w:tc>
          <w:tcPr>
            <w:tcW w:w="497" w:type="dxa"/>
          </w:tcPr>
          <w:p w14:paraId="337BAC0A">
            <w:pPr>
              <w:pStyle w:val="7"/>
              <w:spacing w:before="27" w:line="244" w:lineRule="exact"/>
              <w:ind w:left="47" w:right="24"/>
              <w:rPr>
                <w:b/>
                <w:sz w:val="20"/>
              </w:rPr>
            </w:pPr>
            <w:r>
              <w:rPr>
                <w:b/>
                <w:sz w:val="20"/>
              </w:rPr>
              <w:t>一级事项</w:t>
            </w:r>
          </w:p>
        </w:tc>
        <w:tc>
          <w:tcPr>
            <w:tcW w:w="497" w:type="dxa"/>
          </w:tcPr>
          <w:p w14:paraId="6EF8032D">
            <w:pPr>
              <w:pStyle w:val="7"/>
              <w:spacing w:before="27" w:line="244" w:lineRule="exact"/>
              <w:ind w:left="47" w:right="24"/>
              <w:rPr>
                <w:b/>
                <w:sz w:val="20"/>
              </w:rPr>
            </w:pPr>
            <w:r>
              <w:rPr>
                <w:b/>
                <w:sz w:val="20"/>
              </w:rPr>
              <w:t>二级事项</w:t>
            </w:r>
          </w:p>
        </w:tc>
        <w:tc>
          <w:tcPr>
            <w:tcW w:w="4954" w:type="dxa"/>
            <w:vMerge w:val="continue"/>
            <w:tcBorders>
              <w:top w:val="nil"/>
            </w:tcBorders>
          </w:tcPr>
          <w:p w14:paraId="392F0C4D">
            <w:pPr>
              <w:rPr>
                <w:sz w:val="2"/>
                <w:szCs w:val="2"/>
              </w:rPr>
            </w:pPr>
          </w:p>
        </w:tc>
        <w:tc>
          <w:tcPr>
            <w:tcW w:w="1229" w:type="dxa"/>
            <w:vMerge w:val="continue"/>
            <w:tcBorders>
              <w:top w:val="nil"/>
            </w:tcBorders>
          </w:tcPr>
          <w:p w14:paraId="71FFA6D3">
            <w:pPr>
              <w:rPr>
                <w:sz w:val="2"/>
                <w:szCs w:val="2"/>
              </w:rPr>
            </w:pPr>
          </w:p>
        </w:tc>
        <w:tc>
          <w:tcPr>
            <w:tcW w:w="843" w:type="dxa"/>
            <w:vMerge w:val="continue"/>
            <w:tcBorders>
              <w:top w:val="nil"/>
            </w:tcBorders>
          </w:tcPr>
          <w:p w14:paraId="5072173D">
            <w:pPr>
              <w:rPr>
                <w:sz w:val="2"/>
                <w:szCs w:val="2"/>
              </w:rPr>
            </w:pPr>
          </w:p>
        </w:tc>
        <w:tc>
          <w:tcPr>
            <w:tcW w:w="538" w:type="dxa"/>
            <w:vMerge w:val="continue"/>
            <w:tcBorders>
              <w:top w:val="nil"/>
            </w:tcBorders>
          </w:tcPr>
          <w:p w14:paraId="11E28D53">
            <w:pPr>
              <w:rPr>
                <w:sz w:val="2"/>
                <w:szCs w:val="2"/>
              </w:rPr>
            </w:pPr>
          </w:p>
        </w:tc>
        <w:tc>
          <w:tcPr>
            <w:tcW w:w="2900" w:type="dxa"/>
            <w:vMerge w:val="continue"/>
            <w:tcBorders>
              <w:top w:val="nil"/>
            </w:tcBorders>
          </w:tcPr>
          <w:p w14:paraId="30D85018">
            <w:pPr>
              <w:rPr>
                <w:sz w:val="2"/>
                <w:szCs w:val="2"/>
              </w:rPr>
            </w:pPr>
          </w:p>
        </w:tc>
        <w:tc>
          <w:tcPr>
            <w:tcW w:w="483" w:type="dxa"/>
          </w:tcPr>
          <w:p w14:paraId="45BA32D0">
            <w:pPr>
              <w:pStyle w:val="7"/>
              <w:spacing w:before="27" w:line="244" w:lineRule="exact"/>
              <w:ind w:left="138" w:right="20" w:hanging="101"/>
              <w:rPr>
                <w:b/>
                <w:sz w:val="20"/>
              </w:rPr>
            </w:pPr>
            <w:r>
              <w:rPr>
                <w:b/>
                <w:sz w:val="20"/>
              </w:rPr>
              <w:t>全社会</w:t>
            </w:r>
          </w:p>
        </w:tc>
        <w:tc>
          <w:tcPr>
            <w:tcW w:w="483" w:type="dxa"/>
          </w:tcPr>
          <w:p w14:paraId="6D9B7837">
            <w:pPr>
              <w:pStyle w:val="7"/>
              <w:spacing w:before="27" w:line="244" w:lineRule="exact"/>
              <w:ind w:left="36" w:right="21"/>
              <w:rPr>
                <w:b/>
                <w:sz w:val="20"/>
              </w:rPr>
            </w:pPr>
            <w:r>
              <w:rPr>
                <w:b/>
                <w:sz w:val="20"/>
              </w:rPr>
              <w:t>特定群体</w:t>
            </w:r>
          </w:p>
        </w:tc>
        <w:tc>
          <w:tcPr>
            <w:tcW w:w="483" w:type="dxa"/>
          </w:tcPr>
          <w:p w14:paraId="2E29CA25">
            <w:pPr>
              <w:pStyle w:val="7"/>
              <w:spacing w:before="145"/>
              <w:ind w:left="13" w:right="1"/>
              <w:jc w:val="center"/>
              <w:rPr>
                <w:b/>
                <w:sz w:val="20"/>
              </w:rPr>
            </w:pPr>
            <w:r>
              <w:rPr>
                <w:b/>
                <w:sz w:val="20"/>
              </w:rPr>
              <w:t>主动</w:t>
            </w:r>
          </w:p>
        </w:tc>
        <w:tc>
          <w:tcPr>
            <w:tcW w:w="483" w:type="dxa"/>
          </w:tcPr>
          <w:p w14:paraId="604C9AD7">
            <w:pPr>
              <w:pStyle w:val="7"/>
              <w:spacing w:before="27" w:line="244" w:lineRule="exact"/>
              <w:ind w:left="136" w:right="22" w:hanging="101"/>
              <w:rPr>
                <w:b/>
                <w:sz w:val="20"/>
              </w:rPr>
            </w:pPr>
            <w:r>
              <w:rPr>
                <w:b/>
                <w:sz w:val="20"/>
              </w:rPr>
              <w:t>依申请</w:t>
            </w:r>
          </w:p>
        </w:tc>
        <w:tc>
          <w:tcPr>
            <w:tcW w:w="483" w:type="dxa"/>
          </w:tcPr>
          <w:p w14:paraId="0CB4B110">
            <w:pPr>
              <w:pStyle w:val="7"/>
              <w:spacing w:before="145"/>
              <w:ind w:left="35"/>
              <w:rPr>
                <w:b/>
                <w:sz w:val="20"/>
              </w:rPr>
            </w:pPr>
            <w:r>
              <w:rPr>
                <w:b/>
                <w:sz w:val="20"/>
              </w:rPr>
              <w:t>县级</w:t>
            </w:r>
          </w:p>
        </w:tc>
        <w:tc>
          <w:tcPr>
            <w:tcW w:w="483" w:type="dxa"/>
          </w:tcPr>
          <w:p w14:paraId="540A45CA">
            <w:pPr>
              <w:pStyle w:val="7"/>
              <w:spacing w:before="145"/>
              <w:ind w:left="12" w:right="4"/>
              <w:jc w:val="center"/>
              <w:rPr>
                <w:b/>
                <w:sz w:val="20"/>
              </w:rPr>
            </w:pPr>
            <w:r>
              <w:rPr>
                <w:b/>
                <w:sz w:val="20"/>
              </w:rPr>
              <w:t>乡级</w:t>
            </w:r>
          </w:p>
        </w:tc>
      </w:tr>
      <w:tr w14:paraId="63053E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74" w:hRule="atLeast"/>
        </w:trPr>
        <w:tc>
          <w:tcPr>
            <w:tcW w:w="305" w:type="dxa"/>
          </w:tcPr>
          <w:p w14:paraId="72A21C81">
            <w:pPr>
              <w:pStyle w:val="7"/>
              <w:rPr>
                <w:rFonts w:ascii="PMingLiU"/>
                <w:sz w:val="20"/>
              </w:rPr>
            </w:pPr>
          </w:p>
          <w:p w14:paraId="2D08EE4E">
            <w:pPr>
              <w:pStyle w:val="7"/>
              <w:rPr>
                <w:rFonts w:ascii="PMingLiU"/>
                <w:sz w:val="20"/>
              </w:rPr>
            </w:pPr>
          </w:p>
          <w:p w14:paraId="4C8A0BBE">
            <w:pPr>
              <w:pStyle w:val="7"/>
              <w:rPr>
                <w:rFonts w:ascii="PMingLiU"/>
                <w:sz w:val="20"/>
              </w:rPr>
            </w:pPr>
          </w:p>
          <w:p w14:paraId="24A429D2">
            <w:pPr>
              <w:pStyle w:val="7"/>
              <w:rPr>
                <w:rFonts w:ascii="PMingLiU"/>
                <w:sz w:val="20"/>
              </w:rPr>
            </w:pPr>
          </w:p>
          <w:p w14:paraId="162A5BE7">
            <w:pPr>
              <w:pStyle w:val="7"/>
              <w:rPr>
                <w:rFonts w:ascii="PMingLiU"/>
                <w:sz w:val="20"/>
              </w:rPr>
            </w:pPr>
          </w:p>
          <w:p w14:paraId="0811549E">
            <w:pPr>
              <w:pStyle w:val="7"/>
              <w:rPr>
                <w:rFonts w:ascii="PMingLiU"/>
                <w:sz w:val="20"/>
              </w:rPr>
            </w:pPr>
          </w:p>
          <w:p w14:paraId="5F8A2A64">
            <w:pPr>
              <w:pStyle w:val="7"/>
              <w:rPr>
                <w:rFonts w:ascii="PMingLiU"/>
                <w:sz w:val="20"/>
              </w:rPr>
            </w:pPr>
          </w:p>
          <w:p w14:paraId="5C5F09B7">
            <w:pPr>
              <w:pStyle w:val="7"/>
              <w:rPr>
                <w:rFonts w:ascii="PMingLiU"/>
                <w:sz w:val="20"/>
              </w:rPr>
            </w:pPr>
          </w:p>
          <w:p w14:paraId="6C18988F">
            <w:pPr>
              <w:pStyle w:val="7"/>
              <w:rPr>
                <w:rFonts w:ascii="PMingLiU"/>
                <w:sz w:val="20"/>
              </w:rPr>
            </w:pPr>
          </w:p>
          <w:p w14:paraId="32A60A0B">
            <w:pPr>
              <w:pStyle w:val="7"/>
              <w:rPr>
                <w:rFonts w:ascii="PMingLiU"/>
                <w:sz w:val="20"/>
              </w:rPr>
            </w:pPr>
          </w:p>
          <w:p w14:paraId="2E3AF203">
            <w:pPr>
              <w:pStyle w:val="7"/>
              <w:rPr>
                <w:rFonts w:ascii="PMingLiU"/>
                <w:sz w:val="20"/>
              </w:rPr>
            </w:pPr>
          </w:p>
          <w:p w14:paraId="3E7977CF">
            <w:pPr>
              <w:pStyle w:val="7"/>
              <w:rPr>
                <w:rFonts w:ascii="PMingLiU"/>
                <w:sz w:val="14"/>
              </w:rPr>
            </w:pPr>
          </w:p>
          <w:p w14:paraId="36574F6D">
            <w:pPr>
              <w:pStyle w:val="7"/>
              <w:ind w:left="102"/>
              <w:rPr>
                <w:sz w:val="20"/>
              </w:rPr>
            </w:pPr>
            <w:r>
              <w:rPr>
                <w:w w:val="99"/>
                <w:sz w:val="20"/>
              </w:rPr>
              <w:t>1</w:t>
            </w:r>
          </w:p>
        </w:tc>
        <w:tc>
          <w:tcPr>
            <w:tcW w:w="497" w:type="dxa"/>
          </w:tcPr>
          <w:p w14:paraId="43F3508A">
            <w:pPr>
              <w:pStyle w:val="7"/>
              <w:rPr>
                <w:rFonts w:ascii="PMingLiU"/>
                <w:sz w:val="20"/>
              </w:rPr>
            </w:pPr>
          </w:p>
          <w:p w14:paraId="28BA21C2">
            <w:pPr>
              <w:pStyle w:val="7"/>
              <w:rPr>
                <w:rFonts w:ascii="PMingLiU"/>
                <w:sz w:val="20"/>
              </w:rPr>
            </w:pPr>
          </w:p>
          <w:p w14:paraId="4FCE1CC3">
            <w:pPr>
              <w:pStyle w:val="7"/>
              <w:rPr>
                <w:rFonts w:ascii="PMingLiU"/>
                <w:sz w:val="20"/>
              </w:rPr>
            </w:pPr>
          </w:p>
          <w:p w14:paraId="47A170B3">
            <w:pPr>
              <w:pStyle w:val="7"/>
              <w:rPr>
                <w:rFonts w:ascii="PMingLiU"/>
                <w:sz w:val="20"/>
              </w:rPr>
            </w:pPr>
          </w:p>
          <w:p w14:paraId="12547A8C">
            <w:pPr>
              <w:pStyle w:val="7"/>
              <w:rPr>
                <w:rFonts w:ascii="PMingLiU"/>
                <w:sz w:val="20"/>
              </w:rPr>
            </w:pPr>
          </w:p>
          <w:p w14:paraId="79F6A97F">
            <w:pPr>
              <w:pStyle w:val="7"/>
              <w:rPr>
                <w:rFonts w:ascii="PMingLiU"/>
                <w:sz w:val="20"/>
              </w:rPr>
            </w:pPr>
          </w:p>
          <w:p w14:paraId="27FA66E5">
            <w:pPr>
              <w:pStyle w:val="7"/>
              <w:rPr>
                <w:rFonts w:ascii="PMingLiU"/>
                <w:sz w:val="20"/>
              </w:rPr>
            </w:pPr>
          </w:p>
          <w:p w14:paraId="6F9F51AF">
            <w:pPr>
              <w:pStyle w:val="7"/>
              <w:rPr>
                <w:rFonts w:ascii="PMingLiU"/>
                <w:sz w:val="20"/>
              </w:rPr>
            </w:pPr>
          </w:p>
          <w:p w14:paraId="05D8DADC">
            <w:pPr>
              <w:pStyle w:val="7"/>
              <w:rPr>
                <w:rFonts w:ascii="PMingLiU"/>
                <w:sz w:val="20"/>
              </w:rPr>
            </w:pPr>
          </w:p>
          <w:p w14:paraId="457DF717">
            <w:pPr>
              <w:pStyle w:val="7"/>
              <w:rPr>
                <w:rFonts w:ascii="PMingLiU"/>
                <w:sz w:val="20"/>
              </w:rPr>
            </w:pPr>
          </w:p>
          <w:p w14:paraId="3D552ECB">
            <w:pPr>
              <w:pStyle w:val="7"/>
              <w:spacing w:before="12"/>
              <w:rPr>
                <w:rFonts w:ascii="PMingLiU"/>
                <w:sz w:val="16"/>
              </w:rPr>
            </w:pPr>
          </w:p>
          <w:p w14:paraId="1E18E077">
            <w:pPr>
              <w:pStyle w:val="7"/>
              <w:spacing w:line="230" w:lineRule="auto"/>
              <w:ind w:left="49" w:right="26"/>
              <w:jc w:val="both"/>
              <w:rPr>
                <w:sz w:val="20"/>
              </w:rPr>
            </w:pPr>
            <w:r>
              <w:rPr>
                <w:sz w:val="20"/>
              </w:rPr>
              <w:t>财政预决算</w:t>
            </w:r>
          </w:p>
        </w:tc>
        <w:tc>
          <w:tcPr>
            <w:tcW w:w="497" w:type="dxa"/>
          </w:tcPr>
          <w:p w14:paraId="4C3B4EEE">
            <w:pPr>
              <w:pStyle w:val="7"/>
              <w:rPr>
                <w:rFonts w:ascii="PMingLiU"/>
                <w:sz w:val="20"/>
              </w:rPr>
            </w:pPr>
          </w:p>
          <w:p w14:paraId="542F7A3B">
            <w:pPr>
              <w:pStyle w:val="7"/>
              <w:rPr>
                <w:rFonts w:ascii="PMingLiU"/>
                <w:sz w:val="20"/>
              </w:rPr>
            </w:pPr>
          </w:p>
          <w:p w14:paraId="003ABB65">
            <w:pPr>
              <w:pStyle w:val="7"/>
              <w:rPr>
                <w:rFonts w:ascii="PMingLiU"/>
                <w:sz w:val="20"/>
              </w:rPr>
            </w:pPr>
          </w:p>
          <w:p w14:paraId="155445FB">
            <w:pPr>
              <w:pStyle w:val="7"/>
              <w:rPr>
                <w:rFonts w:ascii="PMingLiU"/>
                <w:sz w:val="20"/>
              </w:rPr>
            </w:pPr>
          </w:p>
          <w:p w14:paraId="28BDEFF8">
            <w:pPr>
              <w:pStyle w:val="7"/>
              <w:rPr>
                <w:rFonts w:ascii="PMingLiU"/>
                <w:sz w:val="20"/>
              </w:rPr>
            </w:pPr>
          </w:p>
          <w:p w14:paraId="19643ABB">
            <w:pPr>
              <w:pStyle w:val="7"/>
              <w:rPr>
                <w:rFonts w:ascii="PMingLiU"/>
                <w:sz w:val="20"/>
              </w:rPr>
            </w:pPr>
          </w:p>
          <w:p w14:paraId="7BD65B51">
            <w:pPr>
              <w:pStyle w:val="7"/>
              <w:rPr>
                <w:rFonts w:ascii="PMingLiU"/>
                <w:sz w:val="20"/>
              </w:rPr>
            </w:pPr>
          </w:p>
          <w:p w14:paraId="2413D042">
            <w:pPr>
              <w:pStyle w:val="7"/>
              <w:rPr>
                <w:rFonts w:ascii="PMingLiU"/>
                <w:sz w:val="20"/>
              </w:rPr>
            </w:pPr>
          </w:p>
          <w:p w14:paraId="7E92570F">
            <w:pPr>
              <w:pStyle w:val="7"/>
              <w:rPr>
                <w:rFonts w:ascii="PMingLiU"/>
                <w:sz w:val="20"/>
              </w:rPr>
            </w:pPr>
          </w:p>
          <w:p w14:paraId="19E451AD">
            <w:pPr>
              <w:pStyle w:val="7"/>
              <w:rPr>
                <w:rFonts w:ascii="PMingLiU"/>
                <w:sz w:val="20"/>
              </w:rPr>
            </w:pPr>
          </w:p>
          <w:p w14:paraId="0FAEEAAF">
            <w:pPr>
              <w:pStyle w:val="7"/>
              <w:spacing w:before="9"/>
              <w:rPr>
                <w:rFonts w:ascii="PMingLiU"/>
                <w:sz w:val="25"/>
              </w:rPr>
            </w:pPr>
          </w:p>
          <w:p w14:paraId="7CD086AE">
            <w:pPr>
              <w:pStyle w:val="7"/>
              <w:spacing w:line="230" w:lineRule="auto"/>
              <w:ind w:left="49" w:right="27"/>
              <w:rPr>
                <w:sz w:val="20"/>
              </w:rPr>
            </w:pPr>
            <w:r>
              <w:rPr>
                <w:sz w:val="20"/>
              </w:rPr>
              <w:t>部门预算</w:t>
            </w:r>
          </w:p>
        </w:tc>
        <w:tc>
          <w:tcPr>
            <w:tcW w:w="4954" w:type="dxa"/>
          </w:tcPr>
          <w:p w14:paraId="514AFE91">
            <w:pPr>
              <w:pStyle w:val="7"/>
              <w:spacing w:before="13"/>
              <w:rPr>
                <w:rFonts w:ascii="PMingLiU"/>
                <w:sz w:val="12"/>
              </w:rPr>
            </w:pPr>
          </w:p>
          <w:p w14:paraId="1FB55648">
            <w:pPr>
              <w:pStyle w:val="7"/>
              <w:numPr>
                <w:ilvl w:val="0"/>
                <w:numId w:val="12"/>
              </w:numPr>
              <w:tabs>
                <w:tab w:val="left" w:pos="536"/>
              </w:tabs>
              <w:spacing w:before="0" w:after="0" w:line="251" w:lineRule="exact"/>
              <w:ind w:left="535" w:right="0" w:hanging="501"/>
              <w:jc w:val="left"/>
              <w:rPr>
                <w:sz w:val="20"/>
              </w:rPr>
            </w:pPr>
            <w:r>
              <w:rPr>
                <w:sz w:val="20"/>
              </w:rPr>
              <w:t>部门主要职责及机构设置情况</w:t>
            </w:r>
          </w:p>
          <w:p w14:paraId="1E5AF50F">
            <w:pPr>
              <w:pStyle w:val="7"/>
              <w:numPr>
                <w:ilvl w:val="0"/>
                <w:numId w:val="12"/>
              </w:numPr>
              <w:tabs>
                <w:tab w:val="left" w:pos="536"/>
              </w:tabs>
              <w:spacing w:before="0" w:after="0" w:line="246" w:lineRule="exact"/>
              <w:ind w:left="535" w:right="0" w:hanging="501"/>
              <w:jc w:val="left"/>
              <w:rPr>
                <w:sz w:val="20"/>
              </w:rPr>
            </w:pPr>
            <w:r>
              <w:rPr>
                <w:sz w:val="20"/>
              </w:rPr>
              <w:t>包括本级预算和所属单位预算在内的汇总预算</w:t>
            </w:r>
          </w:p>
          <w:p w14:paraId="05D3211E">
            <w:pPr>
              <w:pStyle w:val="7"/>
              <w:numPr>
                <w:ilvl w:val="0"/>
                <w:numId w:val="12"/>
              </w:numPr>
              <w:tabs>
                <w:tab w:val="left" w:pos="536"/>
              </w:tabs>
              <w:spacing w:before="0" w:after="0" w:line="247" w:lineRule="exact"/>
              <w:ind w:left="535" w:right="0" w:hanging="501"/>
              <w:jc w:val="left"/>
              <w:rPr>
                <w:sz w:val="20"/>
              </w:rPr>
            </w:pPr>
            <w:r>
              <w:rPr>
                <w:w w:val="95"/>
                <w:sz w:val="20"/>
              </w:rPr>
              <w:t>预算收支增减变化情况说明</w:t>
            </w:r>
          </w:p>
          <w:p w14:paraId="41021ED2">
            <w:pPr>
              <w:pStyle w:val="7"/>
              <w:numPr>
                <w:ilvl w:val="0"/>
                <w:numId w:val="12"/>
              </w:numPr>
              <w:tabs>
                <w:tab w:val="left" w:pos="536"/>
              </w:tabs>
              <w:spacing w:before="0" w:after="0" w:line="247" w:lineRule="exact"/>
              <w:ind w:left="535" w:right="0" w:hanging="501"/>
              <w:jc w:val="left"/>
              <w:rPr>
                <w:sz w:val="20"/>
              </w:rPr>
            </w:pPr>
            <w:r>
              <w:rPr>
                <w:w w:val="95"/>
                <w:sz w:val="20"/>
              </w:rPr>
              <w:t>机关运行经费安排情况说明</w:t>
            </w:r>
          </w:p>
          <w:p w14:paraId="3EFBA67D">
            <w:pPr>
              <w:pStyle w:val="7"/>
              <w:numPr>
                <w:ilvl w:val="0"/>
                <w:numId w:val="12"/>
              </w:numPr>
              <w:tabs>
                <w:tab w:val="left" w:pos="536"/>
              </w:tabs>
              <w:spacing w:before="0" w:after="0" w:line="247" w:lineRule="exact"/>
              <w:ind w:left="535" w:right="0" w:hanging="501"/>
              <w:jc w:val="left"/>
              <w:rPr>
                <w:sz w:val="20"/>
              </w:rPr>
            </w:pPr>
            <w:r>
              <w:rPr>
                <w:sz w:val="20"/>
              </w:rPr>
              <w:t>政府采购安排情况说明</w:t>
            </w:r>
          </w:p>
          <w:p w14:paraId="2B2E1B07">
            <w:pPr>
              <w:pStyle w:val="7"/>
              <w:numPr>
                <w:ilvl w:val="0"/>
                <w:numId w:val="12"/>
              </w:numPr>
              <w:tabs>
                <w:tab w:val="left" w:pos="536"/>
              </w:tabs>
              <w:spacing w:before="0" w:after="0" w:line="247" w:lineRule="exact"/>
              <w:ind w:left="535" w:right="0" w:hanging="501"/>
              <w:jc w:val="left"/>
              <w:rPr>
                <w:sz w:val="20"/>
              </w:rPr>
            </w:pPr>
            <w:r>
              <w:rPr>
                <w:sz w:val="20"/>
              </w:rPr>
              <w:t>对专业性较强的名词进行解释</w:t>
            </w:r>
          </w:p>
          <w:p w14:paraId="25811F9D">
            <w:pPr>
              <w:pStyle w:val="7"/>
              <w:numPr>
                <w:ilvl w:val="0"/>
                <w:numId w:val="12"/>
              </w:numPr>
              <w:tabs>
                <w:tab w:val="left" w:pos="536"/>
              </w:tabs>
              <w:spacing w:before="0" w:after="0" w:line="247" w:lineRule="exact"/>
              <w:ind w:left="535" w:right="0" w:hanging="501"/>
              <w:jc w:val="left"/>
              <w:rPr>
                <w:sz w:val="20"/>
              </w:rPr>
            </w:pPr>
            <w:r>
              <w:rPr>
                <w:sz w:val="20"/>
              </w:rPr>
              <w:t>国有资产占用情况说明</w:t>
            </w:r>
          </w:p>
          <w:p w14:paraId="04A56B60">
            <w:pPr>
              <w:pStyle w:val="7"/>
              <w:numPr>
                <w:ilvl w:val="0"/>
                <w:numId w:val="12"/>
              </w:numPr>
              <w:tabs>
                <w:tab w:val="left" w:pos="536"/>
              </w:tabs>
              <w:spacing w:before="0" w:after="0" w:line="247" w:lineRule="exact"/>
              <w:ind w:left="535" w:right="0" w:hanging="501"/>
              <w:jc w:val="left"/>
              <w:rPr>
                <w:sz w:val="20"/>
              </w:rPr>
            </w:pPr>
            <w:r>
              <w:rPr>
                <w:sz w:val="20"/>
              </w:rPr>
              <w:t>重点项目预算的绩效目标等预算绩效情况说明</w:t>
            </w:r>
          </w:p>
          <w:p w14:paraId="4965BA7F">
            <w:pPr>
              <w:pStyle w:val="7"/>
              <w:numPr>
                <w:ilvl w:val="0"/>
                <w:numId w:val="12"/>
              </w:numPr>
              <w:tabs>
                <w:tab w:val="left" w:pos="536"/>
              </w:tabs>
              <w:spacing w:before="0" w:after="0" w:line="247" w:lineRule="exact"/>
              <w:ind w:left="535" w:right="0" w:hanging="501"/>
              <w:jc w:val="left"/>
              <w:rPr>
                <w:sz w:val="20"/>
              </w:rPr>
            </w:pPr>
            <w:r>
              <w:rPr>
                <w:sz w:val="20"/>
              </w:rPr>
              <w:t>部门收支总表</w:t>
            </w:r>
          </w:p>
          <w:p w14:paraId="5E9D2C8B">
            <w:pPr>
              <w:pStyle w:val="7"/>
              <w:numPr>
                <w:ilvl w:val="0"/>
                <w:numId w:val="12"/>
              </w:numPr>
              <w:tabs>
                <w:tab w:val="left" w:pos="637"/>
              </w:tabs>
              <w:spacing w:before="0" w:after="0" w:line="247" w:lineRule="exact"/>
              <w:ind w:left="636" w:right="0" w:hanging="602"/>
              <w:jc w:val="left"/>
              <w:rPr>
                <w:sz w:val="20"/>
              </w:rPr>
            </w:pPr>
            <w:r>
              <w:rPr>
                <w:w w:val="95"/>
                <w:sz w:val="20"/>
              </w:rPr>
              <w:t>部门收入总表</w:t>
            </w:r>
          </w:p>
          <w:p w14:paraId="0C5B45CA">
            <w:pPr>
              <w:pStyle w:val="7"/>
              <w:numPr>
                <w:ilvl w:val="0"/>
                <w:numId w:val="12"/>
              </w:numPr>
              <w:tabs>
                <w:tab w:val="left" w:pos="637"/>
              </w:tabs>
              <w:spacing w:before="0" w:after="0" w:line="247" w:lineRule="exact"/>
              <w:ind w:left="636" w:right="0" w:hanging="602"/>
              <w:jc w:val="left"/>
              <w:rPr>
                <w:sz w:val="20"/>
              </w:rPr>
            </w:pPr>
            <w:r>
              <w:rPr>
                <w:w w:val="95"/>
                <w:sz w:val="20"/>
              </w:rPr>
              <w:t>部门支出总表</w:t>
            </w:r>
          </w:p>
          <w:p w14:paraId="644B31F3">
            <w:pPr>
              <w:pStyle w:val="7"/>
              <w:numPr>
                <w:ilvl w:val="0"/>
                <w:numId w:val="12"/>
              </w:numPr>
              <w:tabs>
                <w:tab w:val="left" w:pos="637"/>
              </w:tabs>
              <w:spacing w:before="0" w:after="0" w:line="247" w:lineRule="exact"/>
              <w:ind w:left="636" w:right="0" w:hanging="602"/>
              <w:jc w:val="left"/>
              <w:rPr>
                <w:sz w:val="20"/>
              </w:rPr>
            </w:pPr>
            <w:r>
              <w:rPr>
                <w:sz w:val="20"/>
              </w:rPr>
              <w:t>财政拨款收支总表</w:t>
            </w:r>
          </w:p>
          <w:p w14:paraId="4BE4198D">
            <w:pPr>
              <w:pStyle w:val="7"/>
              <w:numPr>
                <w:ilvl w:val="0"/>
                <w:numId w:val="12"/>
              </w:numPr>
              <w:tabs>
                <w:tab w:val="left" w:pos="637"/>
              </w:tabs>
              <w:spacing w:before="0" w:after="0" w:line="247" w:lineRule="exact"/>
              <w:ind w:left="636" w:right="0" w:hanging="602"/>
              <w:jc w:val="left"/>
              <w:rPr>
                <w:sz w:val="20"/>
              </w:rPr>
            </w:pPr>
            <w:r>
              <w:rPr>
                <w:sz w:val="20"/>
              </w:rPr>
              <w:t>一般公共预算支出表</w:t>
            </w:r>
          </w:p>
          <w:p w14:paraId="2017F7EF">
            <w:pPr>
              <w:pStyle w:val="7"/>
              <w:numPr>
                <w:ilvl w:val="0"/>
                <w:numId w:val="12"/>
              </w:numPr>
              <w:tabs>
                <w:tab w:val="left" w:pos="637"/>
              </w:tabs>
              <w:spacing w:before="0" w:after="0" w:line="247" w:lineRule="exact"/>
              <w:ind w:left="636" w:right="0" w:hanging="602"/>
              <w:jc w:val="left"/>
              <w:rPr>
                <w:sz w:val="20"/>
              </w:rPr>
            </w:pPr>
            <w:r>
              <w:rPr>
                <w:sz w:val="20"/>
              </w:rPr>
              <w:t>一般公共预算基本支出表</w:t>
            </w:r>
          </w:p>
          <w:p w14:paraId="269190E3">
            <w:pPr>
              <w:pStyle w:val="7"/>
              <w:numPr>
                <w:ilvl w:val="0"/>
                <w:numId w:val="12"/>
              </w:numPr>
              <w:tabs>
                <w:tab w:val="left" w:pos="637"/>
              </w:tabs>
              <w:spacing w:before="0" w:after="0" w:line="247" w:lineRule="exact"/>
              <w:ind w:left="636" w:right="0" w:hanging="602"/>
              <w:jc w:val="left"/>
              <w:rPr>
                <w:sz w:val="20"/>
              </w:rPr>
            </w:pPr>
            <w:r>
              <w:rPr>
                <w:sz w:val="20"/>
              </w:rPr>
              <w:t>一般公共预算“三公”经费支出表</w:t>
            </w:r>
          </w:p>
          <w:p w14:paraId="13B68545">
            <w:pPr>
              <w:pStyle w:val="7"/>
              <w:numPr>
                <w:ilvl w:val="0"/>
                <w:numId w:val="12"/>
              </w:numPr>
              <w:tabs>
                <w:tab w:val="left" w:pos="637"/>
              </w:tabs>
              <w:spacing w:before="0" w:after="0" w:line="247" w:lineRule="exact"/>
              <w:ind w:left="636" w:right="0" w:hanging="602"/>
              <w:jc w:val="left"/>
              <w:rPr>
                <w:sz w:val="20"/>
              </w:rPr>
            </w:pPr>
            <w:r>
              <w:rPr>
                <w:sz w:val="20"/>
              </w:rPr>
              <w:t>政府性基金预算支出表</w:t>
            </w:r>
          </w:p>
          <w:p w14:paraId="79CD22E0">
            <w:pPr>
              <w:pStyle w:val="7"/>
              <w:numPr>
                <w:ilvl w:val="0"/>
                <w:numId w:val="12"/>
              </w:numPr>
              <w:tabs>
                <w:tab w:val="left" w:pos="637"/>
              </w:tabs>
              <w:spacing w:before="0" w:after="0" w:line="247" w:lineRule="exact"/>
              <w:ind w:left="636" w:right="0" w:hanging="602"/>
              <w:jc w:val="left"/>
              <w:rPr>
                <w:sz w:val="20"/>
              </w:rPr>
            </w:pPr>
            <w:r>
              <w:rPr>
                <w:sz w:val="20"/>
              </w:rPr>
              <w:t>一般公共预算支出表公开到功能分类项级科目</w:t>
            </w:r>
          </w:p>
          <w:p w14:paraId="3EA5C0B1">
            <w:pPr>
              <w:pStyle w:val="7"/>
              <w:numPr>
                <w:ilvl w:val="0"/>
                <w:numId w:val="12"/>
              </w:numPr>
              <w:tabs>
                <w:tab w:val="left" w:pos="637"/>
              </w:tabs>
              <w:spacing w:before="4" w:after="0" w:line="230" w:lineRule="auto"/>
              <w:ind w:left="35" w:right="113" w:firstLine="0"/>
              <w:jc w:val="left"/>
              <w:rPr>
                <w:sz w:val="20"/>
              </w:rPr>
            </w:pPr>
            <w:r>
              <w:rPr>
                <w:spacing w:val="-1"/>
                <w:w w:val="95"/>
                <w:sz w:val="20"/>
              </w:rPr>
              <w:t xml:space="preserve">一般公共预算基本支出表公开到经济性质分类款 </w:t>
            </w:r>
            <w:r>
              <w:rPr>
                <w:sz w:val="20"/>
              </w:rPr>
              <w:t>级科目</w:t>
            </w:r>
          </w:p>
          <w:p w14:paraId="32AEB42D">
            <w:pPr>
              <w:pStyle w:val="7"/>
              <w:numPr>
                <w:ilvl w:val="0"/>
                <w:numId w:val="12"/>
              </w:numPr>
              <w:tabs>
                <w:tab w:val="left" w:pos="637"/>
              </w:tabs>
              <w:spacing w:before="0" w:after="0" w:line="246" w:lineRule="exact"/>
              <w:ind w:left="636" w:right="0" w:hanging="602"/>
              <w:jc w:val="left"/>
              <w:rPr>
                <w:sz w:val="20"/>
              </w:rPr>
            </w:pPr>
            <w:r>
              <w:rPr>
                <w:sz w:val="20"/>
              </w:rPr>
              <w:t>“三公”经费增减变化原因等说明信息</w:t>
            </w:r>
          </w:p>
          <w:p w14:paraId="1DDD2777">
            <w:pPr>
              <w:pStyle w:val="7"/>
              <w:numPr>
                <w:ilvl w:val="0"/>
                <w:numId w:val="12"/>
              </w:numPr>
              <w:tabs>
                <w:tab w:val="left" w:pos="637"/>
              </w:tabs>
              <w:spacing w:before="0" w:after="0" w:line="247" w:lineRule="exact"/>
              <w:ind w:left="636" w:right="0" w:hanging="602"/>
              <w:jc w:val="left"/>
              <w:rPr>
                <w:sz w:val="20"/>
              </w:rPr>
            </w:pPr>
            <w:r>
              <w:rPr>
                <w:sz w:val="20"/>
              </w:rPr>
              <w:t>一般公共预算“三公”经费支出表按“因公出国</w:t>
            </w:r>
          </w:p>
          <w:p w14:paraId="5A1E529E">
            <w:pPr>
              <w:pStyle w:val="7"/>
              <w:spacing w:before="3" w:line="230" w:lineRule="auto"/>
              <w:ind w:left="35" w:right="116"/>
              <w:rPr>
                <w:sz w:val="20"/>
              </w:rPr>
            </w:pPr>
            <w:r>
              <w:rPr>
                <w:w w:val="95"/>
                <w:sz w:val="20"/>
              </w:rPr>
              <w:t>（境）</w:t>
            </w:r>
            <w:r>
              <w:rPr>
                <w:spacing w:val="-1"/>
                <w:w w:val="95"/>
                <w:sz w:val="20"/>
              </w:rPr>
              <w:t xml:space="preserve">费”、“公务用车购置及运行费”、“公务接待 </w:t>
            </w:r>
            <w:r>
              <w:rPr>
                <w:sz w:val="20"/>
              </w:rPr>
              <w:t>费”公开</w:t>
            </w:r>
          </w:p>
          <w:p w14:paraId="75A315B6">
            <w:pPr>
              <w:pStyle w:val="7"/>
              <w:numPr>
                <w:ilvl w:val="0"/>
                <w:numId w:val="12"/>
              </w:numPr>
              <w:tabs>
                <w:tab w:val="left" w:pos="637"/>
              </w:tabs>
              <w:spacing w:before="3" w:after="0" w:line="230" w:lineRule="auto"/>
              <w:ind w:left="35" w:right="113" w:firstLine="0"/>
              <w:jc w:val="left"/>
              <w:rPr>
                <w:sz w:val="20"/>
              </w:rPr>
            </w:pPr>
            <w:r>
              <w:rPr>
                <w:spacing w:val="-1"/>
                <w:w w:val="95"/>
                <w:sz w:val="20"/>
              </w:rPr>
              <w:t xml:space="preserve">“公务用车购置及运行费”细化到“公务用车购 </w:t>
            </w:r>
            <w:r>
              <w:rPr>
                <w:sz w:val="20"/>
              </w:rPr>
              <w:t>置费”和“公务用车运行费”公开</w:t>
            </w:r>
          </w:p>
          <w:p w14:paraId="1D5D8D82">
            <w:pPr>
              <w:pStyle w:val="7"/>
              <w:numPr>
                <w:ilvl w:val="0"/>
                <w:numId w:val="12"/>
              </w:numPr>
              <w:tabs>
                <w:tab w:val="left" w:pos="637"/>
              </w:tabs>
              <w:spacing w:before="0" w:after="0" w:line="251" w:lineRule="exact"/>
              <w:ind w:left="636" w:right="0" w:hanging="602"/>
              <w:jc w:val="left"/>
              <w:rPr>
                <w:sz w:val="20"/>
              </w:rPr>
            </w:pPr>
            <w:r>
              <w:rPr>
                <w:sz w:val="20"/>
              </w:rPr>
              <w:t>没有数据的表格应当列出空表并说明。</w:t>
            </w:r>
          </w:p>
        </w:tc>
        <w:tc>
          <w:tcPr>
            <w:tcW w:w="1229" w:type="dxa"/>
          </w:tcPr>
          <w:p w14:paraId="10DE1A78">
            <w:pPr>
              <w:pStyle w:val="7"/>
              <w:rPr>
                <w:rFonts w:ascii="PMingLiU"/>
                <w:sz w:val="20"/>
              </w:rPr>
            </w:pPr>
          </w:p>
          <w:p w14:paraId="7E071C83">
            <w:pPr>
              <w:pStyle w:val="7"/>
              <w:rPr>
                <w:rFonts w:ascii="PMingLiU"/>
                <w:sz w:val="20"/>
              </w:rPr>
            </w:pPr>
          </w:p>
          <w:p w14:paraId="3DA68F38">
            <w:pPr>
              <w:pStyle w:val="7"/>
              <w:rPr>
                <w:rFonts w:ascii="PMingLiU"/>
                <w:sz w:val="20"/>
              </w:rPr>
            </w:pPr>
          </w:p>
          <w:p w14:paraId="7E7BF16E">
            <w:pPr>
              <w:pStyle w:val="7"/>
              <w:rPr>
                <w:rFonts w:ascii="PMingLiU"/>
                <w:sz w:val="20"/>
              </w:rPr>
            </w:pPr>
          </w:p>
          <w:p w14:paraId="15E8A3E5">
            <w:pPr>
              <w:pStyle w:val="7"/>
              <w:rPr>
                <w:rFonts w:ascii="PMingLiU"/>
                <w:sz w:val="20"/>
              </w:rPr>
            </w:pPr>
          </w:p>
          <w:p w14:paraId="7AC13300">
            <w:pPr>
              <w:pStyle w:val="7"/>
              <w:rPr>
                <w:rFonts w:ascii="PMingLiU"/>
                <w:sz w:val="20"/>
              </w:rPr>
            </w:pPr>
          </w:p>
          <w:p w14:paraId="7270FD9E">
            <w:pPr>
              <w:pStyle w:val="7"/>
              <w:spacing w:before="4"/>
              <w:rPr>
                <w:rFonts w:ascii="PMingLiU"/>
                <w:sz w:val="17"/>
              </w:rPr>
            </w:pPr>
          </w:p>
          <w:p w14:paraId="0FF85E3C">
            <w:pPr>
              <w:pStyle w:val="7"/>
              <w:spacing w:line="230" w:lineRule="auto"/>
              <w:ind w:left="34" w:right="37"/>
              <w:rPr>
                <w:sz w:val="20"/>
              </w:rPr>
            </w:pPr>
            <w:r>
              <w:rPr>
                <w:sz w:val="20"/>
              </w:rPr>
              <w:t>《中华人民共和国预算法》《中华人民共和国</w:t>
            </w:r>
            <w:r>
              <w:rPr>
                <w:rFonts w:hint="eastAsia"/>
                <w:sz w:val="20"/>
                <w:lang w:eastAsia="zh-CN"/>
              </w:rPr>
              <w:t>中华人民共和国中华人民共和国政府信息公开条例</w:t>
            </w:r>
            <w:r>
              <w:rPr>
                <w:sz w:val="20"/>
              </w:rPr>
              <w:t>》</w:t>
            </w:r>
            <w:r>
              <w:rPr>
                <w:rFonts w:hint="eastAsia"/>
                <w:sz w:val="20"/>
              </w:rPr>
              <w:t>《财政部关于印发〈地方预决算公开操作规程〉的通知》</w:t>
            </w:r>
          </w:p>
        </w:tc>
        <w:tc>
          <w:tcPr>
            <w:tcW w:w="843" w:type="dxa"/>
          </w:tcPr>
          <w:p w14:paraId="49D94494">
            <w:pPr>
              <w:pStyle w:val="7"/>
              <w:rPr>
                <w:rFonts w:ascii="PMingLiU"/>
                <w:sz w:val="20"/>
              </w:rPr>
            </w:pPr>
          </w:p>
          <w:p w14:paraId="1FF85D38">
            <w:pPr>
              <w:pStyle w:val="7"/>
              <w:rPr>
                <w:rFonts w:ascii="PMingLiU"/>
                <w:sz w:val="20"/>
              </w:rPr>
            </w:pPr>
          </w:p>
          <w:p w14:paraId="7DD47424">
            <w:pPr>
              <w:pStyle w:val="7"/>
              <w:rPr>
                <w:rFonts w:ascii="PMingLiU"/>
                <w:sz w:val="20"/>
              </w:rPr>
            </w:pPr>
          </w:p>
          <w:p w14:paraId="7AFC9C01">
            <w:pPr>
              <w:pStyle w:val="7"/>
              <w:rPr>
                <w:rFonts w:ascii="PMingLiU"/>
                <w:sz w:val="20"/>
              </w:rPr>
            </w:pPr>
          </w:p>
          <w:p w14:paraId="534CDF17">
            <w:pPr>
              <w:pStyle w:val="7"/>
              <w:rPr>
                <w:rFonts w:ascii="PMingLiU"/>
                <w:sz w:val="20"/>
              </w:rPr>
            </w:pPr>
          </w:p>
          <w:p w14:paraId="1E42B0C4">
            <w:pPr>
              <w:pStyle w:val="7"/>
              <w:rPr>
                <w:rFonts w:ascii="PMingLiU"/>
                <w:sz w:val="20"/>
              </w:rPr>
            </w:pPr>
          </w:p>
          <w:p w14:paraId="23B29C03">
            <w:pPr>
              <w:pStyle w:val="7"/>
              <w:rPr>
                <w:rFonts w:ascii="PMingLiU"/>
                <w:sz w:val="20"/>
              </w:rPr>
            </w:pPr>
          </w:p>
          <w:p w14:paraId="7F12FA56">
            <w:pPr>
              <w:pStyle w:val="7"/>
              <w:rPr>
                <w:rFonts w:ascii="PMingLiU"/>
                <w:sz w:val="20"/>
              </w:rPr>
            </w:pPr>
          </w:p>
          <w:p w14:paraId="1C7645DA">
            <w:pPr>
              <w:pStyle w:val="7"/>
              <w:spacing w:before="8"/>
              <w:rPr>
                <w:rFonts w:ascii="PMingLiU"/>
                <w:sz w:val="21"/>
              </w:rPr>
            </w:pPr>
          </w:p>
          <w:p w14:paraId="03A6137E">
            <w:pPr>
              <w:pStyle w:val="7"/>
              <w:spacing w:line="230" w:lineRule="auto"/>
              <w:ind w:left="120" w:right="100" w:firstLine="2"/>
              <w:jc w:val="both"/>
              <w:rPr>
                <w:sz w:val="20"/>
              </w:rPr>
            </w:pPr>
            <w:r>
              <w:rPr>
                <w:sz w:val="20"/>
              </w:rPr>
              <w:t>在本级政府财政部门批复后20日内向社会公开</w:t>
            </w:r>
          </w:p>
        </w:tc>
        <w:tc>
          <w:tcPr>
            <w:tcW w:w="538" w:type="dxa"/>
          </w:tcPr>
          <w:p w14:paraId="5E5656CE">
            <w:pPr>
              <w:pStyle w:val="7"/>
              <w:rPr>
                <w:rFonts w:ascii="PMingLiU"/>
                <w:sz w:val="20"/>
              </w:rPr>
            </w:pPr>
          </w:p>
          <w:p w14:paraId="0AC3505F">
            <w:pPr>
              <w:pStyle w:val="7"/>
              <w:rPr>
                <w:rFonts w:ascii="PMingLiU"/>
                <w:sz w:val="20"/>
              </w:rPr>
            </w:pPr>
          </w:p>
          <w:p w14:paraId="1FF666DA">
            <w:pPr>
              <w:pStyle w:val="7"/>
              <w:rPr>
                <w:rFonts w:ascii="PMingLiU"/>
                <w:sz w:val="20"/>
              </w:rPr>
            </w:pPr>
          </w:p>
          <w:p w14:paraId="2CA63E1B">
            <w:pPr>
              <w:pStyle w:val="7"/>
              <w:rPr>
                <w:rFonts w:ascii="PMingLiU"/>
                <w:sz w:val="20"/>
              </w:rPr>
            </w:pPr>
          </w:p>
          <w:p w14:paraId="6F353C7E">
            <w:pPr>
              <w:pStyle w:val="7"/>
              <w:rPr>
                <w:rFonts w:ascii="PMingLiU"/>
                <w:sz w:val="20"/>
              </w:rPr>
            </w:pPr>
          </w:p>
          <w:p w14:paraId="56D5A3B2">
            <w:pPr>
              <w:pStyle w:val="7"/>
              <w:rPr>
                <w:rFonts w:ascii="PMingLiU"/>
                <w:sz w:val="20"/>
              </w:rPr>
            </w:pPr>
          </w:p>
          <w:p w14:paraId="4DB849A7">
            <w:pPr>
              <w:pStyle w:val="7"/>
              <w:rPr>
                <w:rFonts w:ascii="PMingLiU"/>
                <w:sz w:val="20"/>
              </w:rPr>
            </w:pPr>
          </w:p>
          <w:p w14:paraId="43CB1693">
            <w:pPr>
              <w:pStyle w:val="7"/>
              <w:rPr>
                <w:rFonts w:ascii="PMingLiU"/>
                <w:sz w:val="20"/>
              </w:rPr>
            </w:pPr>
          </w:p>
          <w:p w14:paraId="67BC86B8">
            <w:pPr>
              <w:pStyle w:val="7"/>
              <w:rPr>
                <w:rFonts w:ascii="PMingLiU"/>
                <w:sz w:val="20"/>
              </w:rPr>
            </w:pPr>
          </w:p>
          <w:p w14:paraId="7C73C9A4">
            <w:pPr>
              <w:pStyle w:val="7"/>
              <w:rPr>
                <w:rFonts w:ascii="PMingLiU"/>
                <w:sz w:val="28"/>
              </w:rPr>
            </w:pPr>
          </w:p>
          <w:p w14:paraId="04BE584D">
            <w:pPr>
              <w:pStyle w:val="7"/>
              <w:spacing w:line="230" w:lineRule="auto"/>
              <w:ind w:left="69" w:right="47"/>
              <w:jc w:val="both"/>
              <w:rPr>
                <w:sz w:val="20"/>
              </w:rPr>
            </w:pPr>
            <w:r>
              <w:rPr>
                <w:sz w:val="20"/>
              </w:rPr>
              <w:t>弄岛镇人民政府</w:t>
            </w:r>
          </w:p>
        </w:tc>
        <w:tc>
          <w:tcPr>
            <w:tcW w:w="2900" w:type="dxa"/>
          </w:tcPr>
          <w:p w14:paraId="4F865403">
            <w:pPr>
              <w:pStyle w:val="7"/>
              <w:rPr>
                <w:rFonts w:ascii="PMingLiU"/>
                <w:sz w:val="20"/>
              </w:rPr>
            </w:pPr>
          </w:p>
          <w:p w14:paraId="5ED11622">
            <w:pPr>
              <w:pStyle w:val="7"/>
              <w:rPr>
                <w:rFonts w:ascii="PMingLiU"/>
                <w:sz w:val="20"/>
              </w:rPr>
            </w:pPr>
          </w:p>
          <w:p w14:paraId="572F6517">
            <w:pPr>
              <w:pStyle w:val="7"/>
              <w:rPr>
                <w:rFonts w:ascii="PMingLiU"/>
                <w:sz w:val="20"/>
              </w:rPr>
            </w:pPr>
          </w:p>
          <w:p w14:paraId="30210B41">
            <w:pPr>
              <w:pStyle w:val="7"/>
              <w:rPr>
                <w:rFonts w:ascii="PMingLiU"/>
                <w:sz w:val="20"/>
              </w:rPr>
            </w:pPr>
          </w:p>
          <w:p w14:paraId="3E28B7F3">
            <w:pPr>
              <w:pStyle w:val="7"/>
              <w:rPr>
                <w:rFonts w:ascii="PMingLiU"/>
                <w:sz w:val="20"/>
              </w:rPr>
            </w:pPr>
          </w:p>
          <w:p w14:paraId="442C6952">
            <w:pPr>
              <w:pStyle w:val="7"/>
              <w:rPr>
                <w:rFonts w:ascii="PMingLiU"/>
                <w:sz w:val="20"/>
              </w:rPr>
            </w:pPr>
          </w:p>
          <w:p w14:paraId="13458AAA">
            <w:pPr>
              <w:pStyle w:val="7"/>
              <w:rPr>
                <w:rFonts w:ascii="PMingLiU"/>
                <w:sz w:val="20"/>
              </w:rPr>
            </w:pPr>
          </w:p>
          <w:p w14:paraId="13110B63">
            <w:pPr>
              <w:pStyle w:val="7"/>
              <w:rPr>
                <w:rFonts w:ascii="PMingLiU"/>
                <w:sz w:val="20"/>
              </w:rPr>
            </w:pPr>
          </w:p>
          <w:p w14:paraId="6282A61F">
            <w:pPr>
              <w:pStyle w:val="7"/>
              <w:tabs>
                <w:tab w:val="left" w:pos="1432"/>
              </w:tabs>
              <w:spacing w:before="169" w:line="251" w:lineRule="exact"/>
              <w:ind w:left="33"/>
              <w:rPr>
                <w:sz w:val="20"/>
              </w:rPr>
            </w:pPr>
            <w:r>
              <w:rPr>
                <w:sz w:val="20"/>
              </w:rPr>
              <w:t>■政府网站</w:t>
            </w:r>
            <w:r>
              <w:rPr>
                <w:sz w:val="20"/>
              </w:rPr>
              <w:tab/>
            </w:r>
            <w:r>
              <w:rPr>
                <w:sz w:val="20"/>
              </w:rPr>
              <w:t>□政府公报</w:t>
            </w:r>
          </w:p>
          <w:p w14:paraId="6E0EF7AC">
            <w:pPr>
              <w:pStyle w:val="7"/>
              <w:tabs>
                <w:tab w:val="left" w:pos="1432"/>
              </w:tabs>
              <w:spacing w:line="246" w:lineRule="exact"/>
              <w:ind w:left="33"/>
              <w:rPr>
                <w:sz w:val="20"/>
              </w:rPr>
            </w:pPr>
            <w:r>
              <w:rPr>
                <w:sz w:val="20"/>
              </w:rPr>
              <w:t>□两微一端</w:t>
            </w:r>
            <w:r>
              <w:rPr>
                <w:sz w:val="20"/>
              </w:rPr>
              <w:tab/>
            </w:r>
            <w:r>
              <w:rPr>
                <w:sz w:val="20"/>
              </w:rPr>
              <w:t>□发布会听证会</w:t>
            </w:r>
          </w:p>
          <w:p w14:paraId="599F6599">
            <w:pPr>
              <w:pStyle w:val="7"/>
              <w:tabs>
                <w:tab w:val="left" w:pos="1432"/>
              </w:tabs>
              <w:spacing w:line="247" w:lineRule="exact"/>
              <w:ind w:left="33"/>
              <w:rPr>
                <w:sz w:val="20"/>
              </w:rPr>
            </w:pPr>
            <w:r>
              <w:rPr>
                <w:sz w:val="20"/>
              </w:rPr>
              <w:t>□广播电视</w:t>
            </w:r>
            <w:r>
              <w:rPr>
                <w:sz w:val="20"/>
              </w:rPr>
              <w:tab/>
            </w:r>
            <w:r>
              <w:rPr>
                <w:sz w:val="20"/>
              </w:rPr>
              <w:t>□纸质媒体</w:t>
            </w:r>
          </w:p>
          <w:p w14:paraId="2F4C3DB3">
            <w:pPr>
              <w:pStyle w:val="7"/>
              <w:tabs>
                <w:tab w:val="left" w:pos="1430"/>
              </w:tabs>
              <w:spacing w:line="247" w:lineRule="exact"/>
              <w:ind w:left="33"/>
              <w:rPr>
                <w:sz w:val="20"/>
              </w:rPr>
            </w:pPr>
            <w:r>
              <w:rPr>
                <w:sz w:val="20"/>
              </w:rPr>
              <w:t>□公开查阅点</w:t>
            </w:r>
            <w:r>
              <w:rPr>
                <w:sz w:val="20"/>
              </w:rPr>
              <w:tab/>
            </w:r>
            <w:r>
              <w:rPr>
                <w:sz w:val="20"/>
              </w:rPr>
              <w:t>□政务服务中心</w:t>
            </w:r>
          </w:p>
          <w:p w14:paraId="5ED7A361">
            <w:pPr>
              <w:pStyle w:val="7"/>
              <w:tabs>
                <w:tab w:val="left" w:pos="1430"/>
              </w:tabs>
              <w:spacing w:line="247" w:lineRule="exact"/>
              <w:ind w:left="33"/>
              <w:rPr>
                <w:sz w:val="20"/>
              </w:rPr>
            </w:pPr>
            <w:r>
              <w:rPr>
                <w:sz w:val="20"/>
              </w:rPr>
              <w:t>□便民服务站</w:t>
            </w:r>
            <w:r>
              <w:rPr>
                <w:sz w:val="20"/>
              </w:rPr>
              <w:tab/>
            </w:r>
            <w:r>
              <w:rPr>
                <w:sz w:val="20"/>
              </w:rPr>
              <w:t>□入户/现场</w:t>
            </w:r>
          </w:p>
          <w:p w14:paraId="517BFCED">
            <w:pPr>
              <w:pStyle w:val="7"/>
              <w:spacing w:line="247" w:lineRule="exact"/>
              <w:ind w:left="33"/>
              <w:rPr>
                <w:sz w:val="20"/>
              </w:rPr>
            </w:pPr>
            <w:r>
              <w:rPr>
                <w:sz w:val="20"/>
              </w:rPr>
              <w:t>□社区/企事业单位/村公示栏</w:t>
            </w:r>
          </w:p>
          <w:p w14:paraId="04A23F8C">
            <w:pPr>
              <w:pStyle w:val="7"/>
              <w:spacing w:line="247" w:lineRule="exact"/>
              <w:ind w:left="33"/>
              <w:rPr>
                <w:sz w:val="20"/>
              </w:rPr>
            </w:pPr>
            <w:r>
              <w:rPr>
                <w:sz w:val="20"/>
              </w:rPr>
              <w:t>（电子屏）</w:t>
            </w:r>
          </w:p>
          <w:p w14:paraId="7BF1FC9B">
            <w:pPr>
              <w:pStyle w:val="7"/>
              <w:tabs>
                <w:tab w:val="left" w:pos="1432"/>
              </w:tabs>
              <w:spacing w:line="252" w:lineRule="exact"/>
              <w:ind w:left="33"/>
              <w:rPr>
                <w:sz w:val="20"/>
              </w:rPr>
            </w:pPr>
            <w:r>
              <w:rPr>
                <w:sz w:val="20"/>
              </w:rPr>
              <w:t>□精准推送</w:t>
            </w:r>
            <w:r>
              <w:rPr>
                <w:sz w:val="20"/>
              </w:rPr>
              <w:tab/>
            </w:r>
            <w:r>
              <w:rPr>
                <w:sz w:val="20"/>
              </w:rPr>
              <w:t>□其他</w:t>
            </w:r>
          </w:p>
        </w:tc>
        <w:tc>
          <w:tcPr>
            <w:tcW w:w="483" w:type="dxa"/>
          </w:tcPr>
          <w:p w14:paraId="72C7B8D4">
            <w:pPr>
              <w:pStyle w:val="7"/>
              <w:rPr>
                <w:rFonts w:ascii="PMingLiU"/>
                <w:sz w:val="20"/>
              </w:rPr>
            </w:pPr>
          </w:p>
          <w:p w14:paraId="2BDD8744">
            <w:pPr>
              <w:pStyle w:val="7"/>
              <w:rPr>
                <w:rFonts w:ascii="PMingLiU"/>
                <w:sz w:val="20"/>
              </w:rPr>
            </w:pPr>
          </w:p>
          <w:p w14:paraId="504D0FF9">
            <w:pPr>
              <w:pStyle w:val="7"/>
              <w:rPr>
                <w:rFonts w:ascii="PMingLiU"/>
                <w:sz w:val="20"/>
              </w:rPr>
            </w:pPr>
          </w:p>
          <w:p w14:paraId="7F11442F">
            <w:pPr>
              <w:pStyle w:val="7"/>
              <w:rPr>
                <w:rFonts w:ascii="PMingLiU"/>
                <w:sz w:val="20"/>
              </w:rPr>
            </w:pPr>
          </w:p>
          <w:p w14:paraId="46003876">
            <w:pPr>
              <w:pStyle w:val="7"/>
              <w:rPr>
                <w:rFonts w:ascii="PMingLiU"/>
                <w:sz w:val="20"/>
              </w:rPr>
            </w:pPr>
          </w:p>
          <w:p w14:paraId="5E2E54C2">
            <w:pPr>
              <w:pStyle w:val="7"/>
              <w:rPr>
                <w:rFonts w:ascii="PMingLiU"/>
                <w:sz w:val="20"/>
              </w:rPr>
            </w:pPr>
          </w:p>
          <w:p w14:paraId="575AFB3B">
            <w:pPr>
              <w:pStyle w:val="7"/>
              <w:rPr>
                <w:rFonts w:ascii="PMingLiU"/>
                <w:sz w:val="20"/>
              </w:rPr>
            </w:pPr>
          </w:p>
          <w:p w14:paraId="33DE7460">
            <w:pPr>
              <w:pStyle w:val="7"/>
              <w:rPr>
                <w:rFonts w:ascii="PMingLiU"/>
                <w:sz w:val="20"/>
              </w:rPr>
            </w:pPr>
          </w:p>
          <w:p w14:paraId="55D3B25A">
            <w:pPr>
              <w:pStyle w:val="7"/>
              <w:rPr>
                <w:rFonts w:ascii="PMingLiU"/>
                <w:sz w:val="20"/>
              </w:rPr>
            </w:pPr>
          </w:p>
          <w:p w14:paraId="40812A1C">
            <w:pPr>
              <w:pStyle w:val="7"/>
              <w:rPr>
                <w:rFonts w:ascii="PMingLiU"/>
                <w:sz w:val="20"/>
              </w:rPr>
            </w:pPr>
          </w:p>
          <w:p w14:paraId="3E06D1F1">
            <w:pPr>
              <w:pStyle w:val="7"/>
              <w:rPr>
                <w:rFonts w:ascii="PMingLiU"/>
                <w:sz w:val="20"/>
              </w:rPr>
            </w:pPr>
          </w:p>
          <w:p w14:paraId="3108F656">
            <w:pPr>
              <w:pStyle w:val="7"/>
              <w:rPr>
                <w:rFonts w:ascii="PMingLiU"/>
                <w:sz w:val="14"/>
              </w:rPr>
            </w:pPr>
          </w:p>
          <w:p w14:paraId="7477ED14">
            <w:pPr>
              <w:pStyle w:val="7"/>
              <w:spacing w:before="1"/>
              <w:ind w:left="140"/>
              <w:rPr>
                <w:sz w:val="20"/>
              </w:rPr>
            </w:pPr>
            <w:r>
              <w:rPr>
                <w:w w:val="99"/>
                <w:sz w:val="20"/>
              </w:rPr>
              <w:t>√</w:t>
            </w:r>
          </w:p>
        </w:tc>
        <w:tc>
          <w:tcPr>
            <w:tcW w:w="483" w:type="dxa"/>
          </w:tcPr>
          <w:p w14:paraId="25B84088">
            <w:pPr>
              <w:pStyle w:val="7"/>
              <w:rPr>
                <w:rFonts w:ascii="Times New Roman"/>
                <w:sz w:val="20"/>
              </w:rPr>
            </w:pPr>
          </w:p>
        </w:tc>
        <w:tc>
          <w:tcPr>
            <w:tcW w:w="483" w:type="dxa"/>
          </w:tcPr>
          <w:p w14:paraId="3899343B">
            <w:pPr>
              <w:pStyle w:val="7"/>
              <w:rPr>
                <w:rFonts w:ascii="PMingLiU"/>
                <w:sz w:val="20"/>
              </w:rPr>
            </w:pPr>
          </w:p>
          <w:p w14:paraId="3424521B">
            <w:pPr>
              <w:pStyle w:val="7"/>
              <w:rPr>
                <w:rFonts w:ascii="PMingLiU"/>
                <w:sz w:val="20"/>
              </w:rPr>
            </w:pPr>
          </w:p>
          <w:p w14:paraId="68181AFC">
            <w:pPr>
              <w:pStyle w:val="7"/>
              <w:rPr>
                <w:rFonts w:ascii="PMingLiU"/>
                <w:sz w:val="20"/>
              </w:rPr>
            </w:pPr>
          </w:p>
          <w:p w14:paraId="32DAEA3F">
            <w:pPr>
              <w:pStyle w:val="7"/>
              <w:rPr>
                <w:rFonts w:ascii="PMingLiU"/>
                <w:sz w:val="20"/>
              </w:rPr>
            </w:pPr>
          </w:p>
          <w:p w14:paraId="5A5196CD">
            <w:pPr>
              <w:pStyle w:val="7"/>
              <w:rPr>
                <w:rFonts w:ascii="PMingLiU"/>
                <w:sz w:val="20"/>
              </w:rPr>
            </w:pPr>
          </w:p>
          <w:p w14:paraId="580217F0">
            <w:pPr>
              <w:pStyle w:val="7"/>
              <w:rPr>
                <w:rFonts w:ascii="PMingLiU"/>
                <w:sz w:val="20"/>
              </w:rPr>
            </w:pPr>
          </w:p>
          <w:p w14:paraId="4AF86D7A">
            <w:pPr>
              <w:pStyle w:val="7"/>
              <w:rPr>
                <w:rFonts w:ascii="PMingLiU"/>
                <w:sz w:val="20"/>
              </w:rPr>
            </w:pPr>
          </w:p>
          <w:p w14:paraId="54ADAED7">
            <w:pPr>
              <w:pStyle w:val="7"/>
              <w:rPr>
                <w:rFonts w:ascii="PMingLiU"/>
                <w:sz w:val="20"/>
              </w:rPr>
            </w:pPr>
          </w:p>
          <w:p w14:paraId="38704E48">
            <w:pPr>
              <w:pStyle w:val="7"/>
              <w:rPr>
                <w:rFonts w:ascii="PMingLiU"/>
                <w:sz w:val="20"/>
              </w:rPr>
            </w:pPr>
          </w:p>
          <w:p w14:paraId="482F2481">
            <w:pPr>
              <w:pStyle w:val="7"/>
              <w:rPr>
                <w:rFonts w:ascii="PMingLiU"/>
                <w:sz w:val="20"/>
              </w:rPr>
            </w:pPr>
          </w:p>
          <w:p w14:paraId="1D4F833D">
            <w:pPr>
              <w:pStyle w:val="7"/>
              <w:rPr>
                <w:rFonts w:ascii="PMingLiU"/>
                <w:sz w:val="20"/>
              </w:rPr>
            </w:pPr>
          </w:p>
          <w:p w14:paraId="0AD355DF">
            <w:pPr>
              <w:pStyle w:val="7"/>
              <w:rPr>
                <w:rFonts w:ascii="PMingLiU"/>
                <w:sz w:val="14"/>
              </w:rPr>
            </w:pPr>
          </w:p>
          <w:p w14:paraId="53983201">
            <w:pPr>
              <w:pStyle w:val="7"/>
              <w:spacing w:before="1"/>
              <w:ind w:left="14"/>
              <w:jc w:val="center"/>
              <w:rPr>
                <w:sz w:val="20"/>
              </w:rPr>
            </w:pPr>
            <w:r>
              <w:rPr>
                <w:w w:val="99"/>
                <w:sz w:val="20"/>
              </w:rPr>
              <w:t>√</w:t>
            </w:r>
          </w:p>
        </w:tc>
        <w:tc>
          <w:tcPr>
            <w:tcW w:w="483" w:type="dxa"/>
          </w:tcPr>
          <w:p w14:paraId="6FAE8671">
            <w:pPr>
              <w:pStyle w:val="7"/>
              <w:rPr>
                <w:rFonts w:ascii="Times New Roman"/>
                <w:sz w:val="20"/>
              </w:rPr>
            </w:pPr>
          </w:p>
        </w:tc>
        <w:tc>
          <w:tcPr>
            <w:tcW w:w="483" w:type="dxa"/>
          </w:tcPr>
          <w:p w14:paraId="429A0669">
            <w:pPr>
              <w:pStyle w:val="7"/>
              <w:rPr>
                <w:rFonts w:ascii="Times New Roman"/>
                <w:sz w:val="20"/>
              </w:rPr>
            </w:pPr>
          </w:p>
        </w:tc>
        <w:tc>
          <w:tcPr>
            <w:tcW w:w="483" w:type="dxa"/>
          </w:tcPr>
          <w:p w14:paraId="1DA2DAC2">
            <w:pPr>
              <w:pStyle w:val="7"/>
              <w:rPr>
                <w:rFonts w:ascii="PMingLiU"/>
                <w:sz w:val="20"/>
              </w:rPr>
            </w:pPr>
          </w:p>
          <w:p w14:paraId="1D558F74">
            <w:pPr>
              <w:pStyle w:val="7"/>
              <w:rPr>
                <w:rFonts w:ascii="PMingLiU"/>
                <w:sz w:val="20"/>
              </w:rPr>
            </w:pPr>
          </w:p>
          <w:p w14:paraId="6BAD582E">
            <w:pPr>
              <w:pStyle w:val="7"/>
              <w:rPr>
                <w:rFonts w:ascii="PMingLiU"/>
                <w:sz w:val="20"/>
              </w:rPr>
            </w:pPr>
          </w:p>
          <w:p w14:paraId="7523A62A">
            <w:pPr>
              <w:pStyle w:val="7"/>
              <w:rPr>
                <w:rFonts w:ascii="PMingLiU"/>
                <w:sz w:val="20"/>
              </w:rPr>
            </w:pPr>
          </w:p>
          <w:p w14:paraId="5BDC8269">
            <w:pPr>
              <w:pStyle w:val="7"/>
              <w:rPr>
                <w:rFonts w:ascii="PMingLiU"/>
                <w:sz w:val="20"/>
              </w:rPr>
            </w:pPr>
          </w:p>
          <w:p w14:paraId="3BDB92F0">
            <w:pPr>
              <w:pStyle w:val="7"/>
              <w:rPr>
                <w:rFonts w:ascii="PMingLiU"/>
                <w:sz w:val="20"/>
              </w:rPr>
            </w:pPr>
          </w:p>
          <w:p w14:paraId="4AAE5E62">
            <w:pPr>
              <w:pStyle w:val="7"/>
              <w:rPr>
                <w:rFonts w:ascii="PMingLiU"/>
                <w:sz w:val="20"/>
              </w:rPr>
            </w:pPr>
          </w:p>
          <w:p w14:paraId="719CFD4D">
            <w:pPr>
              <w:pStyle w:val="7"/>
              <w:rPr>
                <w:rFonts w:ascii="PMingLiU"/>
                <w:sz w:val="20"/>
              </w:rPr>
            </w:pPr>
          </w:p>
          <w:p w14:paraId="13891289">
            <w:pPr>
              <w:pStyle w:val="7"/>
              <w:rPr>
                <w:rFonts w:ascii="PMingLiU"/>
                <w:sz w:val="20"/>
              </w:rPr>
            </w:pPr>
          </w:p>
          <w:p w14:paraId="2874FC03">
            <w:pPr>
              <w:pStyle w:val="7"/>
              <w:rPr>
                <w:rFonts w:ascii="PMingLiU"/>
                <w:sz w:val="20"/>
              </w:rPr>
            </w:pPr>
          </w:p>
          <w:p w14:paraId="7CC6C95B">
            <w:pPr>
              <w:pStyle w:val="7"/>
              <w:rPr>
                <w:rFonts w:ascii="PMingLiU"/>
                <w:sz w:val="20"/>
              </w:rPr>
            </w:pPr>
          </w:p>
          <w:p w14:paraId="7A76B8EF">
            <w:pPr>
              <w:pStyle w:val="7"/>
              <w:rPr>
                <w:rFonts w:ascii="PMingLiU"/>
                <w:sz w:val="14"/>
              </w:rPr>
            </w:pPr>
          </w:p>
          <w:p w14:paraId="197FA9AD">
            <w:pPr>
              <w:pStyle w:val="7"/>
              <w:spacing w:before="1"/>
              <w:ind w:left="10"/>
              <w:jc w:val="center"/>
              <w:rPr>
                <w:sz w:val="20"/>
              </w:rPr>
            </w:pPr>
            <w:r>
              <w:rPr>
                <w:w w:val="99"/>
                <w:sz w:val="20"/>
              </w:rPr>
              <w:t>√</w:t>
            </w:r>
          </w:p>
        </w:tc>
      </w:tr>
    </w:tbl>
    <w:p w14:paraId="350740FD">
      <w:pPr>
        <w:spacing w:after="0"/>
        <w:jc w:val="center"/>
        <w:rPr>
          <w:sz w:val="20"/>
        </w:rPr>
        <w:sectPr>
          <w:pgSz w:w="16840" w:h="11910" w:orient="landscape"/>
          <w:pgMar w:top="1100" w:right="960" w:bottom="280" w:left="960" w:header="720" w:footer="720" w:gutter="0"/>
          <w:cols w:space="720" w:num="1"/>
        </w:sectPr>
      </w:pPr>
    </w:p>
    <w:p w14:paraId="374161BC">
      <w:pPr>
        <w:pStyle w:val="2"/>
        <w:spacing w:after="1"/>
        <w:rPr>
          <w:sz w:val="23"/>
        </w:rPr>
      </w:pPr>
    </w:p>
    <w:tbl>
      <w:tblPr>
        <w:tblStyle w:val="3"/>
        <w:tblW w:w="0" w:type="auto"/>
        <w:tblInd w:w="141"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05"/>
        <w:gridCol w:w="497"/>
        <w:gridCol w:w="497"/>
        <w:gridCol w:w="4954"/>
        <w:gridCol w:w="1229"/>
        <w:gridCol w:w="843"/>
        <w:gridCol w:w="538"/>
        <w:gridCol w:w="2900"/>
        <w:gridCol w:w="483"/>
        <w:gridCol w:w="483"/>
        <w:gridCol w:w="483"/>
        <w:gridCol w:w="483"/>
        <w:gridCol w:w="483"/>
        <w:gridCol w:w="483"/>
      </w:tblGrid>
      <w:tr w14:paraId="7CC8BF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5" w:hRule="atLeast"/>
        </w:trPr>
        <w:tc>
          <w:tcPr>
            <w:tcW w:w="305" w:type="dxa"/>
            <w:vMerge w:val="restart"/>
          </w:tcPr>
          <w:p w14:paraId="5E63450C">
            <w:pPr>
              <w:pStyle w:val="7"/>
              <w:spacing w:before="2"/>
              <w:rPr>
                <w:rFonts w:ascii="PMingLiU"/>
                <w:sz w:val="18"/>
              </w:rPr>
            </w:pPr>
          </w:p>
          <w:p w14:paraId="57088F14">
            <w:pPr>
              <w:pStyle w:val="7"/>
              <w:spacing w:line="230" w:lineRule="auto"/>
              <w:ind w:left="52" w:right="31"/>
              <w:rPr>
                <w:b/>
                <w:sz w:val="20"/>
              </w:rPr>
            </w:pPr>
            <w:r>
              <w:rPr>
                <w:b/>
                <w:sz w:val="20"/>
              </w:rPr>
              <w:t>序号</w:t>
            </w:r>
          </w:p>
        </w:tc>
        <w:tc>
          <w:tcPr>
            <w:tcW w:w="994" w:type="dxa"/>
            <w:gridSpan w:val="2"/>
          </w:tcPr>
          <w:p w14:paraId="6B1B5F36">
            <w:pPr>
              <w:pStyle w:val="7"/>
              <w:spacing w:before="97"/>
              <w:ind w:left="95"/>
              <w:rPr>
                <w:b/>
                <w:sz w:val="20"/>
              </w:rPr>
            </w:pPr>
            <w:r>
              <w:rPr>
                <w:b/>
                <w:sz w:val="20"/>
              </w:rPr>
              <w:t>公开事项</w:t>
            </w:r>
          </w:p>
        </w:tc>
        <w:tc>
          <w:tcPr>
            <w:tcW w:w="4954" w:type="dxa"/>
            <w:vMerge w:val="restart"/>
          </w:tcPr>
          <w:p w14:paraId="31D2F519">
            <w:pPr>
              <w:pStyle w:val="7"/>
              <w:spacing w:before="4"/>
              <w:rPr>
                <w:rFonts w:ascii="PMingLiU"/>
                <w:sz w:val="26"/>
              </w:rPr>
            </w:pPr>
          </w:p>
          <w:p w14:paraId="5DBA166E">
            <w:pPr>
              <w:pStyle w:val="7"/>
              <w:spacing w:before="1"/>
              <w:ind w:left="1654" w:right="1632"/>
              <w:jc w:val="center"/>
              <w:rPr>
                <w:b/>
                <w:sz w:val="20"/>
              </w:rPr>
            </w:pPr>
            <w:r>
              <w:rPr>
                <w:b/>
                <w:sz w:val="20"/>
              </w:rPr>
              <w:t>公开内容（要素）</w:t>
            </w:r>
          </w:p>
        </w:tc>
        <w:tc>
          <w:tcPr>
            <w:tcW w:w="1229" w:type="dxa"/>
            <w:vMerge w:val="restart"/>
          </w:tcPr>
          <w:p w14:paraId="4A3782F7">
            <w:pPr>
              <w:pStyle w:val="7"/>
              <w:spacing w:before="4"/>
              <w:rPr>
                <w:rFonts w:ascii="PMingLiU"/>
                <w:sz w:val="26"/>
              </w:rPr>
            </w:pPr>
          </w:p>
          <w:p w14:paraId="3B2B53B7">
            <w:pPr>
              <w:pStyle w:val="7"/>
              <w:spacing w:before="1"/>
              <w:ind w:left="212"/>
              <w:rPr>
                <w:b/>
                <w:sz w:val="20"/>
              </w:rPr>
            </w:pPr>
            <w:r>
              <w:rPr>
                <w:b/>
                <w:sz w:val="20"/>
              </w:rPr>
              <w:t>公开依据</w:t>
            </w:r>
          </w:p>
        </w:tc>
        <w:tc>
          <w:tcPr>
            <w:tcW w:w="843" w:type="dxa"/>
            <w:vMerge w:val="restart"/>
          </w:tcPr>
          <w:p w14:paraId="17C0E5D1">
            <w:pPr>
              <w:pStyle w:val="7"/>
              <w:spacing w:before="2"/>
              <w:rPr>
                <w:rFonts w:ascii="PMingLiU"/>
                <w:sz w:val="18"/>
              </w:rPr>
            </w:pPr>
          </w:p>
          <w:p w14:paraId="575D5ABB">
            <w:pPr>
              <w:pStyle w:val="7"/>
              <w:spacing w:line="230" w:lineRule="auto"/>
              <w:ind w:left="219" w:right="198"/>
              <w:rPr>
                <w:b/>
                <w:sz w:val="20"/>
              </w:rPr>
            </w:pPr>
            <w:r>
              <w:rPr>
                <w:b/>
                <w:sz w:val="20"/>
              </w:rPr>
              <w:t>公开时限</w:t>
            </w:r>
          </w:p>
        </w:tc>
        <w:tc>
          <w:tcPr>
            <w:tcW w:w="538" w:type="dxa"/>
            <w:vMerge w:val="restart"/>
          </w:tcPr>
          <w:p w14:paraId="47AC41B1">
            <w:pPr>
              <w:pStyle w:val="7"/>
              <w:spacing w:before="2"/>
              <w:rPr>
                <w:rFonts w:ascii="PMingLiU"/>
                <w:sz w:val="18"/>
              </w:rPr>
            </w:pPr>
          </w:p>
          <w:p w14:paraId="3DE1F358">
            <w:pPr>
              <w:pStyle w:val="7"/>
              <w:spacing w:line="230" w:lineRule="auto"/>
              <w:ind w:left="67" w:right="45"/>
              <w:rPr>
                <w:b/>
                <w:sz w:val="20"/>
              </w:rPr>
            </w:pPr>
            <w:r>
              <w:rPr>
                <w:b/>
                <w:sz w:val="20"/>
              </w:rPr>
              <w:t>公开主体</w:t>
            </w:r>
          </w:p>
        </w:tc>
        <w:tc>
          <w:tcPr>
            <w:tcW w:w="2900" w:type="dxa"/>
            <w:vMerge w:val="restart"/>
          </w:tcPr>
          <w:p w14:paraId="177EAB5D">
            <w:pPr>
              <w:pStyle w:val="7"/>
              <w:spacing w:before="4"/>
              <w:rPr>
                <w:rFonts w:ascii="PMingLiU"/>
                <w:sz w:val="26"/>
              </w:rPr>
            </w:pPr>
          </w:p>
          <w:p w14:paraId="69A6E26B">
            <w:pPr>
              <w:pStyle w:val="7"/>
              <w:spacing w:before="1"/>
              <w:ind w:left="743"/>
              <w:rPr>
                <w:b/>
                <w:sz w:val="20"/>
              </w:rPr>
            </w:pPr>
            <w:r>
              <w:rPr>
                <w:b/>
                <w:sz w:val="20"/>
              </w:rPr>
              <w:t>公开渠道和载体</w:t>
            </w:r>
          </w:p>
        </w:tc>
        <w:tc>
          <w:tcPr>
            <w:tcW w:w="966" w:type="dxa"/>
            <w:gridSpan w:val="2"/>
          </w:tcPr>
          <w:p w14:paraId="1BBF94B2">
            <w:pPr>
              <w:pStyle w:val="7"/>
              <w:spacing w:before="97"/>
              <w:ind w:left="78"/>
              <w:rPr>
                <w:b/>
                <w:sz w:val="20"/>
              </w:rPr>
            </w:pPr>
            <w:r>
              <w:rPr>
                <w:b/>
                <w:sz w:val="20"/>
              </w:rPr>
              <w:t>公开对象</w:t>
            </w:r>
          </w:p>
        </w:tc>
        <w:tc>
          <w:tcPr>
            <w:tcW w:w="966" w:type="dxa"/>
            <w:gridSpan w:val="2"/>
          </w:tcPr>
          <w:p w14:paraId="54A53F37">
            <w:pPr>
              <w:pStyle w:val="7"/>
              <w:spacing w:before="97"/>
              <w:ind w:left="77"/>
              <w:rPr>
                <w:b/>
                <w:sz w:val="20"/>
              </w:rPr>
            </w:pPr>
            <w:r>
              <w:rPr>
                <w:b/>
                <w:sz w:val="20"/>
              </w:rPr>
              <w:t>公开方式</w:t>
            </w:r>
          </w:p>
        </w:tc>
        <w:tc>
          <w:tcPr>
            <w:tcW w:w="966" w:type="dxa"/>
            <w:gridSpan w:val="2"/>
          </w:tcPr>
          <w:p w14:paraId="1540850B">
            <w:pPr>
              <w:pStyle w:val="7"/>
              <w:spacing w:before="97"/>
              <w:ind w:left="75"/>
              <w:rPr>
                <w:b/>
                <w:sz w:val="20"/>
              </w:rPr>
            </w:pPr>
            <w:r>
              <w:rPr>
                <w:b/>
                <w:sz w:val="20"/>
              </w:rPr>
              <w:t>公开层级</w:t>
            </w:r>
          </w:p>
        </w:tc>
      </w:tr>
      <w:tr w14:paraId="0B4579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2" w:hRule="atLeast"/>
        </w:trPr>
        <w:tc>
          <w:tcPr>
            <w:tcW w:w="305" w:type="dxa"/>
            <w:vMerge w:val="continue"/>
            <w:tcBorders>
              <w:top w:val="nil"/>
            </w:tcBorders>
          </w:tcPr>
          <w:p w14:paraId="6CC00AAB">
            <w:pPr>
              <w:rPr>
                <w:sz w:val="2"/>
                <w:szCs w:val="2"/>
              </w:rPr>
            </w:pPr>
          </w:p>
        </w:tc>
        <w:tc>
          <w:tcPr>
            <w:tcW w:w="497" w:type="dxa"/>
          </w:tcPr>
          <w:p w14:paraId="39836400">
            <w:pPr>
              <w:pStyle w:val="7"/>
              <w:spacing w:before="27" w:line="244" w:lineRule="exact"/>
              <w:ind w:left="47" w:right="24"/>
              <w:rPr>
                <w:b/>
                <w:sz w:val="20"/>
              </w:rPr>
            </w:pPr>
            <w:r>
              <w:rPr>
                <w:b/>
                <w:sz w:val="20"/>
              </w:rPr>
              <w:t>一级事项</w:t>
            </w:r>
          </w:p>
        </w:tc>
        <w:tc>
          <w:tcPr>
            <w:tcW w:w="497" w:type="dxa"/>
          </w:tcPr>
          <w:p w14:paraId="1D56C213">
            <w:pPr>
              <w:pStyle w:val="7"/>
              <w:spacing w:before="27" w:line="244" w:lineRule="exact"/>
              <w:ind w:left="47" w:right="24"/>
              <w:rPr>
                <w:b/>
                <w:sz w:val="20"/>
              </w:rPr>
            </w:pPr>
            <w:r>
              <w:rPr>
                <w:b/>
                <w:sz w:val="20"/>
              </w:rPr>
              <w:t>二级事项</w:t>
            </w:r>
          </w:p>
        </w:tc>
        <w:tc>
          <w:tcPr>
            <w:tcW w:w="4954" w:type="dxa"/>
            <w:vMerge w:val="continue"/>
            <w:tcBorders>
              <w:top w:val="nil"/>
            </w:tcBorders>
          </w:tcPr>
          <w:p w14:paraId="472E37B7">
            <w:pPr>
              <w:rPr>
                <w:sz w:val="2"/>
                <w:szCs w:val="2"/>
              </w:rPr>
            </w:pPr>
          </w:p>
        </w:tc>
        <w:tc>
          <w:tcPr>
            <w:tcW w:w="1229" w:type="dxa"/>
            <w:vMerge w:val="continue"/>
            <w:tcBorders>
              <w:top w:val="nil"/>
            </w:tcBorders>
          </w:tcPr>
          <w:p w14:paraId="1EF4F84A">
            <w:pPr>
              <w:rPr>
                <w:sz w:val="2"/>
                <w:szCs w:val="2"/>
              </w:rPr>
            </w:pPr>
          </w:p>
        </w:tc>
        <w:tc>
          <w:tcPr>
            <w:tcW w:w="843" w:type="dxa"/>
            <w:vMerge w:val="continue"/>
            <w:tcBorders>
              <w:top w:val="nil"/>
            </w:tcBorders>
          </w:tcPr>
          <w:p w14:paraId="64CB4421">
            <w:pPr>
              <w:rPr>
                <w:sz w:val="2"/>
                <w:szCs w:val="2"/>
              </w:rPr>
            </w:pPr>
          </w:p>
        </w:tc>
        <w:tc>
          <w:tcPr>
            <w:tcW w:w="538" w:type="dxa"/>
            <w:vMerge w:val="continue"/>
            <w:tcBorders>
              <w:top w:val="nil"/>
            </w:tcBorders>
          </w:tcPr>
          <w:p w14:paraId="72012D6A">
            <w:pPr>
              <w:rPr>
                <w:sz w:val="2"/>
                <w:szCs w:val="2"/>
              </w:rPr>
            </w:pPr>
          </w:p>
        </w:tc>
        <w:tc>
          <w:tcPr>
            <w:tcW w:w="2900" w:type="dxa"/>
            <w:vMerge w:val="continue"/>
            <w:tcBorders>
              <w:top w:val="nil"/>
            </w:tcBorders>
          </w:tcPr>
          <w:p w14:paraId="7228689E">
            <w:pPr>
              <w:rPr>
                <w:sz w:val="2"/>
                <w:szCs w:val="2"/>
              </w:rPr>
            </w:pPr>
          </w:p>
        </w:tc>
        <w:tc>
          <w:tcPr>
            <w:tcW w:w="483" w:type="dxa"/>
          </w:tcPr>
          <w:p w14:paraId="5160862D">
            <w:pPr>
              <w:pStyle w:val="7"/>
              <w:spacing w:before="27" w:line="244" w:lineRule="exact"/>
              <w:ind w:left="138" w:right="20" w:hanging="101"/>
              <w:rPr>
                <w:b/>
                <w:sz w:val="20"/>
              </w:rPr>
            </w:pPr>
            <w:r>
              <w:rPr>
                <w:b/>
                <w:sz w:val="20"/>
              </w:rPr>
              <w:t>全社会</w:t>
            </w:r>
          </w:p>
        </w:tc>
        <w:tc>
          <w:tcPr>
            <w:tcW w:w="483" w:type="dxa"/>
          </w:tcPr>
          <w:p w14:paraId="40C0504B">
            <w:pPr>
              <w:pStyle w:val="7"/>
              <w:spacing w:before="27" w:line="244" w:lineRule="exact"/>
              <w:ind w:left="36" w:right="21"/>
              <w:rPr>
                <w:b/>
                <w:sz w:val="20"/>
              </w:rPr>
            </w:pPr>
            <w:r>
              <w:rPr>
                <w:b/>
                <w:sz w:val="20"/>
              </w:rPr>
              <w:t>特定群体</w:t>
            </w:r>
          </w:p>
        </w:tc>
        <w:tc>
          <w:tcPr>
            <w:tcW w:w="483" w:type="dxa"/>
          </w:tcPr>
          <w:p w14:paraId="6E14C1E5">
            <w:pPr>
              <w:pStyle w:val="7"/>
              <w:spacing w:before="145"/>
              <w:ind w:left="13" w:right="1"/>
              <w:jc w:val="center"/>
              <w:rPr>
                <w:b/>
                <w:sz w:val="20"/>
              </w:rPr>
            </w:pPr>
            <w:r>
              <w:rPr>
                <w:b/>
                <w:sz w:val="20"/>
              </w:rPr>
              <w:t>主动</w:t>
            </w:r>
          </w:p>
        </w:tc>
        <w:tc>
          <w:tcPr>
            <w:tcW w:w="483" w:type="dxa"/>
          </w:tcPr>
          <w:p w14:paraId="3522AA23">
            <w:pPr>
              <w:pStyle w:val="7"/>
              <w:spacing w:before="27" w:line="244" w:lineRule="exact"/>
              <w:ind w:left="136" w:right="22" w:hanging="101"/>
              <w:rPr>
                <w:b/>
                <w:sz w:val="20"/>
              </w:rPr>
            </w:pPr>
            <w:r>
              <w:rPr>
                <w:b/>
                <w:sz w:val="20"/>
              </w:rPr>
              <w:t>依申请</w:t>
            </w:r>
          </w:p>
        </w:tc>
        <w:tc>
          <w:tcPr>
            <w:tcW w:w="483" w:type="dxa"/>
          </w:tcPr>
          <w:p w14:paraId="4EA6EFAC">
            <w:pPr>
              <w:pStyle w:val="7"/>
              <w:spacing w:before="145"/>
              <w:ind w:left="35"/>
              <w:rPr>
                <w:b/>
                <w:sz w:val="20"/>
              </w:rPr>
            </w:pPr>
            <w:r>
              <w:rPr>
                <w:b/>
                <w:sz w:val="20"/>
              </w:rPr>
              <w:t>县级</w:t>
            </w:r>
          </w:p>
        </w:tc>
        <w:tc>
          <w:tcPr>
            <w:tcW w:w="483" w:type="dxa"/>
          </w:tcPr>
          <w:p w14:paraId="248989E4">
            <w:pPr>
              <w:pStyle w:val="7"/>
              <w:spacing w:before="145"/>
              <w:ind w:left="12" w:right="4"/>
              <w:jc w:val="center"/>
              <w:rPr>
                <w:b/>
                <w:sz w:val="20"/>
              </w:rPr>
            </w:pPr>
            <w:r>
              <w:rPr>
                <w:b/>
                <w:sz w:val="20"/>
              </w:rPr>
              <w:t>乡级</w:t>
            </w:r>
          </w:p>
        </w:tc>
      </w:tr>
      <w:tr w14:paraId="3FB22B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734" w:hRule="atLeast"/>
        </w:trPr>
        <w:tc>
          <w:tcPr>
            <w:tcW w:w="305" w:type="dxa"/>
          </w:tcPr>
          <w:p w14:paraId="61E007F6">
            <w:pPr>
              <w:pStyle w:val="7"/>
              <w:rPr>
                <w:rFonts w:ascii="PMingLiU"/>
                <w:sz w:val="20"/>
              </w:rPr>
            </w:pPr>
          </w:p>
          <w:p w14:paraId="7D48EE94">
            <w:pPr>
              <w:pStyle w:val="7"/>
              <w:rPr>
                <w:rFonts w:ascii="PMingLiU"/>
                <w:sz w:val="20"/>
              </w:rPr>
            </w:pPr>
          </w:p>
          <w:p w14:paraId="74DD1E1E">
            <w:pPr>
              <w:pStyle w:val="7"/>
              <w:rPr>
                <w:rFonts w:ascii="PMingLiU"/>
                <w:sz w:val="20"/>
              </w:rPr>
            </w:pPr>
          </w:p>
          <w:p w14:paraId="0A011307">
            <w:pPr>
              <w:pStyle w:val="7"/>
              <w:rPr>
                <w:rFonts w:ascii="PMingLiU"/>
                <w:sz w:val="20"/>
              </w:rPr>
            </w:pPr>
          </w:p>
          <w:p w14:paraId="0B6F704E">
            <w:pPr>
              <w:pStyle w:val="7"/>
              <w:rPr>
                <w:rFonts w:ascii="PMingLiU"/>
                <w:sz w:val="20"/>
              </w:rPr>
            </w:pPr>
          </w:p>
          <w:p w14:paraId="35C455C2">
            <w:pPr>
              <w:pStyle w:val="7"/>
              <w:rPr>
                <w:rFonts w:ascii="PMingLiU"/>
                <w:sz w:val="20"/>
              </w:rPr>
            </w:pPr>
          </w:p>
          <w:p w14:paraId="264D6915">
            <w:pPr>
              <w:pStyle w:val="7"/>
              <w:rPr>
                <w:rFonts w:ascii="PMingLiU"/>
                <w:sz w:val="20"/>
              </w:rPr>
            </w:pPr>
          </w:p>
          <w:p w14:paraId="76E1FA21">
            <w:pPr>
              <w:pStyle w:val="7"/>
              <w:rPr>
                <w:rFonts w:ascii="PMingLiU"/>
                <w:sz w:val="20"/>
              </w:rPr>
            </w:pPr>
          </w:p>
          <w:p w14:paraId="59A3427D">
            <w:pPr>
              <w:pStyle w:val="7"/>
              <w:rPr>
                <w:rFonts w:ascii="PMingLiU"/>
                <w:sz w:val="20"/>
              </w:rPr>
            </w:pPr>
          </w:p>
          <w:p w14:paraId="3D3CE464">
            <w:pPr>
              <w:pStyle w:val="7"/>
              <w:rPr>
                <w:rFonts w:ascii="PMingLiU"/>
                <w:sz w:val="20"/>
              </w:rPr>
            </w:pPr>
          </w:p>
          <w:p w14:paraId="7FA73C9E">
            <w:pPr>
              <w:pStyle w:val="7"/>
              <w:rPr>
                <w:rFonts w:ascii="PMingLiU"/>
                <w:sz w:val="20"/>
              </w:rPr>
            </w:pPr>
          </w:p>
          <w:p w14:paraId="6AD62246">
            <w:pPr>
              <w:pStyle w:val="7"/>
              <w:rPr>
                <w:rFonts w:ascii="PMingLiU"/>
                <w:sz w:val="20"/>
              </w:rPr>
            </w:pPr>
          </w:p>
          <w:p w14:paraId="3CF8D64C">
            <w:pPr>
              <w:pStyle w:val="7"/>
              <w:spacing w:before="4"/>
              <w:rPr>
                <w:rFonts w:ascii="PMingLiU"/>
                <w:sz w:val="28"/>
              </w:rPr>
            </w:pPr>
          </w:p>
          <w:p w14:paraId="68472513">
            <w:pPr>
              <w:pStyle w:val="7"/>
              <w:ind w:left="102"/>
              <w:rPr>
                <w:sz w:val="20"/>
              </w:rPr>
            </w:pPr>
            <w:r>
              <w:rPr>
                <w:w w:val="99"/>
                <w:sz w:val="20"/>
              </w:rPr>
              <w:t>2</w:t>
            </w:r>
          </w:p>
        </w:tc>
        <w:tc>
          <w:tcPr>
            <w:tcW w:w="497" w:type="dxa"/>
          </w:tcPr>
          <w:p w14:paraId="3A8E8687">
            <w:pPr>
              <w:pStyle w:val="7"/>
              <w:rPr>
                <w:rFonts w:ascii="PMingLiU"/>
                <w:sz w:val="20"/>
              </w:rPr>
            </w:pPr>
          </w:p>
          <w:p w14:paraId="346B5DB2">
            <w:pPr>
              <w:pStyle w:val="7"/>
              <w:rPr>
                <w:rFonts w:ascii="PMingLiU"/>
                <w:sz w:val="20"/>
              </w:rPr>
            </w:pPr>
          </w:p>
          <w:p w14:paraId="2268FA09">
            <w:pPr>
              <w:pStyle w:val="7"/>
              <w:rPr>
                <w:rFonts w:ascii="PMingLiU"/>
                <w:sz w:val="20"/>
              </w:rPr>
            </w:pPr>
          </w:p>
          <w:p w14:paraId="1A88EF6F">
            <w:pPr>
              <w:pStyle w:val="7"/>
              <w:rPr>
                <w:rFonts w:ascii="PMingLiU"/>
                <w:sz w:val="20"/>
              </w:rPr>
            </w:pPr>
          </w:p>
          <w:p w14:paraId="7FD7322B">
            <w:pPr>
              <w:pStyle w:val="7"/>
              <w:rPr>
                <w:rFonts w:ascii="PMingLiU"/>
                <w:sz w:val="20"/>
              </w:rPr>
            </w:pPr>
          </w:p>
          <w:p w14:paraId="53818130">
            <w:pPr>
              <w:pStyle w:val="7"/>
              <w:rPr>
                <w:rFonts w:ascii="PMingLiU"/>
                <w:sz w:val="20"/>
              </w:rPr>
            </w:pPr>
          </w:p>
          <w:p w14:paraId="256036CD">
            <w:pPr>
              <w:pStyle w:val="7"/>
              <w:rPr>
                <w:rFonts w:ascii="PMingLiU"/>
                <w:sz w:val="20"/>
              </w:rPr>
            </w:pPr>
          </w:p>
          <w:p w14:paraId="1152D188">
            <w:pPr>
              <w:pStyle w:val="7"/>
              <w:rPr>
                <w:rFonts w:ascii="PMingLiU"/>
                <w:sz w:val="20"/>
              </w:rPr>
            </w:pPr>
          </w:p>
          <w:p w14:paraId="1603A9D3">
            <w:pPr>
              <w:pStyle w:val="7"/>
              <w:rPr>
                <w:rFonts w:ascii="PMingLiU"/>
                <w:sz w:val="20"/>
              </w:rPr>
            </w:pPr>
          </w:p>
          <w:p w14:paraId="52F290CE">
            <w:pPr>
              <w:pStyle w:val="7"/>
              <w:rPr>
                <w:rFonts w:ascii="PMingLiU"/>
                <w:sz w:val="20"/>
              </w:rPr>
            </w:pPr>
          </w:p>
          <w:p w14:paraId="58E75284">
            <w:pPr>
              <w:pStyle w:val="7"/>
              <w:rPr>
                <w:rFonts w:ascii="PMingLiU"/>
                <w:sz w:val="20"/>
              </w:rPr>
            </w:pPr>
          </w:p>
          <w:p w14:paraId="45F4DE6D">
            <w:pPr>
              <w:pStyle w:val="7"/>
              <w:rPr>
                <w:rFonts w:ascii="PMingLiU"/>
                <w:sz w:val="20"/>
              </w:rPr>
            </w:pPr>
          </w:p>
          <w:p w14:paraId="335E0513">
            <w:pPr>
              <w:pStyle w:val="7"/>
              <w:spacing w:before="157" w:line="230" w:lineRule="auto"/>
              <w:ind w:left="49" w:right="26"/>
              <w:jc w:val="both"/>
              <w:rPr>
                <w:sz w:val="20"/>
              </w:rPr>
            </w:pPr>
            <w:r>
              <w:rPr>
                <w:sz w:val="20"/>
              </w:rPr>
              <w:t>财政预决算</w:t>
            </w:r>
          </w:p>
        </w:tc>
        <w:tc>
          <w:tcPr>
            <w:tcW w:w="497" w:type="dxa"/>
          </w:tcPr>
          <w:p w14:paraId="5AB03202">
            <w:pPr>
              <w:pStyle w:val="7"/>
              <w:rPr>
                <w:rFonts w:ascii="PMingLiU"/>
                <w:sz w:val="20"/>
              </w:rPr>
            </w:pPr>
          </w:p>
          <w:p w14:paraId="600A4E20">
            <w:pPr>
              <w:pStyle w:val="7"/>
              <w:rPr>
                <w:rFonts w:ascii="PMingLiU"/>
                <w:sz w:val="20"/>
              </w:rPr>
            </w:pPr>
          </w:p>
          <w:p w14:paraId="62C6E1AD">
            <w:pPr>
              <w:pStyle w:val="7"/>
              <w:rPr>
                <w:rFonts w:ascii="PMingLiU"/>
                <w:sz w:val="20"/>
              </w:rPr>
            </w:pPr>
          </w:p>
          <w:p w14:paraId="4AED1F59">
            <w:pPr>
              <w:pStyle w:val="7"/>
              <w:rPr>
                <w:rFonts w:ascii="PMingLiU"/>
                <w:sz w:val="20"/>
              </w:rPr>
            </w:pPr>
          </w:p>
          <w:p w14:paraId="02F59D29">
            <w:pPr>
              <w:pStyle w:val="7"/>
              <w:rPr>
                <w:rFonts w:ascii="PMingLiU"/>
                <w:sz w:val="20"/>
              </w:rPr>
            </w:pPr>
          </w:p>
          <w:p w14:paraId="050301CC">
            <w:pPr>
              <w:pStyle w:val="7"/>
              <w:rPr>
                <w:rFonts w:ascii="PMingLiU"/>
                <w:sz w:val="20"/>
              </w:rPr>
            </w:pPr>
          </w:p>
          <w:p w14:paraId="245C089E">
            <w:pPr>
              <w:pStyle w:val="7"/>
              <w:rPr>
                <w:rFonts w:ascii="PMingLiU"/>
                <w:sz w:val="20"/>
              </w:rPr>
            </w:pPr>
          </w:p>
          <w:p w14:paraId="6E9C3539">
            <w:pPr>
              <w:pStyle w:val="7"/>
              <w:rPr>
                <w:rFonts w:ascii="PMingLiU"/>
                <w:sz w:val="20"/>
              </w:rPr>
            </w:pPr>
          </w:p>
          <w:p w14:paraId="1840C30B">
            <w:pPr>
              <w:pStyle w:val="7"/>
              <w:rPr>
                <w:rFonts w:ascii="PMingLiU"/>
                <w:sz w:val="20"/>
              </w:rPr>
            </w:pPr>
          </w:p>
          <w:p w14:paraId="325584B6">
            <w:pPr>
              <w:pStyle w:val="7"/>
              <w:rPr>
                <w:rFonts w:ascii="PMingLiU"/>
                <w:sz w:val="20"/>
              </w:rPr>
            </w:pPr>
          </w:p>
          <w:p w14:paraId="5D01C176">
            <w:pPr>
              <w:pStyle w:val="7"/>
              <w:rPr>
                <w:rFonts w:ascii="PMingLiU"/>
                <w:sz w:val="20"/>
              </w:rPr>
            </w:pPr>
          </w:p>
          <w:p w14:paraId="0CFF4DB1">
            <w:pPr>
              <w:pStyle w:val="7"/>
              <w:rPr>
                <w:rFonts w:ascii="PMingLiU"/>
                <w:sz w:val="20"/>
              </w:rPr>
            </w:pPr>
          </w:p>
          <w:p w14:paraId="33F499B8">
            <w:pPr>
              <w:pStyle w:val="7"/>
              <w:spacing w:before="13"/>
              <w:rPr>
                <w:rFonts w:ascii="PMingLiU"/>
                <w:sz w:val="19"/>
              </w:rPr>
            </w:pPr>
          </w:p>
          <w:p w14:paraId="5B0BB11C">
            <w:pPr>
              <w:pStyle w:val="7"/>
              <w:spacing w:line="230" w:lineRule="auto"/>
              <w:ind w:left="49" w:right="27"/>
              <w:rPr>
                <w:sz w:val="20"/>
              </w:rPr>
            </w:pPr>
            <w:r>
              <w:rPr>
                <w:sz w:val="20"/>
              </w:rPr>
              <w:t>部门决算</w:t>
            </w:r>
          </w:p>
        </w:tc>
        <w:tc>
          <w:tcPr>
            <w:tcW w:w="4954" w:type="dxa"/>
          </w:tcPr>
          <w:p w14:paraId="5B3A82B7">
            <w:pPr>
              <w:pStyle w:val="7"/>
              <w:numPr>
                <w:ilvl w:val="0"/>
                <w:numId w:val="13"/>
              </w:numPr>
              <w:tabs>
                <w:tab w:val="left" w:pos="536"/>
              </w:tabs>
              <w:spacing w:before="44" w:after="0" w:line="251" w:lineRule="exact"/>
              <w:ind w:left="535" w:right="0" w:hanging="501"/>
              <w:jc w:val="left"/>
              <w:rPr>
                <w:sz w:val="20"/>
              </w:rPr>
            </w:pPr>
            <w:r>
              <w:rPr>
                <w:sz w:val="20"/>
              </w:rPr>
              <w:t>部门主要职责及部门基本情况</w:t>
            </w:r>
          </w:p>
          <w:p w14:paraId="60C7F6E2">
            <w:pPr>
              <w:pStyle w:val="7"/>
              <w:numPr>
                <w:ilvl w:val="0"/>
                <w:numId w:val="13"/>
              </w:numPr>
              <w:tabs>
                <w:tab w:val="left" w:pos="536"/>
              </w:tabs>
              <w:spacing w:before="0" w:after="0" w:line="246" w:lineRule="exact"/>
              <w:ind w:left="535" w:right="0" w:hanging="501"/>
              <w:jc w:val="left"/>
              <w:rPr>
                <w:sz w:val="20"/>
              </w:rPr>
            </w:pPr>
            <w:r>
              <w:rPr>
                <w:sz w:val="20"/>
              </w:rPr>
              <w:t>收支决算情况说明</w:t>
            </w:r>
          </w:p>
          <w:p w14:paraId="65696E8F">
            <w:pPr>
              <w:pStyle w:val="7"/>
              <w:numPr>
                <w:ilvl w:val="0"/>
                <w:numId w:val="13"/>
              </w:numPr>
              <w:tabs>
                <w:tab w:val="left" w:pos="536"/>
              </w:tabs>
              <w:spacing w:before="0" w:after="0" w:line="247" w:lineRule="exact"/>
              <w:ind w:left="535" w:right="0" w:hanging="501"/>
              <w:jc w:val="left"/>
              <w:rPr>
                <w:sz w:val="20"/>
              </w:rPr>
            </w:pPr>
            <w:r>
              <w:rPr>
                <w:sz w:val="20"/>
              </w:rPr>
              <w:t>机关运行经费支出情况</w:t>
            </w:r>
          </w:p>
          <w:p w14:paraId="1FBF4C46">
            <w:pPr>
              <w:pStyle w:val="7"/>
              <w:numPr>
                <w:ilvl w:val="0"/>
                <w:numId w:val="13"/>
              </w:numPr>
              <w:tabs>
                <w:tab w:val="left" w:pos="536"/>
              </w:tabs>
              <w:spacing w:before="0" w:after="0" w:line="247" w:lineRule="exact"/>
              <w:ind w:left="535" w:right="0" w:hanging="501"/>
              <w:jc w:val="left"/>
              <w:rPr>
                <w:sz w:val="20"/>
              </w:rPr>
            </w:pPr>
            <w:r>
              <w:rPr>
                <w:w w:val="95"/>
                <w:sz w:val="20"/>
              </w:rPr>
              <w:t>国有资产占用情况</w:t>
            </w:r>
          </w:p>
          <w:p w14:paraId="346D823D">
            <w:pPr>
              <w:pStyle w:val="7"/>
              <w:numPr>
                <w:ilvl w:val="0"/>
                <w:numId w:val="13"/>
              </w:numPr>
              <w:tabs>
                <w:tab w:val="left" w:pos="536"/>
              </w:tabs>
              <w:spacing w:before="0" w:after="0" w:line="247" w:lineRule="exact"/>
              <w:ind w:left="535" w:right="0" w:hanging="501"/>
              <w:jc w:val="left"/>
              <w:rPr>
                <w:sz w:val="20"/>
              </w:rPr>
            </w:pPr>
            <w:r>
              <w:rPr>
                <w:w w:val="95"/>
                <w:sz w:val="20"/>
              </w:rPr>
              <w:t>政府采购支出情况</w:t>
            </w:r>
          </w:p>
          <w:p w14:paraId="091D8DA1">
            <w:pPr>
              <w:pStyle w:val="7"/>
              <w:numPr>
                <w:ilvl w:val="0"/>
                <w:numId w:val="13"/>
              </w:numPr>
              <w:tabs>
                <w:tab w:val="left" w:pos="536"/>
              </w:tabs>
              <w:spacing w:before="0" w:after="0" w:line="247" w:lineRule="exact"/>
              <w:ind w:left="535" w:right="0" w:hanging="501"/>
              <w:jc w:val="left"/>
              <w:rPr>
                <w:sz w:val="20"/>
              </w:rPr>
            </w:pPr>
            <w:r>
              <w:rPr>
                <w:sz w:val="20"/>
              </w:rPr>
              <w:t>重点项目支出的绩效自评</w:t>
            </w:r>
          </w:p>
          <w:p w14:paraId="6A3EF30F">
            <w:pPr>
              <w:pStyle w:val="7"/>
              <w:numPr>
                <w:ilvl w:val="0"/>
                <w:numId w:val="13"/>
              </w:numPr>
              <w:tabs>
                <w:tab w:val="left" w:pos="536"/>
              </w:tabs>
              <w:spacing w:before="0" w:after="0" w:line="247" w:lineRule="exact"/>
              <w:ind w:left="535" w:right="0" w:hanging="501"/>
              <w:jc w:val="left"/>
              <w:rPr>
                <w:sz w:val="20"/>
              </w:rPr>
            </w:pPr>
            <w:r>
              <w:rPr>
                <w:sz w:val="20"/>
              </w:rPr>
              <w:t>部门整体支出绩效自评</w:t>
            </w:r>
          </w:p>
          <w:p w14:paraId="7D10F3C9">
            <w:pPr>
              <w:pStyle w:val="7"/>
              <w:numPr>
                <w:ilvl w:val="0"/>
                <w:numId w:val="13"/>
              </w:numPr>
              <w:tabs>
                <w:tab w:val="left" w:pos="536"/>
              </w:tabs>
              <w:spacing w:before="0" w:after="0" w:line="247" w:lineRule="exact"/>
              <w:ind w:left="535" w:right="0" w:hanging="501"/>
              <w:jc w:val="left"/>
              <w:rPr>
                <w:sz w:val="20"/>
              </w:rPr>
            </w:pPr>
            <w:r>
              <w:rPr>
                <w:sz w:val="20"/>
              </w:rPr>
              <w:t>对专业性较强的名词进行解释</w:t>
            </w:r>
          </w:p>
          <w:p w14:paraId="61A9C447">
            <w:pPr>
              <w:pStyle w:val="7"/>
              <w:numPr>
                <w:ilvl w:val="0"/>
                <w:numId w:val="13"/>
              </w:numPr>
              <w:tabs>
                <w:tab w:val="left" w:pos="536"/>
              </w:tabs>
              <w:spacing w:before="0" w:after="0" w:line="247" w:lineRule="exact"/>
              <w:ind w:left="535" w:right="0" w:hanging="501"/>
              <w:jc w:val="left"/>
              <w:rPr>
                <w:sz w:val="20"/>
              </w:rPr>
            </w:pPr>
            <w:r>
              <w:rPr>
                <w:sz w:val="20"/>
              </w:rPr>
              <w:t>收入支出决算总表</w:t>
            </w:r>
          </w:p>
          <w:p w14:paraId="4946C571">
            <w:pPr>
              <w:pStyle w:val="7"/>
              <w:numPr>
                <w:ilvl w:val="0"/>
                <w:numId w:val="13"/>
              </w:numPr>
              <w:tabs>
                <w:tab w:val="left" w:pos="637"/>
              </w:tabs>
              <w:spacing w:before="0" w:after="0" w:line="247" w:lineRule="exact"/>
              <w:ind w:left="636" w:right="0" w:hanging="602"/>
              <w:jc w:val="left"/>
              <w:rPr>
                <w:sz w:val="20"/>
              </w:rPr>
            </w:pPr>
            <w:r>
              <w:rPr>
                <w:w w:val="95"/>
                <w:sz w:val="20"/>
              </w:rPr>
              <w:t>收入决算表</w:t>
            </w:r>
          </w:p>
          <w:p w14:paraId="2891FE97">
            <w:pPr>
              <w:pStyle w:val="7"/>
              <w:numPr>
                <w:ilvl w:val="0"/>
                <w:numId w:val="13"/>
              </w:numPr>
              <w:tabs>
                <w:tab w:val="left" w:pos="637"/>
              </w:tabs>
              <w:spacing w:before="0" w:after="0" w:line="247" w:lineRule="exact"/>
              <w:ind w:left="636" w:right="0" w:hanging="602"/>
              <w:jc w:val="left"/>
              <w:rPr>
                <w:sz w:val="20"/>
              </w:rPr>
            </w:pPr>
            <w:r>
              <w:rPr>
                <w:w w:val="95"/>
                <w:sz w:val="20"/>
              </w:rPr>
              <w:t>支出决算表</w:t>
            </w:r>
          </w:p>
          <w:p w14:paraId="0B15CD03">
            <w:pPr>
              <w:pStyle w:val="7"/>
              <w:numPr>
                <w:ilvl w:val="0"/>
                <w:numId w:val="13"/>
              </w:numPr>
              <w:tabs>
                <w:tab w:val="left" w:pos="637"/>
              </w:tabs>
              <w:spacing w:before="0" w:after="0" w:line="247" w:lineRule="exact"/>
              <w:ind w:left="636" w:right="0" w:hanging="602"/>
              <w:jc w:val="left"/>
              <w:rPr>
                <w:sz w:val="20"/>
              </w:rPr>
            </w:pPr>
            <w:r>
              <w:rPr>
                <w:sz w:val="20"/>
              </w:rPr>
              <w:t>财政拨款收入支出决算总表</w:t>
            </w:r>
          </w:p>
          <w:p w14:paraId="4941F493">
            <w:pPr>
              <w:pStyle w:val="7"/>
              <w:numPr>
                <w:ilvl w:val="0"/>
                <w:numId w:val="13"/>
              </w:numPr>
              <w:tabs>
                <w:tab w:val="left" w:pos="637"/>
              </w:tabs>
              <w:spacing w:before="0" w:after="0" w:line="247" w:lineRule="exact"/>
              <w:ind w:left="636" w:right="0" w:hanging="602"/>
              <w:jc w:val="left"/>
              <w:rPr>
                <w:sz w:val="20"/>
              </w:rPr>
            </w:pPr>
            <w:r>
              <w:rPr>
                <w:w w:val="95"/>
                <w:sz w:val="20"/>
              </w:rPr>
              <w:t>一般公共预算财政拨款收入支出决算表</w:t>
            </w:r>
          </w:p>
          <w:p w14:paraId="5194B077">
            <w:pPr>
              <w:pStyle w:val="7"/>
              <w:numPr>
                <w:ilvl w:val="0"/>
                <w:numId w:val="13"/>
              </w:numPr>
              <w:tabs>
                <w:tab w:val="left" w:pos="637"/>
              </w:tabs>
              <w:spacing w:before="0" w:after="0" w:line="247" w:lineRule="exact"/>
              <w:ind w:left="636" w:right="0" w:hanging="602"/>
              <w:jc w:val="left"/>
              <w:rPr>
                <w:sz w:val="20"/>
              </w:rPr>
            </w:pPr>
            <w:r>
              <w:rPr>
                <w:w w:val="95"/>
                <w:sz w:val="20"/>
              </w:rPr>
              <w:t>一般公共预算财政拨款基本支出决算表</w:t>
            </w:r>
          </w:p>
          <w:p w14:paraId="5CB4935C">
            <w:pPr>
              <w:pStyle w:val="7"/>
              <w:numPr>
                <w:ilvl w:val="0"/>
                <w:numId w:val="13"/>
              </w:numPr>
              <w:tabs>
                <w:tab w:val="left" w:pos="637"/>
              </w:tabs>
              <w:spacing w:before="0" w:after="0" w:line="247" w:lineRule="exact"/>
              <w:ind w:left="636" w:right="0" w:hanging="602"/>
              <w:jc w:val="left"/>
              <w:rPr>
                <w:sz w:val="20"/>
              </w:rPr>
            </w:pPr>
            <w:r>
              <w:rPr>
                <w:sz w:val="20"/>
              </w:rPr>
              <w:t>一般公共预算“三公”经费支出表</w:t>
            </w:r>
          </w:p>
          <w:p w14:paraId="53BE74AF">
            <w:pPr>
              <w:pStyle w:val="7"/>
              <w:numPr>
                <w:ilvl w:val="0"/>
                <w:numId w:val="13"/>
              </w:numPr>
              <w:tabs>
                <w:tab w:val="left" w:pos="637"/>
              </w:tabs>
              <w:spacing w:before="0" w:after="0" w:line="247" w:lineRule="exact"/>
              <w:ind w:left="636" w:right="0" w:hanging="602"/>
              <w:jc w:val="left"/>
              <w:rPr>
                <w:sz w:val="20"/>
              </w:rPr>
            </w:pPr>
            <w:r>
              <w:rPr>
                <w:sz w:val="20"/>
              </w:rPr>
              <w:t>政府性基金预算财政拨款收入支出决算表</w:t>
            </w:r>
          </w:p>
          <w:p w14:paraId="1FA84B95">
            <w:pPr>
              <w:pStyle w:val="7"/>
              <w:numPr>
                <w:ilvl w:val="0"/>
                <w:numId w:val="13"/>
              </w:numPr>
              <w:tabs>
                <w:tab w:val="left" w:pos="637"/>
              </w:tabs>
              <w:spacing w:before="0" w:after="0" w:line="247" w:lineRule="exact"/>
              <w:ind w:left="636" w:right="0" w:hanging="602"/>
              <w:jc w:val="left"/>
              <w:rPr>
                <w:sz w:val="20"/>
              </w:rPr>
            </w:pPr>
            <w:r>
              <w:rPr>
                <w:sz w:val="20"/>
              </w:rPr>
              <w:t>财政专户管理资金收入支出决算表</w:t>
            </w:r>
          </w:p>
          <w:p w14:paraId="2951F7AA">
            <w:pPr>
              <w:pStyle w:val="7"/>
              <w:numPr>
                <w:ilvl w:val="0"/>
                <w:numId w:val="13"/>
              </w:numPr>
              <w:tabs>
                <w:tab w:val="left" w:pos="637"/>
              </w:tabs>
              <w:spacing w:before="4" w:after="0" w:line="230" w:lineRule="auto"/>
              <w:ind w:left="35" w:right="113" w:firstLine="0"/>
              <w:jc w:val="left"/>
              <w:rPr>
                <w:sz w:val="20"/>
              </w:rPr>
            </w:pPr>
            <w:r>
              <w:rPr>
                <w:spacing w:val="-1"/>
                <w:w w:val="95"/>
                <w:sz w:val="20"/>
              </w:rPr>
              <w:t xml:space="preserve">“三公”经费、行政参公单位机关运行经费情况 </w:t>
            </w:r>
            <w:r>
              <w:rPr>
                <w:sz w:val="20"/>
              </w:rPr>
              <w:t>表</w:t>
            </w:r>
          </w:p>
          <w:p w14:paraId="2D53D106">
            <w:pPr>
              <w:pStyle w:val="7"/>
              <w:numPr>
                <w:ilvl w:val="0"/>
                <w:numId w:val="13"/>
              </w:numPr>
              <w:tabs>
                <w:tab w:val="left" w:pos="637"/>
              </w:tabs>
              <w:spacing w:before="2" w:after="0" w:line="230" w:lineRule="auto"/>
              <w:ind w:left="35" w:right="113" w:firstLine="0"/>
              <w:jc w:val="left"/>
              <w:rPr>
                <w:sz w:val="20"/>
              </w:rPr>
            </w:pPr>
            <w:r>
              <w:rPr>
                <w:spacing w:val="-1"/>
                <w:w w:val="95"/>
                <w:sz w:val="20"/>
              </w:rPr>
              <w:t xml:space="preserve">一般公共预算财政拨款支出表公开到功能分类项 </w:t>
            </w:r>
            <w:r>
              <w:rPr>
                <w:sz w:val="20"/>
              </w:rPr>
              <w:t>级科目</w:t>
            </w:r>
          </w:p>
          <w:p w14:paraId="67D7C54F">
            <w:pPr>
              <w:pStyle w:val="7"/>
              <w:numPr>
                <w:ilvl w:val="0"/>
                <w:numId w:val="13"/>
              </w:numPr>
              <w:tabs>
                <w:tab w:val="left" w:pos="637"/>
              </w:tabs>
              <w:spacing w:before="2" w:after="0" w:line="230" w:lineRule="auto"/>
              <w:ind w:left="35" w:right="113" w:firstLine="0"/>
              <w:jc w:val="left"/>
              <w:rPr>
                <w:sz w:val="20"/>
              </w:rPr>
            </w:pPr>
            <w:r>
              <w:rPr>
                <w:spacing w:val="-1"/>
                <w:w w:val="95"/>
                <w:sz w:val="20"/>
              </w:rPr>
              <w:t xml:space="preserve">一般公共预算基本支出表公开到经济性质分类款 </w:t>
            </w:r>
            <w:r>
              <w:rPr>
                <w:sz w:val="20"/>
              </w:rPr>
              <w:t>级科目</w:t>
            </w:r>
          </w:p>
          <w:p w14:paraId="0EDE7853">
            <w:pPr>
              <w:pStyle w:val="7"/>
              <w:numPr>
                <w:ilvl w:val="0"/>
                <w:numId w:val="13"/>
              </w:numPr>
              <w:tabs>
                <w:tab w:val="left" w:pos="637"/>
              </w:tabs>
              <w:spacing w:before="0" w:after="0" w:line="246" w:lineRule="exact"/>
              <w:ind w:left="636" w:right="0" w:hanging="602"/>
              <w:jc w:val="left"/>
              <w:rPr>
                <w:sz w:val="20"/>
              </w:rPr>
            </w:pPr>
            <w:r>
              <w:rPr>
                <w:sz w:val="20"/>
              </w:rPr>
              <w:t>“三公”经费增减变化原因等说明信息</w:t>
            </w:r>
          </w:p>
          <w:p w14:paraId="3454E7C7">
            <w:pPr>
              <w:pStyle w:val="7"/>
              <w:numPr>
                <w:ilvl w:val="0"/>
                <w:numId w:val="13"/>
              </w:numPr>
              <w:tabs>
                <w:tab w:val="left" w:pos="637"/>
              </w:tabs>
              <w:spacing w:before="0" w:after="0" w:line="247" w:lineRule="exact"/>
              <w:ind w:left="636" w:right="0" w:hanging="602"/>
              <w:jc w:val="left"/>
              <w:rPr>
                <w:sz w:val="20"/>
              </w:rPr>
            </w:pPr>
            <w:r>
              <w:rPr>
                <w:sz w:val="20"/>
              </w:rPr>
              <w:t>一般公共预算“三公”经费支出表按“因公出国</w:t>
            </w:r>
          </w:p>
          <w:p w14:paraId="4C2F3797">
            <w:pPr>
              <w:pStyle w:val="7"/>
              <w:spacing w:before="4" w:line="230" w:lineRule="auto"/>
              <w:ind w:left="35" w:right="116"/>
              <w:rPr>
                <w:sz w:val="20"/>
              </w:rPr>
            </w:pPr>
            <w:r>
              <w:rPr>
                <w:w w:val="95"/>
                <w:sz w:val="20"/>
              </w:rPr>
              <w:t>（境）</w:t>
            </w:r>
            <w:r>
              <w:rPr>
                <w:spacing w:val="-1"/>
                <w:w w:val="95"/>
                <w:sz w:val="20"/>
              </w:rPr>
              <w:t xml:space="preserve">费”、“公务用车购置及运行费”、“公务接待 </w:t>
            </w:r>
            <w:r>
              <w:rPr>
                <w:sz w:val="20"/>
              </w:rPr>
              <w:t>费”公开</w:t>
            </w:r>
          </w:p>
          <w:p w14:paraId="0D45E7CD">
            <w:pPr>
              <w:pStyle w:val="7"/>
              <w:numPr>
                <w:ilvl w:val="0"/>
                <w:numId w:val="13"/>
              </w:numPr>
              <w:tabs>
                <w:tab w:val="left" w:pos="637"/>
              </w:tabs>
              <w:spacing w:before="2" w:after="0" w:line="230" w:lineRule="auto"/>
              <w:ind w:left="35" w:right="113" w:firstLine="0"/>
              <w:jc w:val="left"/>
              <w:rPr>
                <w:sz w:val="20"/>
              </w:rPr>
            </w:pPr>
            <w:r>
              <w:rPr>
                <w:spacing w:val="-1"/>
                <w:w w:val="95"/>
                <w:sz w:val="20"/>
              </w:rPr>
              <w:t xml:space="preserve">“公务用车购置及运行费”细化到“公务用车购 </w:t>
            </w:r>
            <w:r>
              <w:rPr>
                <w:sz w:val="20"/>
              </w:rPr>
              <w:t>置费”和“公务用车运行费”公开</w:t>
            </w:r>
          </w:p>
          <w:p w14:paraId="30D66660">
            <w:pPr>
              <w:pStyle w:val="7"/>
              <w:numPr>
                <w:ilvl w:val="0"/>
                <w:numId w:val="13"/>
              </w:numPr>
              <w:tabs>
                <w:tab w:val="left" w:pos="637"/>
              </w:tabs>
              <w:spacing w:before="0" w:after="0" w:line="251" w:lineRule="exact"/>
              <w:ind w:left="636" w:right="0" w:hanging="602"/>
              <w:jc w:val="left"/>
              <w:rPr>
                <w:sz w:val="20"/>
              </w:rPr>
            </w:pPr>
            <w:r>
              <w:rPr>
                <w:sz w:val="20"/>
              </w:rPr>
              <w:t>没有数据的表格应当列出空表并说明。</w:t>
            </w:r>
          </w:p>
        </w:tc>
        <w:tc>
          <w:tcPr>
            <w:tcW w:w="1229" w:type="dxa"/>
          </w:tcPr>
          <w:p w14:paraId="54432C5E">
            <w:pPr>
              <w:pStyle w:val="7"/>
              <w:rPr>
                <w:rFonts w:ascii="PMingLiU"/>
                <w:sz w:val="20"/>
              </w:rPr>
            </w:pPr>
          </w:p>
          <w:p w14:paraId="1804CFC4">
            <w:pPr>
              <w:pStyle w:val="7"/>
              <w:rPr>
                <w:rFonts w:ascii="PMingLiU"/>
                <w:sz w:val="20"/>
              </w:rPr>
            </w:pPr>
          </w:p>
          <w:p w14:paraId="00250BDC">
            <w:pPr>
              <w:pStyle w:val="7"/>
              <w:rPr>
                <w:rFonts w:ascii="PMingLiU"/>
                <w:sz w:val="20"/>
              </w:rPr>
            </w:pPr>
          </w:p>
          <w:p w14:paraId="0B598582">
            <w:pPr>
              <w:pStyle w:val="7"/>
              <w:rPr>
                <w:rFonts w:ascii="PMingLiU"/>
                <w:sz w:val="20"/>
              </w:rPr>
            </w:pPr>
          </w:p>
          <w:p w14:paraId="5B55899D">
            <w:pPr>
              <w:pStyle w:val="7"/>
              <w:rPr>
                <w:rFonts w:ascii="PMingLiU"/>
                <w:sz w:val="20"/>
              </w:rPr>
            </w:pPr>
          </w:p>
          <w:p w14:paraId="212B89F6">
            <w:pPr>
              <w:pStyle w:val="7"/>
              <w:rPr>
                <w:rFonts w:ascii="PMingLiU"/>
                <w:sz w:val="20"/>
              </w:rPr>
            </w:pPr>
          </w:p>
          <w:p w14:paraId="41099875">
            <w:pPr>
              <w:pStyle w:val="7"/>
              <w:rPr>
                <w:rFonts w:ascii="PMingLiU"/>
                <w:sz w:val="20"/>
              </w:rPr>
            </w:pPr>
          </w:p>
          <w:p w14:paraId="1B5E4B2C">
            <w:pPr>
              <w:pStyle w:val="7"/>
              <w:rPr>
                <w:rFonts w:ascii="PMingLiU"/>
                <w:sz w:val="20"/>
              </w:rPr>
            </w:pPr>
          </w:p>
          <w:p w14:paraId="1BC3D350">
            <w:pPr>
              <w:pStyle w:val="7"/>
              <w:spacing w:before="162" w:line="230" w:lineRule="auto"/>
              <w:ind w:left="34" w:right="37"/>
              <w:rPr>
                <w:sz w:val="20"/>
              </w:rPr>
            </w:pPr>
            <w:r>
              <w:rPr>
                <w:sz w:val="20"/>
              </w:rPr>
              <w:t>《中华人民共和国预算法》《中华人民共和国</w:t>
            </w:r>
            <w:r>
              <w:rPr>
                <w:rFonts w:hint="eastAsia"/>
                <w:sz w:val="20"/>
                <w:lang w:eastAsia="zh-CN"/>
              </w:rPr>
              <w:t>中华人民共和国中华人民共和国政府信息公开条例</w:t>
            </w:r>
            <w:r>
              <w:rPr>
                <w:sz w:val="20"/>
              </w:rPr>
              <w:t>》</w:t>
            </w:r>
            <w:r>
              <w:rPr>
                <w:rFonts w:hint="eastAsia"/>
                <w:sz w:val="20"/>
              </w:rPr>
              <w:t>《财政部关于印发〈地方预决算公开操作规程〉的通知》</w:t>
            </w:r>
          </w:p>
        </w:tc>
        <w:tc>
          <w:tcPr>
            <w:tcW w:w="843" w:type="dxa"/>
          </w:tcPr>
          <w:p w14:paraId="0E897C13">
            <w:pPr>
              <w:pStyle w:val="7"/>
              <w:rPr>
                <w:rFonts w:ascii="PMingLiU"/>
                <w:sz w:val="20"/>
              </w:rPr>
            </w:pPr>
          </w:p>
          <w:p w14:paraId="164F2133">
            <w:pPr>
              <w:pStyle w:val="7"/>
              <w:rPr>
                <w:rFonts w:ascii="PMingLiU"/>
                <w:sz w:val="20"/>
              </w:rPr>
            </w:pPr>
          </w:p>
          <w:p w14:paraId="32A516D6">
            <w:pPr>
              <w:pStyle w:val="7"/>
              <w:rPr>
                <w:rFonts w:ascii="PMingLiU"/>
                <w:sz w:val="20"/>
              </w:rPr>
            </w:pPr>
          </w:p>
          <w:p w14:paraId="4699B084">
            <w:pPr>
              <w:pStyle w:val="7"/>
              <w:rPr>
                <w:rFonts w:ascii="PMingLiU"/>
                <w:sz w:val="20"/>
              </w:rPr>
            </w:pPr>
          </w:p>
          <w:p w14:paraId="42AB6937">
            <w:pPr>
              <w:pStyle w:val="7"/>
              <w:rPr>
                <w:rFonts w:ascii="PMingLiU"/>
                <w:sz w:val="20"/>
              </w:rPr>
            </w:pPr>
          </w:p>
          <w:p w14:paraId="1F13D7BD">
            <w:pPr>
              <w:pStyle w:val="7"/>
              <w:rPr>
                <w:rFonts w:ascii="PMingLiU"/>
                <w:sz w:val="20"/>
              </w:rPr>
            </w:pPr>
          </w:p>
          <w:p w14:paraId="2EE599BB">
            <w:pPr>
              <w:pStyle w:val="7"/>
              <w:rPr>
                <w:rFonts w:ascii="PMingLiU"/>
                <w:sz w:val="20"/>
              </w:rPr>
            </w:pPr>
          </w:p>
          <w:p w14:paraId="0125015B">
            <w:pPr>
              <w:pStyle w:val="7"/>
              <w:rPr>
                <w:rFonts w:ascii="PMingLiU"/>
                <w:sz w:val="20"/>
              </w:rPr>
            </w:pPr>
          </w:p>
          <w:p w14:paraId="04B988BD">
            <w:pPr>
              <w:pStyle w:val="7"/>
              <w:rPr>
                <w:rFonts w:ascii="PMingLiU"/>
                <w:sz w:val="20"/>
              </w:rPr>
            </w:pPr>
          </w:p>
          <w:p w14:paraId="4B63C880">
            <w:pPr>
              <w:pStyle w:val="7"/>
              <w:rPr>
                <w:rFonts w:ascii="PMingLiU"/>
                <w:sz w:val="20"/>
              </w:rPr>
            </w:pPr>
          </w:p>
          <w:p w14:paraId="60B44D50">
            <w:pPr>
              <w:pStyle w:val="7"/>
              <w:spacing w:before="12"/>
              <w:rPr>
                <w:rFonts w:ascii="PMingLiU"/>
                <w:sz w:val="15"/>
              </w:rPr>
            </w:pPr>
          </w:p>
          <w:p w14:paraId="63456479">
            <w:pPr>
              <w:pStyle w:val="7"/>
              <w:spacing w:line="230" w:lineRule="auto"/>
              <w:ind w:left="120" w:right="100" w:firstLine="2"/>
              <w:jc w:val="both"/>
              <w:rPr>
                <w:sz w:val="20"/>
              </w:rPr>
            </w:pPr>
            <w:r>
              <w:rPr>
                <w:sz w:val="20"/>
              </w:rPr>
              <w:t>在本级政府财政部门批复后20日内向社会公开</w:t>
            </w:r>
          </w:p>
        </w:tc>
        <w:tc>
          <w:tcPr>
            <w:tcW w:w="538" w:type="dxa"/>
          </w:tcPr>
          <w:p w14:paraId="5309DB34">
            <w:pPr>
              <w:pStyle w:val="7"/>
              <w:rPr>
                <w:rFonts w:ascii="PMingLiU"/>
                <w:sz w:val="20"/>
              </w:rPr>
            </w:pPr>
          </w:p>
          <w:p w14:paraId="5C936942">
            <w:pPr>
              <w:pStyle w:val="7"/>
              <w:rPr>
                <w:rFonts w:ascii="PMingLiU"/>
                <w:sz w:val="20"/>
              </w:rPr>
            </w:pPr>
          </w:p>
          <w:p w14:paraId="18E03AA9">
            <w:pPr>
              <w:pStyle w:val="7"/>
              <w:rPr>
                <w:rFonts w:ascii="PMingLiU"/>
                <w:sz w:val="20"/>
              </w:rPr>
            </w:pPr>
          </w:p>
          <w:p w14:paraId="54786B05">
            <w:pPr>
              <w:pStyle w:val="7"/>
              <w:rPr>
                <w:rFonts w:ascii="PMingLiU"/>
                <w:sz w:val="20"/>
              </w:rPr>
            </w:pPr>
          </w:p>
          <w:p w14:paraId="2722B34B">
            <w:pPr>
              <w:pStyle w:val="7"/>
              <w:rPr>
                <w:rFonts w:ascii="PMingLiU"/>
                <w:sz w:val="20"/>
              </w:rPr>
            </w:pPr>
          </w:p>
          <w:p w14:paraId="06541A17">
            <w:pPr>
              <w:pStyle w:val="7"/>
              <w:rPr>
                <w:rFonts w:ascii="PMingLiU"/>
                <w:sz w:val="20"/>
              </w:rPr>
            </w:pPr>
          </w:p>
          <w:p w14:paraId="2ABF393C">
            <w:pPr>
              <w:pStyle w:val="7"/>
              <w:rPr>
                <w:rFonts w:ascii="PMingLiU"/>
                <w:sz w:val="20"/>
              </w:rPr>
            </w:pPr>
          </w:p>
          <w:p w14:paraId="18F232DA">
            <w:pPr>
              <w:pStyle w:val="7"/>
              <w:rPr>
                <w:rFonts w:ascii="PMingLiU"/>
                <w:sz w:val="20"/>
              </w:rPr>
            </w:pPr>
          </w:p>
          <w:p w14:paraId="3907D082">
            <w:pPr>
              <w:pStyle w:val="7"/>
              <w:rPr>
                <w:rFonts w:ascii="PMingLiU"/>
                <w:sz w:val="20"/>
              </w:rPr>
            </w:pPr>
          </w:p>
          <w:p w14:paraId="7F22F342">
            <w:pPr>
              <w:pStyle w:val="7"/>
              <w:rPr>
                <w:rFonts w:ascii="PMingLiU"/>
                <w:sz w:val="20"/>
              </w:rPr>
            </w:pPr>
          </w:p>
          <w:p w14:paraId="558F2A0F">
            <w:pPr>
              <w:pStyle w:val="7"/>
              <w:rPr>
                <w:rFonts w:ascii="PMingLiU"/>
                <w:sz w:val="20"/>
              </w:rPr>
            </w:pPr>
          </w:p>
          <w:p w14:paraId="2AFCA4B0">
            <w:pPr>
              <w:pStyle w:val="7"/>
              <w:spacing w:before="4"/>
              <w:rPr>
                <w:rFonts w:ascii="PMingLiU"/>
                <w:sz w:val="22"/>
              </w:rPr>
            </w:pPr>
          </w:p>
          <w:p w14:paraId="4DAAABF2">
            <w:pPr>
              <w:pStyle w:val="7"/>
              <w:spacing w:line="230" w:lineRule="auto"/>
              <w:ind w:left="69" w:right="47"/>
              <w:jc w:val="both"/>
              <w:rPr>
                <w:sz w:val="20"/>
              </w:rPr>
            </w:pPr>
            <w:r>
              <w:rPr>
                <w:sz w:val="20"/>
              </w:rPr>
              <w:t>弄岛镇人民政府</w:t>
            </w:r>
          </w:p>
        </w:tc>
        <w:tc>
          <w:tcPr>
            <w:tcW w:w="2900" w:type="dxa"/>
          </w:tcPr>
          <w:p w14:paraId="76D936F5">
            <w:pPr>
              <w:pStyle w:val="7"/>
              <w:rPr>
                <w:rFonts w:ascii="PMingLiU"/>
                <w:sz w:val="20"/>
              </w:rPr>
            </w:pPr>
          </w:p>
          <w:p w14:paraId="2E916043">
            <w:pPr>
              <w:pStyle w:val="7"/>
              <w:rPr>
                <w:rFonts w:ascii="PMingLiU"/>
                <w:sz w:val="20"/>
              </w:rPr>
            </w:pPr>
          </w:p>
          <w:p w14:paraId="323EA150">
            <w:pPr>
              <w:pStyle w:val="7"/>
              <w:rPr>
                <w:rFonts w:ascii="PMingLiU"/>
                <w:sz w:val="20"/>
              </w:rPr>
            </w:pPr>
          </w:p>
          <w:p w14:paraId="7F508418">
            <w:pPr>
              <w:pStyle w:val="7"/>
              <w:rPr>
                <w:rFonts w:ascii="PMingLiU"/>
                <w:sz w:val="20"/>
              </w:rPr>
            </w:pPr>
          </w:p>
          <w:p w14:paraId="3D137FB6">
            <w:pPr>
              <w:pStyle w:val="7"/>
              <w:rPr>
                <w:rFonts w:ascii="PMingLiU"/>
                <w:sz w:val="20"/>
              </w:rPr>
            </w:pPr>
          </w:p>
          <w:p w14:paraId="1C9AD689">
            <w:pPr>
              <w:pStyle w:val="7"/>
              <w:rPr>
                <w:rFonts w:ascii="PMingLiU"/>
                <w:sz w:val="20"/>
              </w:rPr>
            </w:pPr>
          </w:p>
          <w:p w14:paraId="26604387">
            <w:pPr>
              <w:pStyle w:val="7"/>
              <w:rPr>
                <w:rFonts w:ascii="PMingLiU"/>
                <w:sz w:val="20"/>
              </w:rPr>
            </w:pPr>
          </w:p>
          <w:p w14:paraId="16232D9E">
            <w:pPr>
              <w:pStyle w:val="7"/>
              <w:rPr>
                <w:rFonts w:ascii="PMingLiU"/>
                <w:sz w:val="20"/>
              </w:rPr>
            </w:pPr>
          </w:p>
          <w:p w14:paraId="79129591">
            <w:pPr>
              <w:pStyle w:val="7"/>
              <w:rPr>
                <w:rFonts w:ascii="PMingLiU"/>
                <w:sz w:val="20"/>
              </w:rPr>
            </w:pPr>
          </w:p>
          <w:p w14:paraId="347AC5E1">
            <w:pPr>
              <w:pStyle w:val="7"/>
              <w:spacing w:before="5"/>
              <w:rPr>
                <w:rFonts w:ascii="PMingLiU"/>
                <w:sz w:val="26"/>
              </w:rPr>
            </w:pPr>
          </w:p>
          <w:p w14:paraId="675784AF">
            <w:pPr>
              <w:pStyle w:val="7"/>
              <w:tabs>
                <w:tab w:val="left" w:pos="1432"/>
              </w:tabs>
              <w:spacing w:line="251" w:lineRule="exact"/>
              <w:ind w:left="33"/>
              <w:rPr>
                <w:sz w:val="20"/>
              </w:rPr>
            </w:pPr>
            <w:r>
              <w:rPr>
                <w:sz w:val="20"/>
              </w:rPr>
              <w:t>■政府网站</w:t>
            </w:r>
            <w:r>
              <w:rPr>
                <w:sz w:val="20"/>
              </w:rPr>
              <w:tab/>
            </w:r>
            <w:r>
              <w:rPr>
                <w:sz w:val="20"/>
              </w:rPr>
              <w:t>□政府公报</w:t>
            </w:r>
          </w:p>
          <w:p w14:paraId="5265FDB1">
            <w:pPr>
              <w:pStyle w:val="7"/>
              <w:tabs>
                <w:tab w:val="left" w:pos="1432"/>
              </w:tabs>
              <w:spacing w:line="246" w:lineRule="exact"/>
              <w:ind w:left="33"/>
              <w:rPr>
                <w:sz w:val="20"/>
              </w:rPr>
            </w:pPr>
            <w:r>
              <w:rPr>
                <w:sz w:val="20"/>
              </w:rPr>
              <w:t>□两微一端</w:t>
            </w:r>
            <w:r>
              <w:rPr>
                <w:sz w:val="20"/>
              </w:rPr>
              <w:tab/>
            </w:r>
            <w:r>
              <w:rPr>
                <w:sz w:val="20"/>
              </w:rPr>
              <w:t>□发布会听证会</w:t>
            </w:r>
          </w:p>
          <w:p w14:paraId="350D14AA">
            <w:pPr>
              <w:pStyle w:val="7"/>
              <w:tabs>
                <w:tab w:val="left" w:pos="1432"/>
              </w:tabs>
              <w:spacing w:line="247" w:lineRule="exact"/>
              <w:ind w:left="33"/>
              <w:rPr>
                <w:sz w:val="20"/>
              </w:rPr>
            </w:pPr>
            <w:r>
              <w:rPr>
                <w:sz w:val="20"/>
              </w:rPr>
              <w:t>□广播电视</w:t>
            </w:r>
            <w:r>
              <w:rPr>
                <w:sz w:val="20"/>
              </w:rPr>
              <w:tab/>
            </w:r>
            <w:r>
              <w:rPr>
                <w:sz w:val="20"/>
              </w:rPr>
              <w:t>□纸质媒体</w:t>
            </w:r>
          </w:p>
          <w:p w14:paraId="21DF5A41">
            <w:pPr>
              <w:pStyle w:val="7"/>
              <w:tabs>
                <w:tab w:val="left" w:pos="1430"/>
              </w:tabs>
              <w:spacing w:line="247" w:lineRule="exact"/>
              <w:ind w:left="33"/>
              <w:rPr>
                <w:sz w:val="20"/>
              </w:rPr>
            </w:pPr>
            <w:r>
              <w:rPr>
                <w:sz w:val="20"/>
              </w:rPr>
              <w:t>□公开查阅点</w:t>
            </w:r>
            <w:r>
              <w:rPr>
                <w:sz w:val="20"/>
              </w:rPr>
              <w:tab/>
            </w:r>
            <w:r>
              <w:rPr>
                <w:sz w:val="20"/>
              </w:rPr>
              <w:t>□政务服务中心</w:t>
            </w:r>
          </w:p>
          <w:p w14:paraId="111A5206">
            <w:pPr>
              <w:pStyle w:val="7"/>
              <w:tabs>
                <w:tab w:val="left" w:pos="1429"/>
              </w:tabs>
              <w:spacing w:line="247" w:lineRule="exact"/>
              <w:ind w:left="33"/>
              <w:rPr>
                <w:sz w:val="20"/>
              </w:rPr>
            </w:pPr>
            <w:r>
              <w:rPr>
                <w:sz w:val="20"/>
              </w:rPr>
              <w:t>□便民服务站</w:t>
            </w:r>
            <w:r>
              <w:rPr>
                <w:sz w:val="20"/>
              </w:rPr>
              <w:tab/>
            </w:r>
            <w:r>
              <w:rPr>
                <w:sz w:val="20"/>
              </w:rPr>
              <w:t>□入户/现场</w:t>
            </w:r>
          </w:p>
          <w:p w14:paraId="3A1E1830">
            <w:pPr>
              <w:pStyle w:val="7"/>
              <w:spacing w:line="247" w:lineRule="exact"/>
              <w:ind w:left="33"/>
              <w:rPr>
                <w:sz w:val="20"/>
              </w:rPr>
            </w:pPr>
            <w:r>
              <w:rPr>
                <w:sz w:val="20"/>
              </w:rPr>
              <w:t>□社区/企事业单位/村公示栏</w:t>
            </w:r>
          </w:p>
          <w:p w14:paraId="277503ED">
            <w:pPr>
              <w:pStyle w:val="7"/>
              <w:spacing w:line="247" w:lineRule="exact"/>
              <w:ind w:left="33"/>
              <w:rPr>
                <w:sz w:val="20"/>
              </w:rPr>
            </w:pPr>
            <w:r>
              <w:rPr>
                <w:sz w:val="20"/>
              </w:rPr>
              <w:t>（电子屏）</w:t>
            </w:r>
          </w:p>
          <w:p w14:paraId="3FD24FA1">
            <w:pPr>
              <w:pStyle w:val="7"/>
              <w:tabs>
                <w:tab w:val="left" w:pos="1432"/>
              </w:tabs>
              <w:spacing w:line="252" w:lineRule="exact"/>
              <w:ind w:left="33"/>
              <w:rPr>
                <w:sz w:val="20"/>
              </w:rPr>
            </w:pPr>
            <w:r>
              <w:rPr>
                <w:sz w:val="20"/>
              </w:rPr>
              <w:t>□精准推送</w:t>
            </w:r>
            <w:r>
              <w:rPr>
                <w:sz w:val="20"/>
              </w:rPr>
              <w:tab/>
            </w:r>
            <w:r>
              <w:rPr>
                <w:sz w:val="20"/>
              </w:rPr>
              <w:t>□其他</w:t>
            </w:r>
          </w:p>
        </w:tc>
        <w:tc>
          <w:tcPr>
            <w:tcW w:w="483" w:type="dxa"/>
          </w:tcPr>
          <w:p w14:paraId="6A06B887">
            <w:pPr>
              <w:pStyle w:val="7"/>
              <w:rPr>
                <w:rFonts w:ascii="PMingLiU"/>
                <w:sz w:val="20"/>
              </w:rPr>
            </w:pPr>
          </w:p>
          <w:p w14:paraId="2DA17D39">
            <w:pPr>
              <w:pStyle w:val="7"/>
              <w:rPr>
                <w:rFonts w:ascii="PMingLiU"/>
                <w:sz w:val="20"/>
              </w:rPr>
            </w:pPr>
          </w:p>
          <w:p w14:paraId="33732D1D">
            <w:pPr>
              <w:pStyle w:val="7"/>
              <w:rPr>
                <w:rFonts w:ascii="PMingLiU"/>
                <w:sz w:val="20"/>
              </w:rPr>
            </w:pPr>
          </w:p>
          <w:p w14:paraId="26551F5B">
            <w:pPr>
              <w:pStyle w:val="7"/>
              <w:rPr>
                <w:rFonts w:ascii="PMingLiU"/>
                <w:sz w:val="20"/>
              </w:rPr>
            </w:pPr>
          </w:p>
          <w:p w14:paraId="09D3FF69">
            <w:pPr>
              <w:pStyle w:val="7"/>
              <w:rPr>
                <w:rFonts w:ascii="PMingLiU"/>
                <w:sz w:val="20"/>
              </w:rPr>
            </w:pPr>
          </w:p>
          <w:p w14:paraId="598B90BA">
            <w:pPr>
              <w:pStyle w:val="7"/>
              <w:rPr>
                <w:rFonts w:ascii="PMingLiU"/>
                <w:sz w:val="20"/>
              </w:rPr>
            </w:pPr>
          </w:p>
          <w:p w14:paraId="4D7BA6AD">
            <w:pPr>
              <w:pStyle w:val="7"/>
              <w:rPr>
                <w:rFonts w:ascii="PMingLiU"/>
                <w:sz w:val="20"/>
              </w:rPr>
            </w:pPr>
          </w:p>
          <w:p w14:paraId="574F4ADE">
            <w:pPr>
              <w:pStyle w:val="7"/>
              <w:rPr>
                <w:rFonts w:ascii="PMingLiU"/>
                <w:sz w:val="20"/>
              </w:rPr>
            </w:pPr>
          </w:p>
          <w:p w14:paraId="4CC9673C">
            <w:pPr>
              <w:pStyle w:val="7"/>
              <w:rPr>
                <w:rFonts w:ascii="PMingLiU"/>
                <w:sz w:val="20"/>
              </w:rPr>
            </w:pPr>
          </w:p>
          <w:p w14:paraId="3E3E40E4">
            <w:pPr>
              <w:pStyle w:val="7"/>
              <w:rPr>
                <w:rFonts w:ascii="PMingLiU"/>
                <w:sz w:val="20"/>
              </w:rPr>
            </w:pPr>
          </w:p>
          <w:p w14:paraId="379CBD8E">
            <w:pPr>
              <w:pStyle w:val="7"/>
              <w:rPr>
                <w:rFonts w:ascii="PMingLiU"/>
                <w:sz w:val="20"/>
              </w:rPr>
            </w:pPr>
          </w:p>
          <w:p w14:paraId="36249276">
            <w:pPr>
              <w:pStyle w:val="7"/>
              <w:rPr>
                <w:rFonts w:ascii="PMingLiU"/>
                <w:sz w:val="20"/>
              </w:rPr>
            </w:pPr>
          </w:p>
          <w:p w14:paraId="726A3194">
            <w:pPr>
              <w:pStyle w:val="7"/>
              <w:spacing w:before="5"/>
              <w:rPr>
                <w:rFonts w:ascii="PMingLiU"/>
                <w:sz w:val="28"/>
              </w:rPr>
            </w:pPr>
          </w:p>
          <w:p w14:paraId="0CDD0694">
            <w:pPr>
              <w:pStyle w:val="7"/>
              <w:ind w:left="140"/>
              <w:rPr>
                <w:sz w:val="20"/>
              </w:rPr>
            </w:pPr>
            <w:r>
              <w:rPr>
                <w:w w:val="99"/>
                <w:sz w:val="20"/>
              </w:rPr>
              <w:t>√</w:t>
            </w:r>
          </w:p>
        </w:tc>
        <w:tc>
          <w:tcPr>
            <w:tcW w:w="483" w:type="dxa"/>
          </w:tcPr>
          <w:p w14:paraId="41626058">
            <w:pPr>
              <w:pStyle w:val="7"/>
              <w:rPr>
                <w:rFonts w:ascii="Times New Roman"/>
                <w:sz w:val="18"/>
              </w:rPr>
            </w:pPr>
          </w:p>
        </w:tc>
        <w:tc>
          <w:tcPr>
            <w:tcW w:w="483" w:type="dxa"/>
          </w:tcPr>
          <w:p w14:paraId="571AFF2C">
            <w:pPr>
              <w:pStyle w:val="7"/>
              <w:rPr>
                <w:rFonts w:ascii="PMingLiU"/>
                <w:sz w:val="20"/>
              </w:rPr>
            </w:pPr>
          </w:p>
          <w:p w14:paraId="796B5555">
            <w:pPr>
              <w:pStyle w:val="7"/>
              <w:rPr>
                <w:rFonts w:ascii="PMingLiU"/>
                <w:sz w:val="20"/>
              </w:rPr>
            </w:pPr>
          </w:p>
          <w:p w14:paraId="1833395E">
            <w:pPr>
              <w:pStyle w:val="7"/>
              <w:rPr>
                <w:rFonts w:ascii="PMingLiU"/>
                <w:sz w:val="20"/>
              </w:rPr>
            </w:pPr>
          </w:p>
          <w:p w14:paraId="237D7C35">
            <w:pPr>
              <w:pStyle w:val="7"/>
              <w:rPr>
                <w:rFonts w:ascii="PMingLiU"/>
                <w:sz w:val="20"/>
              </w:rPr>
            </w:pPr>
          </w:p>
          <w:p w14:paraId="74C0E297">
            <w:pPr>
              <w:pStyle w:val="7"/>
              <w:rPr>
                <w:rFonts w:ascii="PMingLiU"/>
                <w:sz w:val="20"/>
              </w:rPr>
            </w:pPr>
          </w:p>
          <w:p w14:paraId="52CDCD95">
            <w:pPr>
              <w:pStyle w:val="7"/>
              <w:rPr>
                <w:rFonts w:ascii="PMingLiU"/>
                <w:sz w:val="20"/>
              </w:rPr>
            </w:pPr>
          </w:p>
          <w:p w14:paraId="650917E7">
            <w:pPr>
              <w:pStyle w:val="7"/>
              <w:rPr>
                <w:rFonts w:ascii="PMingLiU"/>
                <w:sz w:val="20"/>
              </w:rPr>
            </w:pPr>
          </w:p>
          <w:p w14:paraId="13C66D4F">
            <w:pPr>
              <w:pStyle w:val="7"/>
              <w:rPr>
                <w:rFonts w:ascii="PMingLiU"/>
                <w:sz w:val="20"/>
              </w:rPr>
            </w:pPr>
          </w:p>
          <w:p w14:paraId="6C310909">
            <w:pPr>
              <w:pStyle w:val="7"/>
              <w:rPr>
                <w:rFonts w:ascii="PMingLiU"/>
                <w:sz w:val="20"/>
              </w:rPr>
            </w:pPr>
          </w:p>
          <w:p w14:paraId="2DBDBDD5">
            <w:pPr>
              <w:pStyle w:val="7"/>
              <w:rPr>
                <w:rFonts w:ascii="PMingLiU"/>
                <w:sz w:val="20"/>
              </w:rPr>
            </w:pPr>
          </w:p>
          <w:p w14:paraId="366F976A">
            <w:pPr>
              <w:pStyle w:val="7"/>
              <w:rPr>
                <w:rFonts w:ascii="PMingLiU"/>
                <w:sz w:val="20"/>
              </w:rPr>
            </w:pPr>
          </w:p>
          <w:p w14:paraId="3E5FC717">
            <w:pPr>
              <w:pStyle w:val="7"/>
              <w:rPr>
                <w:rFonts w:ascii="PMingLiU"/>
                <w:sz w:val="20"/>
              </w:rPr>
            </w:pPr>
          </w:p>
          <w:p w14:paraId="1D2A0424">
            <w:pPr>
              <w:pStyle w:val="7"/>
              <w:spacing w:before="5"/>
              <w:rPr>
                <w:rFonts w:ascii="PMingLiU"/>
                <w:sz w:val="28"/>
              </w:rPr>
            </w:pPr>
          </w:p>
          <w:p w14:paraId="3D33E0D9">
            <w:pPr>
              <w:pStyle w:val="7"/>
              <w:ind w:left="14"/>
              <w:jc w:val="center"/>
              <w:rPr>
                <w:sz w:val="20"/>
              </w:rPr>
            </w:pPr>
            <w:r>
              <w:rPr>
                <w:w w:val="99"/>
                <w:sz w:val="20"/>
              </w:rPr>
              <w:t>√</w:t>
            </w:r>
          </w:p>
        </w:tc>
        <w:tc>
          <w:tcPr>
            <w:tcW w:w="483" w:type="dxa"/>
          </w:tcPr>
          <w:p w14:paraId="4BBBA874">
            <w:pPr>
              <w:pStyle w:val="7"/>
              <w:rPr>
                <w:rFonts w:ascii="Times New Roman"/>
                <w:sz w:val="18"/>
              </w:rPr>
            </w:pPr>
          </w:p>
        </w:tc>
        <w:tc>
          <w:tcPr>
            <w:tcW w:w="483" w:type="dxa"/>
          </w:tcPr>
          <w:p w14:paraId="06E270E1">
            <w:pPr>
              <w:pStyle w:val="7"/>
              <w:rPr>
                <w:rFonts w:ascii="Times New Roman"/>
                <w:sz w:val="18"/>
              </w:rPr>
            </w:pPr>
          </w:p>
        </w:tc>
        <w:tc>
          <w:tcPr>
            <w:tcW w:w="483" w:type="dxa"/>
          </w:tcPr>
          <w:p w14:paraId="07D655E9">
            <w:pPr>
              <w:pStyle w:val="7"/>
              <w:rPr>
                <w:rFonts w:ascii="PMingLiU"/>
                <w:sz w:val="20"/>
              </w:rPr>
            </w:pPr>
          </w:p>
          <w:p w14:paraId="0DDDD4E0">
            <w:pPr>
              <w:pStyle w:val="7"/>
              <w:rPr>
                <w:rFonts w:ascii="PMingLiU"/>
                <w:sz w:val="20"/>
              </w:rPr>
            </w:pPr>
          </w:p>
          <w:p w14:paraId="6F925882">
            <w:pPr>
              <w:pStyle w:val="7"/>
              <w:rPr>
                <w:rFonts w:ascii="PMingLiU"/>
                <w:sz w:val="20"/>
              </w:rPr>
            </w:pPr>
          </w:p>
          <w:p w14:paraId="1AD03753">
            <w:pPr>
              <w:pStyle w:val="7"/>
              <w:rPr>
                <w:rFonts w:ascii="PMingLiU"/>
                <w:sz w:val="20"/>
              </w:rPr>
            </w:pPr>
          </w:p>
          <w:p w14:paraId="7014717E">
            <w:pPr>
              <w:pStyle w:val="7"/>
              <w:rPr>
                <w:rFonts w:ascii="PMingLiU"/>
                <w:sz w:val="20"/>
              </w:rPr>
            </w:pPr>
          </w:p>
          <w:p w14:paraId="7ECA1F06">
            <w:pPr>
              <w:pStyle w:val="7"/>
              <w:rPr>
                <w:rFonts w:ascii="PMingLiU"/>
                <w:sz w:val="20"/>
              </w:rPr>
            </w:pPr>
          </w:p>
          <w:p w14:paraId="7A4FF58D">
            <w:pPr>
              <w:pStyle w:val="7"/>
              <w:rPr>
                <w:rFonts w:ascii="PMingLiU"/>
                <w:sz w:val="20"/>
              </w:rPr>
            </w:pPr>
          </w:p>
          <w:p w14:paraId="22660FA0">
            <w:pPr>
              <w:pStyle w:val="7"/>
              <w:rPr>
                <w:rFonts w:ascii="PMingLiU"/>
                <w:sz w:val="20"/>
              </w:rPr>
            </w:pPr>
          </w:p>
          <w:p w14:paraId="4D620061">
            <w:pPr>
              <w:pStyle w:val="7"/>
              <w:rPr>
                <w:rFonts w:ascii="PMingLiU"/>
                <w:sz w:val="20"/>
              </w:rPr>
            </w:pPr>
          </w:p>
          <w:p w14:paraId="676C04B4">
            <w:pPr>
              <w:pStyle w:val="7"/>
              <w:rPr>
                <w:rFonts w:ascii="PMingLiU"/>
                <w:sz w:val="20"/>
              </w:rPr>
            </w:pPr>
          </w:p>
          <w:p w14:paraId="496D6A33">
            <w:pPr>
              <w:pStyle w:val="7"/>
              <w:rPr>
                <w:rFonts w:ascii="PMingLiU"/>
                <w:sz w:val="20"/>
              </w:rPr>
            </w:pPr>
          </w:p>
          <w:p w14:paraId="277BB482">
            <w:pPr>
              <w:pStyle w:val="7"/>
              <w:rPr>
                <w:rFonts w:ascii="PMingLiU"/>
                <w:sz w:val="20"/>
              </w:rPr>
            </w:pPr>
          </w:p>
          <w:p w14:paraId="7289101A">
            <w:pPr>
              <w:pStyle w:val="7"/>
              <w:spacing w:before="5"/>
              <w:rPr>
                <w:rFonts w:ascii="PMingLiU"/>
                <w:sz w:val="28"/>
              </w:rPr>
            </w:pPr>
          </w:p>
          <w:p w14:paraId="6E6417EF">
            <w:pPr>
              <w:pStyle w:val="7"/>
              <w:ind w:left="10"/>
              <w:jc w:val="center"/>
              <w:rPr>
                <w:sz w:val="20"/>
              </w:rPr>
            </w:pPr>
            <w:r>
              <w:rPr>
                <w:w w:val="99"/>
                <w:sz w:val="20"/>
              </w:rPr>
              <w:t>√</w:t>
            </w:r>
          </w:p>
        </w:tc>
      </w:tr>
    </w:tbl>
    <w:p w14:paraId="569917A2">
      <w:pPr>
        <w:spacing w:after="0"/>
        <w:jc w:val="center"/>
        <w:rPr>
          <w:sz w:val="20"/>
        </w:rPr>
        <w:sectPr>
          <w:pgSz w:w="16840" w:h="11910" w:orient="landscape"/>
          <w:pgMar w:top="1100" w:right="960" w:bottom="280" w:left="960" w:header="720" w:footer="720" w:gutter="0"/>
          <w:cols w:space="720" w:num="1"/>
        </w:sectPr>
      </w:pPr>
    </w:p>
    <w:p w14:paraId="5092BE58">
      <w:pPr>
        <w:pStyle w:val="2"/>
        <w:spacing w:before="12"/>
        <w:rPr>
          <w:sz w:val="20"/>
        </w:rPr>
      </w:pPr>
    </w:p>
    <w:p w14:paraId="6DF48BF3">
      <w:pPr>
        <w:spacing w:before="62" w:line="326" w:lineRule="exact"/>
        <w:ind w:left="176" w:right="0" w:firstLine="0"/>
        <w:jc w:val="left"/>
        <w:rPr>
          <w:rFonts w:hint="eastAsia" w:ascii="黑体" w:eastAsia="黑体"/>
          <w:sz w:val="28"/>
        </w:rPr>
      </w:pPr>
      <w:r>
        <w:rPr>
          <w:rFonts w:hint="eastAsia" w:ascii="黑体" w:eastAsia="黑体"/>
          <w:sz w:val="28"/>
        </w:rPr>
        <w:t>附件</w:t>
      </w:r>
    </w:p>
    <w:p w14:paraId="0070A2C4">
      <w:pPr>
        <w:pStyle w:val="2"/>
        <w:spacing w:before="0" w:line="526" w:lineRule="exact"/>
        <w:ind w:left="1975" w:right="2041"/>
        <w:jc w:val="center"/>
      </w:pPr>
      <w:r>
        <w:pict>
          <v:shape id="_x0000_s1026" o:spid="_x0000_s1026" o:spt="202" type="#_x0000_t202" style="position:absolute;left:0pt;margin-left:54.05pt;margin-top:24.8pt;height:409.1pt;width:730.7pt;mso-position-horizontal-relative:page;z-index:251659264;mso-width-relative:page;mso-height-relative:page;" filled="f" stroked="f" coordsize="21600,21600">
            <v:path/>
            <v:fill on="f" focussize="0,0"/>
            <v:stroke on="f" joinstyle="miter"/>
            <v:imagedata o:title=""/>
            <o:lock v:ext="edit"/>
            <v:textbox inset="0mm,0mm,0mm,0mm">
              <w:txbxContent>
                <w:tbl>
                  <w:tblPr>
                    <w:tblStyle w:val="3"/>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70"/>
                    <w:gridCol w:w="607"/>
                    <w:gridCol w:w="758"/>
                    <w:gridCol w:w="1987"/>
                    <w:gridCol w:w="1932"/>
                    <w:gridCol w:w="1243"/>
                    <w:gridCol w:w="897"/>
                    <w:gridCol w:w="3794"/>
                    <w:gridCol w:w="482"/>
                    <w:gridCol w:w="482"/>
                    <w:gridCol w:w="482"/>
                    <w:gridCol w:w="482"/>
                    <w:gridCol w:w="482"/>
                    <w:gridCol w:w="482"/>
                  </w:tblGrid>
                  <w:tr w14:paraId="55C091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4" w:hRule="atLeast"/>
                    </w:trPr>
                    <w:tc>
                      <w:tcPr>
                        <w:tcW w:w="470" w:type="dxa"/>
                        <w:vMerge w:val="restart"/>
                      </w:tcPr>
                      <w:p w14:paraId="4545DAE1">
                        <w:pPr>
                          <w:pStyle w:val="7"/>
                          <w:spacing w:before="4"/>
                          <w:rPr>
                            <w:rFonts w:ascii="PMingLiU"/>
                            <w:sz w:val="20"/>
                          </w:rPr>
                        </w:pPr>
                      </w:p>
                      <w:p w14:paraId="617458CC">
                        <w:pPr>
                          <w:pStyle w:val="7"/>
                          <w:ind w:left="35"/>
                          <w:rPr>
                            <w:b/>
                            <w:sz w:val="20"/>
                          </w:rPr>
                        </w:pPr>
                        <w:r>
                          <w:rPr>
                            <w:b/>
                            <w:sz w:val="20"/>
                          </w:rPr>
                          <w:t>序号</w:t>
                        </w:r>
                      </w:p>
                    </w:tc>
                    <w:tc>
                      <w:tcPr>
                        <w:tcW w:w="1365" w:type="dxa"/>
                        <w:gridSpan w:val="2"/>
                      </w:tcPr>
                      <w:p w14:paraId="50C6818F">
                        <w:pPr>
                          <w:pStyle w:val="7"/>
                          <w:spacing w:before="23" w:line="252" w:lineRule="exact"/>
                          <w:ind w:left="280"/>
                          <w:rPr>
                            <w:b/>
                            <w:sz w:val="20"/>
                          </w:rPr>
                        </w:pPr>
                        <w:r>
                          <w:rPr>
                            <w:b/>
                            <w:sz w:val="20"/>
                          </w:rPr>
                          <w:t>公开事项</w:t>
                        </w:r>
                      </w:p>
                    </w:tc>
                    <w:tc>
                      <w:tcPr>
                        <w:tcW w:w="1987" w:type="dxa"/>
                        <w:vMerge w:val="restart"/>
                      </w:tcPr>
                      <w:p w14:paraId="4B5FBB09">
                        <w:pPr>
                          <w:pStyle w:val="7"/>
                          <w:spacing w:before="4"/>
                          <w:rPr>
                            <w:rFonts w:ascii="PMingLiU"/>
                            <w:sz w:val="20"/>
                          </w:rPr>
                        </w:pPr>
                      </w:p>
                      <w:p w14:paraId="63793FA5">
                        <w:pPr>
                          <w:pStyle w:val="7"/>
                          <w:ind w:left="190"/>
                          <w:rPr>
                            <w:b/>
                            <w:sz w:val="20"/>
                          </w:rPr>
                        </w:pPr>
                        <w:r>
                          <w:rPr>
                            <w:b/>
                            <w:sz w:val="20"/>
                          </w:rPr>
                          <w:t>公开内容（要素）</w:t>
                        </w:r>
                      </w:p>
                    </w:tc>
                    <w:tc>
                      <w:tcPr>
                        <w:tcW w:w="1932" w:type="dxa"/>
                        <w:vMerge w:val="restart"/>
                      </w:tcPr>
                      <w:p w14:paraId="33453A20">
                        <w:pPr>
                          <w:pStyle w:val="7"/>
                          <w:spacing w:before="4"/>
                          <w:rPr>
                            <w:rFonts w:ascii="PMingLiU"/>
                            <w:sz w:val="20"/>
                          </w:rPr>
                        </w:pPr>
                      </w:p>
                      <w:p w14:paraId="46FC119D">
                        <w:pPr>
                          <w:pStyle w:val="7"/>
                          <w:ind w:left="564"/>
                          <w:rPr>
                            <w:b/>
                            <w:sz w:val="20"/>
                          </w:rPr>
                        </w:pPr>
                        <w:r>
                          <w:rPr>
                            <w:b/>
                            <w:sz w:val="20"/>
                          </w:rPr>
                          <w:t>公开依据</w:t>
                        </w:r>
                      </w:p>
                    </w:tc>
                    <w:tc>
                      <w:tcPr>
                        <w:tcW w:w="1243" w:type="dxa"/>
                        <w:vMerge w:val="restart"/>
                      </w:tcPr>
                      <w:p w14:paraId="74BCC7F4">
                        <w:pPr>
                          <w:pStyle w:val="7"/>
                          <w:spacing w:before="4"/>
                          <w:rPr>
                            <w:rFonts w:ascii="PMingLiU"/>
                            <w:sz w:val="20"/>
                          </w:rPr>
                        </w:pPr>
                      </w:p>
                      <w:p w14:paraId="57D5C00D">
                        <w:pPr>
                          <w:pStyle w:val="7"/>
                          <w:ind w:left="221"/>
                          <w:rPr>
                            <w:b/>
                            <w:sz w:val="20"/>
                          </w:rPr>
                        </w:pPr>
                        <w:r>
                          <w:rPr>
                            <w:b/>
                            <w:sz w:val="20"/>
                          </w:rPr>
                          <w:t>公开时限</w:t>
                        </w:r>
                      </w:p>
                    </w:tc>
                    <w:tc>
                      <w:tcPr>
                        <w:tcW w:w="897" w:type="dxa"/>
                        <w:vMerge w:val="restart"/>
                      </w:tcPr>
                      <w:p w14:paraId="23F99D8E">
                        <w:pPr>
                          <w:pStyle w:val="7"/>
                          <w:spacing w:before="4"/>
                          <w:rPr>
                            <w:rFonts w:ascii="PMingLiU"/>
                            <w:sz w:val="20"/>
                          </w:rPr>
                        </w:pPr>
                      </w:p>
                      <w:p w14:paraId="241D90B3">
                        <w:pPr>
                          <w:pStyle w:val="7"/>
                          <w:ind w:left="49"/>
                          <w:rPr>
                            <w:b/>
                            <w:sz w:val="20"/>
                          </w:rPr>
                        </w:pPr>
                        <w:r>
                          <w:rPr>
                            <w:b/>
                            <w:sz w:val="20"/>
                          </w:rPr>
                          <w:t>公开主体</w:t>
                        </w:r>
                      </w:p>
                    </w:tc>
                    <w:tc>
                      <w:tcPr>
                        <w:tcW w:w="3794" w:type="dxa"/>
                        <w:vMerge w:val="restart"/>
                      </w:tcPr>
                      <w:p w14:paraId="1258C45D">
                        <w:pPr>
                          <w:pStyle w:val="7"/>
                          <w:spacing w:before="4"/>
                          <w:rPr>
                            <w:rFonts w:ascii="PMingLiU"/>
                            <w:sz w:val="20"/>
                          </w:rPr>
                        </w:pPr>
                      </w:p>
                      <w:p w14:paraId="472B2251">
                        <w:pPr>
                          <w:pStyle w:val="7"/>
                          <w:ind w:left="1194"/>
                          <w:rPr>
                            <w:b/>
                            <w:sz w:val="20"/>
                          </w:rPr>
                        </w:pPr>
                        <w:r>
                          <w:rPr>
                            <w:b/>
                            <w:sz w:val="20"/>
                          </w:rPr>
                          <w:t>公开渠道和载体</w:t>
                        </w:r>
                      </w:p>
                    </w:tc>
                    <w:tc>
                      <w:tcPr>
                        <w:tcW w:w="964" w:type="dxa"/>
                        <w:gridSpan w:val="2"/>
                      </w:tcPr>
                      <w:p w14:paraId="6D3F1A57">
                        <w:pPr>
                          <w:pStyle w:val="7"/>
                          <w:spacing w:before="23" w:line="252" w:lineRule="exact"/>
                          <w:ind w:left="83"/>
                          <w:rPr>
                            <w:b/>
                            <w:sz w:val="20"/>
                          </w:rPr>
                        </w:pPr>
                        <w:r>
                          <w:rPr>
                            <w:b/>
                            <w:sz w:val="20"/>
                          </w:rPr>
                          <w:t>公开对象</w:t>
                        </w:r>
                      </w:p>
                    </w:tc>
                    <w:tc>
                      <w:tcPr>
                        <w:tcW w:w="964" w:type="dxa"/>
                        <w:gridSpan w:val="2"/>
                      </w:tcPr>
                      <w:p w14:paraId="3F8AE44E">
                        <w:pPr>
                          <w:pStyle w:val="7"/>
                          <w:spacing w:before="23" w:line="252" w:lineRule="exact"/>
                          <w:ind w:left="84"/>
                          <w:rPr>
                            <w:b/>
                            <w:sz w:val="20"/>
                          </w:rPr>
                        </w:pPr>
                        <w:r>
                          <w:rPr>
                            <w:b/>
                            <w:sz w:val="20"/>
                          </w:rPr>
                          <w:t>公开方式</w:t>
                        </w:r>
                      </w:p>
                    </w:tc>
                    <w:tc>
                      <w:tcPr>
                        <w:tcW w:w="964" w:type="dxa"/>
                        <w:gridSpan w:val="2"/>
                      </w:tcPr>
                      <w:p w14:paraId="100ADB1F">
                        <w:pPr>
                          <w:pStyle w:val="7"/>
                          <w:spacing w:before="23" w:line="252" w:lineRule="exact"/>
                          <w:ind w:left="85"/>
                          <w:rPr>
                            <w:b/>
                            <w:sz w:val="20"/>
                          </w:rPr>
                        </w:pPr>
                        <w:r>
                          <w:rPr>
                            <w:b/>
                            <w:sz w:val="20"/>
                          </w:rPr>
                          <w:t>公开层级</w:t>
                        </w:r>
                      </w:p>
                    </w:tc>
                  </w:tr>
                  <w:tr w14:paraId="78CA68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5" w:hRule="atLeast"/>
                    </w:trPr>
                    <w:tc>
                      <w:tcPr>
                        <w:tcW w:w="470" w:type="dxa"/>
                        <w:vMerge w:val="continue"/>
                        <w:tcBorders>
                          <w:top w:val="nil"/>
                        </w:tcBorders>
                      </w:tcPr>
                      <w:p w14:paraId="282AB85C">
                        <w:pPr>
                          <w:rPr>
                            <w:sz w:val="2"/>
                            <w:szCs w:val="2"/>
                          </w:rPr>
                        </w:pPr>
                      </w:p>
                    </w:tc>
                    <w:tc>
                      <w:tcPr>
                        <w:tcW w:w="607" w:type="dxa"/>
                      </w:tcPr>
                      <w:p w14:paraId="3BDC1DA8">
                        <w:pPr>
                          <w:pStyle w:val="7"/>
                          <w:spacing w:before="18" w:line="244" w:lineRule="exact"/>
                          <w:ind w:left="103" w:right="78"/>
                          <w:rPr>
                            <w:b/>
                            <w:sz w:val="20"/>
                          </w:rPr>
                        </w:pPr>
                        <w:r>
                          <w:rPr>
                            <w:b/>
                            <w:sz w:val="20"/>
                          </w:rPr>
                          <w:t>一级事项</w:t>
                        </w:r>
                      </w:p>
                    </w:tc>
                    <w:tc>
                      <w:tcPr>
                        <w:tcW w:w="758" w:type="dxa"/>
                      </w:tcPr>
                      <w:p w14:paraId="1445C2EF">
                        <w:pPr>
                          <w:pStyle w:val="7"/>
                          <w:spacing w:before="18" w:line="244" w:lineRule="exact"/>
                          <w:ind w:left="180" w:right="152"/>
                          <w:rPr>
                            <w:b/>
                            <w:sz w:val="20"/>
                          </w:rPr>
                        </w:pPr>
                        <w:r>
                          <w:rPr>
                            <w:b/>
                            <w:sz w:val="20"/>
                          </w:rPr>
                          <w:t>二级事项</w:t>
                        </w:r>
                      </w:p>
                    </w:tc>
                    <w:tc>
                      <w:tcPr>
                        <w:tcW w:w="1987" w:type="dxa"/>
                        <w:vMerge w:val="continue"/>
                        <w:tcBorders>
                          <w:top w:val="nil"/>
                        </w:tcBorders>
                      </w:tcPr>
                      <w:p w14:paraId="66496973">
                        <w:pPr>
                          <w:rPr>
                            <w:sz w:val="2"/>
                            <w:szCs w:val="2"/>
                          </w:rPr>
                        </w:pPr>
                      </w:p>
                    </w:tc>
                    <w:tc>
                      <w:tcPr>
                        <w:tcW w:w="1932" w:type="dxa"/>
                        <w:vMerge w:val="continue"/>
                        <w:tcBorders>
                          <w:top w:val="nil"/>
                        </w:tcBorders>
                      </w:tcPr>
                      <w:p w14:paraId="04B1FC56">
                        <w:pPr>
                          <w:rPr>
                            <w:sz w:val="2"/>
                            <w:szCs w:val="2"/>
                          </w:rPr>
                        </w:pPr>
                      </w:p>
                    </w:tc>
                    <w:tc>
                      <w:tcPr>
                        <w:tcW w:w="1243" w:type="dxa"/>
                        <w:vMerge w:val="continue"/>
                        <w:tcBorders>
                          <w:top w:val="nil"/>
                        </w:tcBorders>
                      </w:tcPr>
                      <w:p w14:paraId="0AC3973F">
                        <w:pPr>
                          <w:rPr>
                            <w:sz w:val="2"/>
                            <w:szCs w:val="2"/>
                          </w:rPr>
                        </w:pPr>
                      </w:p>
                    </w:tc>
                    <w:tc>
                      <w:tcPr>
                        <w:tcW w:w="897" w:type="dxa"/>
                        <w:vMerge w:val="continue"/>
                        <w:tcBorders>
                          <w:top w:val="nil"/>
                        </w:tcBorders>
                      </w:tcPr>
                      <w:p w14:paraId="28BBC336">
                        <w:pPr>
                          <w:rPr>
                            <w:sz w:val="2"/>
                            <w:szCs w:val="2"/>
                          </w:rPr>
                        </w:pPr>
                      </w:p>
                    </w:tc>
                    <w:tc>
                      <w:tcPr>
                        <w:tcW w:w="3794" w:type="dxa"/>
                        <w:vMerge w:val="continue"/>
                        <w:tcBorders>
                          <w:top w:val="nil"/>
                        </w:tcBorders>
                      </w:tcPr>
                      <w:p w14:paraId="1255D40A">
                        <w:pPr>
                          <w:rPr>
                            <w:sz w:val="2"/>
                            <w:szCs w:val="2"/>
                          </w:rPr>
                        </w:pPr>
                      </w:p>
                    </w:tc>
                    <w:tc>
                      <w:tcPr>
                        <w:tcW w:w="482" w:type="dxa"/>
                      </w:tcPr>
                      <w:p w14:paraId="5ED18C2A">
                        <w:pPr>
                          <w:pStyle w:val="7"/>
                          <w:spacing w:before="18" w:line="244" w:lineRule="exact"/>
                          <w:ind w:left="143" w:right="14" w:hanging="101"/>
                          <w:rPr>
                            <w:b/>
                            <w:sz w:val="20"/>
                          </w:rPr>
                        </w:pPr>
                        <w:r>
                          <w:rPr>
                            <w:b/>
                            <w:sz w:val="20"/>
                          </w:rPr>
                          <w:t>全社会</w:t>
                        </w:r>
                      </w:p>
                    </w:tc>
                    <w:tc>
                      <w:tcPr>
                        <w:tcW w:w="482" w:type="dxa"/>
                      </w:tcPr>
                      <w:p w14:paraId="167C1016">
                        <w:pPr>
                          <w:pStyle w:val="7"/>
                          <w:spacing w:before="18" w:line="244" w:lineRule="exact"/>
                          <w:ind w:left="43" w:right="13"/>
                          <w:rPr>
                            <w:b/>
                            <w:sz w:val="20"/>
                          </w:rPr>
                        </w:pPr>
                        <w:r>
                          <w:rPr>
                            <w:b/>
                            <w:sz w:val="20"/>
                          </w:rPr>
                          <w:t>特定群体</w:t>
                        </w:r>
                      </w:p>
                    </w:tc>
                    <w:tc>
                      <w:tcPr>
                        <w:tcW w:w="482" w:type="dxa"/>
                      </w:tcPr>
                      <w:p w14:paraId="6574A6C4">
                        <w:pPr>
                          <w:pStyle w:val="7"/>
                          <w:spacing w:before="138"/>
                          <w:ind w:left="28"/>
                          <w:jc w:val="center"/>
                          <w:rPr>
                            <w:b/>
                            <w:sz w:val="20"/>
                          </w:rPr>
                        </w:pPr>
                        <w:r>
                          <w:rPr>
                            <w:b/>
                            <w:sz w:val="20"/>
                          </w:rPr>
                          <w:t>主动</w:t>
                        </w:r>
                      </w:p>
                    </w:tc>
                    <w:tc>
                      <w:tcPr>
                        <w:tcW w:w="482" w:type="dxa"/>
                      </w:tcPr>
                      <w:p w14:paraId="3752173F">
                        <w:pPr>
                          <w:pStyle w:val="7"/>
                          <w:spacing w:before="18" w:line="244" w:lineRule="exact"/>
                          <w:ind w:left="144" w:right="12" w:hanging="101"/>
                          <w:rPr>
                            <w:b/>
                            <w:sz w:val="20"/>
                          </w:rPr>
                        </w:pPr>
                        <w:r>
                          <w:rPr>
                            <w:b/>
                            <w:sz w:val="20"/>
                          </w:rPr>
                          <w:t>依申请</w:t>
                        </w:r>
                      </w:p>
                    </w:tc>
                    <w:tc>
                      <w:tcPr>
                        <w:tcW w:w="482" w:type="dxa"/>
                      </w:tcPr>
                      <w:p w14:paraId="23A35D35">
                        <w:pPr>
                          <w:pStyle w:val="7"/>
                          <w:spacing w:before="138"/>
                          <w:ind w:left="44"/>
                          <w:rPr>
                            <w:b/>
                            <w:sz w:val="20"/>
                          </w:rPr>
                        </w:pPr>
                        <w:r>
                          <w:rPr>
                            <w:b/>
                            <w:sz w:val="20"/>
                          </w:rPr>
                          <w:t>县级</w:t>
                        </w:r>
                      </w:p>
                    </w:tc>
                    <w:tc>
                      <w:tcPr>
                        <w:tcW w:w="482" w:type="dxa"/>
                      </w:tcPr>
                      <w:p w14:paraId="40A49E12">
                        <w:pPr>
                          <w:pStyle w:val="7"/>
                          <w:spacing w:before="138"/>
                          <w:ind w:left="30"/>
                          <w:jc w:val="center"/>
                          <w:rPr>
                            <w:b/>
                            <w:sz w:val="20"/>
                          </w:rPr>
                        </w:pPr>
                        <w:r>
                          <w:rPr>
                            <w:b/>
                            <w:sz w:val="20"/>
                          </w:rPr>
                          <w:t>乡级</w:t>
                        </w:r>
                      </w:p>
                    </w:tc>
                  </w:tr>
                  <w:tr w14:paraId="04CA02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80" w:hRule="atLeast"/>
                    </w:trPr>
                    <w:tc>
                      <w:tcPr>
                        <w:tcW w:w="470" w:type="dxa"/>
                      </w:tcPr>
                      <w:p w14:paraId="2D266ED7">
                        <w:pPr>
                          <w:pStyle w:val="7"/>
                          <w:rPr>
                            <w:rFonts w:ascii="PMingLiU"/>
                            <w:sz w:val="20"/>
                          </w:rPr>
                        </w:pPr>
                      </w:p>
                      <w:p w14:paraId="08468D6D">
                        <w:pPr>
                          <w:pStyle w:val="7"/>
                          <w:rPr>
                            <w:rFonts w:ascii="PMingLiU"/>
                            <w:sz w:val="20"/>
                          </w:rPr>
                        </w:pPr>
                      </w:p>
                      <w:p w14:paraId="160E3804">
                        <w:pPr>
                          <w:pStyle w:val="7"/>
                          <w:rPr>
                            <w:rFonts w:ascii="PMingLiU"/>
                            <w:sz w:val="20"/>
                          </w:rPr>
                        </w:pPr>
                      </w:p>
                      <w:p w14:paraId="112FF315">
                        <w:pPr>
                          <w:pStyle w:val="7"/>
                          <w:spacing w:before="5"/>
                          <w:rPr>
                            <w:rFonts w:ascii="PMingLiU"/>
                            <w:sz w:val="20"/>
                          </w:rPr>
                        </w:pPr>
                      </w:p>
                      <w:p w14:paraId="2E9349BD">
                        <w:pPr>
                          <w:pStyle w:val="7"/>
                          <w:ind w:left="186"/>
                          <w:rPr>
                            <w:sz w:val="20"/>
                          </w:rPr>
                        </w:pPr>
                        <w:r>
                          <w:rPr>
                            <w:w w:val="99"/>
                            <w:sz w:val="20"/>
                          </w:rPr>
                          <w:t>1</w:t>
                        </w:r>
                      </w:p>
                    </w:tc>
                    <w:tc>
                      <w:tcPr>
                        <w:tcW w:w="607" w:type="dxa"/>
                      </w:tcPr>
                      <w:p w14:paraId="1CFB4BA4">
                        <w:pPr>
                          <w:pStyle w:val="7"/>
                          <w:rPr>
                            <w:rFonts w:ascii="PMingLiU"/>
                            <w:sz w:val="20"/>
                          </w:rPr>
                        </w:pPr>
                      </w:p>
                      <w:p w14:paraId="3FF9F3B9">
                        <w:pPr>
                          <w:pStyle w:val="7"/>
                          <w:rPr>
                            <w:rFonts w:ascii="PMingLiU"/>
                            <w:sz w:val="20"/>
                          </w:rPr>
                        </w:pPr>
                      </w:p>
                      <w:p w14:paraId="4C10CAEB">
                        <w:pPr>
                          <w:pStyle w:val="7"/>
                          <w:spacing w:before="3"/>
                          <w:rPr>
                            <w:rFonts w:ascii="PMingLiU"/>
                            <w:sz w:val="23"/>
                          </w:rPr>
                        </w:pPr>
                      </w:p>
                      <w:p w14:paraId="5D6186CA">
                        <w:pPr>
                          <w:pStyle w:val="7"/>
                          <w:spacing w:line="230" w:lineRule="auto"/>
                          <w:ind w:left="105" w:right="80"/>
                          <w:jc w:val="both"/>
                          <w:rPr>
                            <w:sz w:val="20"/>
                          </w:rPr>
                        </w:pPr>
                        <w:r>
                          <w:rPr>
                            <w:sz w:val="20"/>
                          </w:rPr>
                          <w:t>社会保险登记</w:t>
                        </w:r>
                      </w:p>
                    </w:tc>
                    <w:tc>
                      <w:tcPr>
                        <w:tcW w:w="758" w:type="dxa"/>
                      </w:tcPr>
                      <w:p w14:paraId="5A7F47C3">
                        <w:pPr>
                          <w:pStyle w:val="7"/>
                          <w:rPr>
                            <w:rFonts w:ascii="PMingLiU"/>
                            <w:sz w:val="20"/>
                          </w:rPr>
                        </w:pPr>
                      </w:p>
                      <w:p w14:paraId="054C9C66">
                        <w:pPr>
                          <w:pStyle w:val="7"/>
                          <w:rPr>
                            <w:rFonts w:ascii="PMingLiU"/>
                            <w:sz w:val="20"/>
                          </w:rPr>
                        </w:pPr>
                      </w:p>
                      <w:p w14:paraId="61720067">
                        <w:pPr>
                          <w:pStyle w:val="7"/>
                          <w:spacing w:before="7"/>
                          <w:rPr>
                            <w:rFonts w:ascii="PMingLiU"/>
                            <w:sz w:val="14"/>
                          </w:rPr>
                        </w:pPr>
                      </w:p>
                      <w:p w14:paraId="7DD17592">
                        <w:pPr>
                          <w:pStyle w:val="7"/>
                          <w:spacing w:line="230" w:lineRule="auto"/>
                          <w:ind w:left="81" w:right="56"/>
                          <w:jc w:val="both"/>
                          <w:rPr>
                            <w:sz w:val="20"/>
                          </w:rPr>
                        </w:pPr>
                        <w:r>
                          <w:rPr>
                            <w:sz w:val="20"/>
                          </w:rPr>
                          <w:t>城乡居民养老保险参保登记</w:t>
                        </w:r>
                      </w:p>
                    </w:tc>
                    <w:tc>
                      <w:tcPr>
                        <w:tcW w:w="1987" w:type="dxa"/>
                      </w:tcPr>
                      <w:p w14:paraId="6611477C">
                        <w:pPr>
                          <w:pStyle w:val="7"/>
                          <w:numPr>
                            <w:ilvl w:val="0"/>
                            <w:numId w:val="14"/>
                          </w:numPr>
                          <w:tabs>
                            <w:tab w:val="left" w:pos="537"/>
                          </w:tabs>
                          <w:spacing w:before="12" w:after="0" w:line="251" w:lineRule="exact"/>
                          <w:ind w:left="536" w:right="0" w:hanging="501"/>
                          <w:jc w:val="left"/>
                          <w:rPr>
                            <w:sz w:val="20"/>
                          </w:rPr>
                        </w:pPr>
                        <w:r>
                          <w:rPr>
                            <w:w w:val="95"/>
                            <w:sz w:val="20"/>
                          </w:rPr>
                          <w:t>事项名称</w:t>
                        </w:r>
                      </w:p>
                      <w:p w14:paraId="25F76FD5">
                        <w:pPr>
                          <w:pStyle w:val="7"/>
                          <w:numPr>
                            <w:ilvl w:val="0"/>
                            <w:numId w:val="14"/>
                          </w:numPr>
                          <w:tabs>
                            <w:tab w:val="left" w:pos="537"/>
                          </w:tabs>
                          <w:spacing w:before="0" w:after="0" w:line="246" w:lineRule="exact"/>
                          <w:ind w:left="536" w:right="0" w:hanging="501"/>
                          <w:jc w:val="left"/>
                          <w:rPr>
                            <w:sz w:val="20"/>
                          </w:rPr>
                        </w:pPr>
                        <w:r>
                          <w:rPr>
                            <w:w w:val="95"/>
                            <w:sz w:val="20"/>
                          </w:rPr>
                          <w:t>事项简述</w:t>
                        </w:r>
                      </w:p>
                      <w:p w14:paraId="0A459B40">
                        <w:pPr>
                          <w:pStyle w:val="7"/>
                          <w:numPr>
                            <w:ilvl w:val="0"/>
                            <w:numId w:val="14"/>
                          </w:numPr>
                          <w:tabs>
                            <w:tab w:val="left" w:pos="537"/>
                          </w:tabs>
                          <w:spacing w:before="0" w:after="0" w:line="247" w:lineRule="exact"/>
                          <w:ind w:left="536" w:right="0" w:hanging="501"/>
                          <w:jc w:val="left"/>
                          <w:rPr>
                            <w:sz w:val="20"/>
                          </w:rPr>
                        </w:pPr>
                        <w:r>
                          <w:rPr>
                            <w:w w:val="95"/>
                            <w:sz w:val="20"/>
                          </w:rPr>
                          <w:t>办理材料</w:t>
                        </w:r>
                      </w:p>
                      <w:p w14:paraId="03A680C6">
                        <w:pPr>
                          <w:pStyle w:val="7"/>
                          <w:numPr>
                            <w:ilvl w:val="0"/>
                            <w:numId w:val="14"/>
                          </w:numPr>
                          <w:tabs>
                            <w:tab w:val="left" w:pos="537"/>
                          </w:tabs>
                          <w:spacing w:before="0" w:after="0" w:line="247" w:lineRule="exact"/>
                          <w:ind w:left="536" w:right="0" w:hanging="501"/>
                          <w:jc w:val="left"/>
                          <w:rPr>
                            <w:sz w:val="20"/>
                          </w:rPr>
                        </w:pPr>
                        <w:r>
                          <w:rPr>
                            <w:w w:val="95"/>
                            <w:sz w:val="20"/>
                          </w:rPr>
                          <w:t>办理方式</w:t>
                        </w:r>
                      </w:p>
                      <w:p w14:paraId="12846523">
                        <w:pPr>
                          <w:pStyle w:val="7"/>
                          <w:numPr>
                            <w:ilvl w:val="0"/>
                            <w:numId w:val="14"/>
                          </w:numPr>
                          <w:tabs>
                            <w:tab w:val="left" w:pos="537"/>
                          </w:tabs>
                          <w:spacing w:before="0" w:after="0" w:line="247" w:lineRule="exact"/>
                          <w:ind w:left="536" w:right="0" w:hanging="501"/>
                          <w:jc w:val="left"/>
                          <w:rPr>
                            <w:sz w:val="20"/>
                          </w:rPr>
                        </w:pPr>
                        <w:r>
                          <w:rPr>
                            <w:w w:val="95"/>
                            <w:sz w:val="20"/>
                          </w:rPr>
                          <w:t>办理时限</w:t>
                        </w:r>
                      </w:p>
                      <w:p w14:paraId="30916B21">
                        <w:pPr>
                          <w:pStyle w:val="7"/>
                          <w:numPr>
                            <w:ilvl w:val="0"/>
                            <w:numId w:val="14"/>
                          </w:numPr>
                          <w:tabs>
                            <w:tab w:val="left" w:pos="537"/>
                          </w:tabs>
                          <w:spacing w:before="0" w:after="0" w:line="247" w:lineRule="exact"/>
                          <w:ind w:left="536" w:right="0" w:hanging="501"/>
                          <w:jc w:val="left"/>
                          <w:rPr>
                            <w:sz w:val="20"/>
                          </w:rPr>
                        </w:pPr>
                        <w:r>
                          <w:rPr>
                            <w:sz w:val="20"/>
                          </w:rPr>
                          <w:t>收费依据及标准</w:t>
                        </w:r>
                      </w:p>
                      <w:p w14:paraId="04BB4369">
                        <w:pPr>
                          <w:pStyle w:val="7"/>
                          <w:numPr>
                            <w:ilvl w:val="0"/>
                            <w:numId w:val="14"/>
                          </w:numPr>
                          <w:tabs>
                            <w:tab w:val="left" w:pos="537"/>
                          </w:tabs>
                          <w:spacing w:before="0" w:after="0" w:line="247" w:lineRule="exact"/>
                          <w:ind w:left="536" w:right="0" w:hanging="501"/>
                          <w:jc w:val="left"/>
                          <w:rPr>
                            <w:sz w:val="20"/>
                          </w:rPr>
                        </w:pPr>
                        <w:r>
                          <w:rPr>
                            <w:sz w:val="20"/>
                          </w:rPr>
                          <w:t>办事时间</w:t>
                        </w:r>
                      </w:p>
                      <w:p w14:paraId="033CF67F">
                        <w:pPr>
                          <w:pStyle w:val="7"/>
                          <w:numPr>
                            <w:ilvl w:val="0"/>
                            <w:numId w:val="14"/>
                          </w:numPr>
                          <w:tabs>
                            <w:tab w:val="left" w:pos="537"/>
                          </w:tabs>
                          <w:spacing w:before="0" w:after="0" w:line="247" w:lineRule="exact"/>
                          <w:ind w:left="536" w:right="0" w:hanging="501"/>
                          <w:jc w:val="left"/>
                          <w:rPr>
                            <w:sz w:val="20"/>
                          </w:rPr>
                        </w:pPr>
                        <w:r>
                          <w:rPr>
                            <w:sz w:val="20"/>
                          </w:rPr>
                          <w:t>办理机构及地点</w:t>
                        </w:r>
                      </w:p>
                      <w:p w14:paraId="3F85A7DA">
                        <w:pPr>
                          <w:pStyle w:val="7"/>
                          <w:numPr>
                            <w:ilvl w:val="0"/>
                            <w:numId w:val="14"/>
                          </w:numPr>
                          <w:tabs>
                            <w:tab w:val="left" w:pos="537"/>
                          </w:tabs>
                          <w:spacing w:before="0" w:after="0" w:line="247" w:lineRule="exact"/>
                          <w:ind w:left="536" w:right="0" w:hanging="501"/>
                          <w:jc w:val="left"/>
                          <w:rPr>
                            <w:sz w:val="20"/>
                          </w:rPr>
                        </w:pPr>
                        <w:r>
                          <w:rPr>
                            <w:sz w:val="20"/>
                          </w:rPr>
                          <w:t>咨询查询途径</w:t>
                        </w:r>
                      </w:p>
                      <w:p w14:paraId="19786996">
                        <w:pPr>
                          <w:pStyle w:val="7"/>
                          <w:spacing w:line="221" w:lineRule="exact"/>
                          <w:ind w:left="36"/>
                          <w:rPr>
                            <w:sz w:val="20"/>
                          </w:rPr>
                        </w:pPr>
                        <w:r>
                          <w:rPr>
                            <w:sz w:val="20"/>
                          </w:rPr>
                          <w:t>(10)监督投诉渠道</w:t>
                        </w:r>
                      </w:p>
                    </w:tc>
                    <w:tc>
                      <w:tcPr>
                        <w:tcW w:w="1932" w:type="dxa"/>
                      </w:tcPr>
                      <w:p w14:paraId="607F6087">
                        <w:pPr>
                          <w:pStyle w:val="7"/>
                          <w:rPr>
                            <w:rFonts w:ascii="PMingLiU"/>
                            <w:sz w:val="20"/>
                          </w:rPr>
                        </w:pPr>
                      </w:p>
                      <w:p w14:paraId="0F95C8C3">
                        <w:pPr>
                          <w:pStyle w:val="7"/>
                          <w:spacing w:before="8"/>
                          <w:rPr>
                            <w:rFonts w:ascii="PMingLiU"/>
                            <w:sz w:val="25"/>
                          </w:rPr>
                        </w:pPr>
                      </w:p>
                      <w:p w14:paraId="1D03D6C7">
                        <w:pPr>
                          <w:pStyle w:val="7"/>
                          <w:spacing w:line="230" w:lineRule="auto"/>
                          <w:ind w:left="36" w:right="80"/>
                          <w:jc w:val="both"/>
                          <w:rPr>
                            <w:sz w:val="20"/>
                          </w:rPr>
                        </w:pPr>
                        <w:r>
                          <w:rPr>
                            <w:spacing w:val="-2"/>
                            <w:sz w:val="20"/>
                          </w:rPr>
                          <w:t>《中华人民共和国</w:t>
                        </w:r>
                        <w:r>
                          <w:rPr>
                            <w:rFonts w:hint="eastAsia"/>
                            <w:spacing w:val="-2"/>
                            <w:sz w:val="20"/>
                            <w:lang w:eastAsia="zh-CN"/>
                          </w:rPr>
                          <w:t>中华人民共和国中华人民共和国政府信息公开条例</w:t>
                        </w:r>
                        <w:r>
                          <w:rPr>
                            <w:spacing w:val="-2"/>
                            <w:sz w:val="20"/>
                          </w:rPr>
                          <w:t>》《中华人民共和国社会保险法》《社会保险</w:t>
                        </w:r>
                        <w:r>
                          <w:rPr>
                            <w:sz w:val="20"/>
                          </w:rPr>
                          <w:t>费征缴暂行条例》</w:t>
                        </w:r>
                      </w:p>
                    </w:tc>
                    <w:tc>
                      <w:tcPr>
                        <w:tcW w:w="1243" w:type="dxa"/>
                      </w:tcPr>
                      <w:p w14:paraId="6E735DB0">
                        <w:pPr>
                          <w:pStyle w:val="7"/>
                          <w:rPr>
                            <w:rFonts w:ascii="PMingLiU"/>
                            <w:sz w:val="20"/>
                          </w:rPr>
                        </w:pPr>
                      </w:p>
                      <w:p w14:paraId="7B131632">
                        <w:pPr>
                          <w:pStyle w:val="7"/>
                          <w:spacing w:before="8"/>
                          <w:rPr>
                            <w:rFonts w:ascii="PMingLiU"/>
                            <w:sz w:val="25"/>
                          </w:rPr>
                        </w:pPr>
                      </w:p>
                      <w:p w14:paraId="2F234113">
                        <w:pPr>
                          <w:pStyle w:val="7"/>
                          <w:spacing w:line="230" w:lineRule="auto"/>
                          <w:ind w:left="125" w:right="96" w:firstLine="2"/>
                          <w:jc w:val="center"/>
                          <w:rPr>
                            <w:sz w:val="20"/>
                          </w:rPr>
                        </w:pPr>
                        <w:r>
                          <w:rPr>
                            <w:sz w:val="20"/>
                          </w:rPr>
                          <w:t>公开事项信息形成或变更之日起20 个工作日内公开</w:t>
                        </w:r>
                      </w:p>
                    </w:tc>
                    <w:tc>
                      <w:tcPr>
                        <w:tcW w:w="897" w:type="dxa"/>
                      </w:tcPr>
                      <w:p w14:paraId="3A80E349">
                        <w:pPr>
                          <w:pStyle w:val="7"/>
                          <w:rPr>
                            <w:rFonts w:ascii="PMingLiU"/>
                            <w:sz w:val="20"/>
                          </w:rPr>
                        </w:pPr>
                      </w:p>
                      <w:p w14:paraId="77DECCBE">
                        <w:pPr>
                          <w:pStyle w:val="7"/>
                          <w:rPr>
                            <w:rFonts w:ascii="PMingLiU"/>
                            <w:sz w:val="20"/>
                          </w:rPr>
                        </w:pPr>
                      </w:p>
                      <w:p w14:paraId="593B4FEE">
                        <w:pPr>
                          <w:pStyle w:val="7"/>
                          <w:rPr>
                            <w:rFonts w:ascii="PMingLiU"/>
                            <w:sz w:val="20"/>
                          </w:rPr>
                        </w:pPr>
                      </w:p>
                      <w:p w14:paraId="6897230C">
                        <w:pPr>
                          <w:pStyle w:val="7"/>
                          <w:spacing w:before="170" w:line="230" w:lineRule="auto"/>
                          <w:ind w:left="154" w:right="24" w:hanging="101"/>
                          <w:rPr>
                            <w:sz w:val="20"/>
                          </w:rPr>
                        </w:pPr>
                        <w:r>
                          <w:rPr>
                            <w:sz w:val="20"/>
                          </w:rPr>
                          <w:t>弄岛镇人民政府</w:t>
                        </w:r>
                      </w:p>
                    </w:tc>
                    <w:tc>
                      <w:tcPr>
                        <w:tcW w:w="3794" w:type="dxa"/>
                      </w:tcPr>
                      <w:p w14:paraId="4193C3B4">
                        <w:pPr>
                          <w:pStyle w:val="7"/>
                          <w:spacing w:before="8"/>
                          <w:rPr>
                            <w:rFonts w:ascii="PMingLiU"/>
                            <w:sz w:val="18"/>
                          </w:rPr>
                        </w:pPr>
                      </w:p>
                      <w:p w14:paraId="715EE771">
                        <w:pPr>
                          <w:pStyle w:val="7"/>
                          <w:tabs>
                            <w:tab w:val="left" w:pos="1638"/>
                          </w:tabs>
                          <w:spacing w:line="251" w:lineRule="exact"/>
                          <w:ind w:left="37"/>
                          <w:rPr>
                            <w:sz w:val="20"/>
                          </w:rPr>
                        </w:pPr>
                        <w:r>
                          <w:rPr>
                            <w:sz w:val="20"/>
                          </w:rPr>
                          <w:t>■政府网站</w:t>
                        </w:r>
                        <w:r>
                          <w:rPr>
                            <w:sz w:val="20"/>
                          </w:rPr>
                          <w:tab/>
                        </w:r>
                        <w:r>
                          <w:rPr>
                            <w:sz w:val="20"/>
                          </w:rPr>
                          <w:t>□政府公报</w:t>
                        </w:r>
                      </w:p>
                      <w:p w14:paraId="29FFCA16">
                        <w:pPr>
                          <w:pStyle w:val="7"/>
                          <w:tabs>
                            <w:tab w:val="left" w:pos="1638"/>
                          </w:tabs>
                          <w:spacing w:line="246" w:lineRule="exact"/>
                          <w:ind w:left="37"/>
                          <w:rPr>
                            <w:sz w:val="20"/>
                          </w:rPr>
                        </w:pPr>
                        <w:r>
                          <w:rPr>
                            <w:sz w:val="20"/>
                          </w:rPr>
                          <w:t>□两微一端</w:t>
                        </w:r>
                        <w:r>
                          <w:rPr>
                            <w:sz w:val="20"/>
                          </w:rPr>
                          <w:tab/>
                        </w:r>
                        <w:r>
                          <w:rPr>
                            <w:sz w:val="20"/>
                          </w:rPr>
                          <w:t>□发布会听证会</w:t>
                        </w:r>
                      </w:p>
                      <w:p w14:paraId="56A2AC33">
                        <w:pPr>
                          <w:pStyle w:val="7"/>
                          <w:tabs>
                            <w:tab w:val="left" w:pos="1638"/>
                          </w:tabs>
                          <w:spacing w:line="247" w:lineRule="exact"/>
                          <w:ind w:left="37"/>
                          <w:rPr>
                            <w:sz w:val="20"/>
                          </w:rPr>
                        </w:pPr>
                        <w:r>
                          <w:rPr>
                            <w:sz w:val="20"/>
                          </w:rPr>
                          <w:t>□广播电视</w:t>
                        </w:r>
                        <w:r>
                          <w:rPr>
                            <w:sz w:val="20"/>
                          </w:rPr>
                          <w:tab/>
                        </w:r>
                        <w:r>
                          <w:rPr>
                            <w:sz w:val="20"/>
                          </w:rPr>
                          <w:t>□纸质媒体</w:t>
                        </w:r>
                      </w:p>
                      <w:p w14:paraId="72386D83">
                        <w:pPr>
                          <w:pStyle w:val="7"/>
                          <w:tabs>
                            <w:tab w:val="left" w:pos="1635"/>
                          </w:tabs>
                          <w:spacing w:line="247" w:lineRule="exact"/>
                          <w:ind w:left="37"/>
                          <w:rPr>
                            <w:sz w:val="20"/>
                          </w:rPr>
                        </w:pPr>
                        <w:r>
                          <w:rPr>
                            <w:sz w:val="20"/>
                          </w:rPr>
                          <w:t>□公开查阅点</w:t>
                        </w:r>
                        <w:r>
                          <w:rPr>
                            <w:sz w:val="20"/>
                          </w:rPr>
                          <w:tab/>
                        </w:r>
                        <w:r>
                          <w:rPr>
                            <w:sz w:val="20"/>
                          </w:rPr>
                          <w:t>□政务服务中心</w:t>
                        </w:r>
                      </w:p>
                      <w:p w14:paraId="581BDA00">
                        <w:pPr>
                          <w:pStyle w:val="7"/>
                          <w:tabs>
                            <w:tab w:val="left" w:pos="1635"/>
                          </w:tabs>
                          <w:spacing w:line="247" w:lineRule="exact"/>
                          <w:ind w:left="37"/>
                          <w:rPr>
                            <w:sz w:val="20"/>
                          </w:rPr>
                        </w:pPr>
                        <w:r>
                          <w:rPr>
                            <w:sz w:val="20"/>
                          </w:rPr>
                          <w:t>□便民服务站</w:t>
                        </w:r>
                        <w:r>
                          <w:rPr>
                            <w:sz w:val="20"/>
                          </w:rPr>
                          <w:tab/>
                        </w:r>
                        <w:r>
                          <w:rPr>
                            <w:sz w:val="20"/>
                          </w:rPr>
                          <w:t>□入户/现场</w:t>
                        </w:r>
                      </w:p>
                      <w:p w14:paraId="6E01FF36">
                        <w:pPr>
                          <w:pStyle w:val="7"/>
                          <w:spacing w:line="247" w:lineRule="exact"/>
                          <w:ind w:left="37"/>
                          <w:rPr>
                            <w:sz w:val="20"/>
                          </w:rPr>
                        </w:pPr>
                        <w:r>
                          <w:rPr>
                            <w:sz w:val="20"/>
                          </w:rPr>
                          <w:t>□社区/企事业单位/村公示栏（电子屏）</w:t>
                        </w:r>
                      </w:p>
                      <w:p w14:paraId="747F1875">
                        <w:pPr>
                          <w:pStyle w:val="7"/>
                          <w:tabs>
                            <w:tab w:val="left" w:pos="1638"/>
                          </w:tabs>
                          <w:spacing w:before="3" w:line="230" w:lineRule="auto"/>
                          <w:ind w:left="37" w:right="40"/>
                          <w:rPr>
                            <w:sz w:val="20"/>
                          </w:rPr>
                        </w:pPr>
                        <w:r>
                          <w:rPr>
                            <w:sz w:val="20"/>
                          </w:rPr>
                          <w:t>□精准推送</w:t>
                        </w:r>
                        <w:r>
                          <w:rPr>
                            <w:sz w:val="20"/>
                          </w:rPr>
                          <w:tab/>
                        </w:r>
                        <w:r>
                          <w:rPr>
                            <w:sz w:val="20"/>
                          </w:rPr>
                          <w:t>■其他</w:t>
                        </w:r>
                        <w:r>
                          <w:rPr>
                            <w:spacing w:val="-7"/>
                            <w:sz w:val="20"/>
                            <w:u w:val="single"/>
                          </w:rPr>
                          <w:t xml:space="preserve"> </w:t>
                        </w:r>
                        <w:r>
                          <w:rPr>
                            <w:sz w:val="20"/>
                            <w:u w:val="single"/>
                          </w:rPr>
                          <w:t>基层公共服务</w:t>
                        </w:r>
                        <w:r>
                          <w:rPr>
                            <w:spacing w:val="-16"/>
                            <w:sz w:val="20"/>
                            <w:u w:val="single"/>
                          </w:rPr>
                          <w:t>平</w:t>
                        </w:r>
                        <w:r>
                          <w:rPr>
                            <w:sz w:val="20"/>
                            <w:u w:val="single"/>
                          </w:rPr>
                          <w:t>台</w:t>
                        </w:r>
                      </w:p>
                    </w:tc>
                    <w:tc>
                      <w:tcPr>
                        <w:tcW w:w="482" w:type="dxa"/>
                      </w:tcPr>
                      <w:p w14:paraId="7E1A179D">
                        <w:pPr>
                          <w:pStyle w:val="7"/>
                          <w:rPr>
                            <w:rFonts w:ascii="PMingLiU"/>
                            <w:sz w:val="20"/>
                          </w:rPr>
                        </w:pPr>
                      </w:p>
                      <w:p w14:paraId="6DE6ACC4">
                        <w:pPr>
                          <w:pStyle w:val="7"/>
                          <w:rPr>
                            <w:rFonts w:ascii="PMingLiU"/>
                            <w:sz w:val="20"/>
                          </w:rPr>
                        </w:pPr>
                      </w:p>
                      <w:p w14:paraId="1562AD8D">
                        <w:pPr>
                          <w:pStyle w:val="7"/>
                          <w:rPr>
                            <w:rFonts w:ascii="PMingLiU"/>
                            <w:sz w:val="20"/>
                          </w:rPr>
                        </w:pPr>
                      </w:p>
                      <w:p w14:paraId="2F7E84D3">
                        <w:pPr>
                          <w:pStyle w:val="7"/>
                          <w:spacing w:before="5"/>
                          <w:rPr>
                            <w:rFonts w:ascii="PMingLiU"/>
                            <w:sz w:val="20"/>
                          </w:rPr>
                        </w:pPr>
                      </w:p>
                      <w:p w14:paraId="6CACBFFF">
                        <w:pPr>
                          <w:pStyle w:val="7"/>
                          <w:ind w:left="29"/>
                          <w:jc w:val="center"/>
                          <w:rPr>
                            <w:sz w:val="20"/>
                          </w:rPr>
                        </w:pPr>
                        <w:r>
                          <w:rPr>
                            <w:w w:val="99"/>
                            <w:sz w:val="20"/>
                          </w:rPr>
                          <w:t>√</w:t>
                        </w:r>
                      </w:p>
                    </w:tc>
                    <w:tc>
                      <w:tcPr>
                        <w:tcW w:w="482" w:type="dxa"/>
                      </w:tcPr>
                      <w:p w14:paraId="088FEE19">
                        <w:pPr>
                          <w:pStyle w:val="7"/>
                          <w:rPr>
                            <w:rFonts w:ascii="Times New Roman"/>
                            <w:sz w:val="20"/>
                          </w:rPr>
                        </w:pPr>
                      </w:p>
                    </w:tc>
                    <w:tc>
                      <w:tcPr>
                        <w:tcW w:w="482" w:type="dxa"/>
                      </w:tcPr>
                      <w:p w14:paraId="46E09016">
                        <w:pPr>
                          <w:pStyle w:val="7"/>
                          <w:rPr>
                            <w:rFonts w:ascii="PMingLiU"/>
                            <w:sz w:val="20"/>
                          </w:rPr>
                        </w:pPr>
                      </w:p>
                      <w:p w14:paraId="05B48DA5">
                        <w:pPr>
                          <w:pStyle w:val="7"/>
                          <w:rPr>
                            <w:rFonts w:ascii="PMingLiU"/>
                            <w:sz w:val="20"/>
                          </w:rPr>
                        </w:pPr>
                      </w:p>
                      <w:p w14:paraId="62384E01">
                        <w:pPr>
                          <w:pStyle w:val="7"/>
                          <w:rPr>
                            <w:rFonts w:ascii="PMingLiU"/>
                            <w:sz w:val="20"/>
                          </w:rPr>
                        </w:pPr>
                      </w:p>
                      <w:p w14:paraId="350F1D1C">
                        <w:pPr>
                          <w:pStyle w:val="7"/>
                          <w:spacing w:before="5"/>
                          <w:rPr>
                            <w:rFonts w:ascii="PMingLiU"/>
                            <w:sz w:val="20"/>
                          </w:rPr>
                        </w:pPr>
                      </w:p>
                      <w:p w14:paraId="4558B928">
                        <w:pPr>
                          <w:pStyle w:val="7"/>
                          <w:ind w:left="30"/>
                          <w:jc w:val="center"/>
                          <w:rPr>
                            <w:sz w:val="20"/>
                          </w:rPr>
                        </w:pPr>
                        <w:r>
                          <w:rPr>
                            <w:w w:val="99"/>
                            <w:sz w:val="20"/>
                          </w:rPr>
                          <w:t>√</w:t>
                        </w:r>
                      </w:p>
                    </w:tc>
                    <w:tc>
                      <w:tcPr>
                        <w:tcW w:w="482" w:type="dxa"/>
                      </w:tcPr>
                      <w:p w14:paraId="39D41A77">
                        <w:pPr>
                          <w:pStyle w:val="7"/>
                          <w:rPr>
                            <w:rFonts w:ascii="Times New Roman"/>
                            <w:sz w:val="20"/>
                          </w:rPr>
                        </w:pPr>
                      </w:p>
                    </w:tc>
                    <w:tc>
                      <w:tcPr>
                        <w:tcW w:w="482" w:type="dxa"/>
                      </w:tcPr>
                      <w:p w14:paraId="3297EBA5">
                        <w:pPr>
                          <w:pStyle w:val="7"/>
                          <w:rPr>
                            <w:rFonts w:ascii="Times New Roman"/>
                            <w:sz w:val="20"/>
                          </w:rPr>
                        </w:pPr>
                      </w:p>
                    </w:tc>
                    <w:tc>
                      <w:tcPr>
                        <w:tcW w:w="482" w:type="dxa"/>
                      </w:tcPr>
                      <w:p w14:paraId="253E5705">
                        <w:pPr>
                          <w:pStyle w:val="7"/>
                          <w:rPr>
                            <w:rFonts w:ascii="PMingLiU"/>
                            <w:sz w:val="20"/>
                          </w:rPr>
                        </w:pPr>
                      </w:p>
                      <w:p w14:paraId="32ADADBF">
                        <w:pPr>
                          <w:pStyle w:val="7"/>
                          <w:rPr>
                            <w:rFonts w:ascii="PMingLiU"/>
                            <w:sz w:val="20"/>
                          </w:rPr>
                        </w:pPr>
                      </w:p>
                      <w:p w14:paraId="62DFE0F1">
                        <w:pPr>
                          <w:pStyle w:val="7"/>
                          <w:rPr>
                            <w:rFonts w:ascii="PMingLiU"/>
                            <w:sz w:val="20"/>
                          </w:rPr>
                        </w:pPr>
                      </w:p>
                      <w:p w14:paraId="23554EAD">
                        <w:pPr>
                          <w:pStyle w:val="7"/>
                          <w:spacing w:before="5"/>
                          <w:rPr>
                            <w:rFonts w:ascii="PMingLiU"/>
                            <w:sz w:val="20"/>
                          </w:rPr>
                        </w:pPr>
                      </w:p>
                      <w:p w14:paraId="127BB413">
                        <w:pPr>
                          <w:pStyle w:val="7"/>
                          <w:ind w:left="33"/>
                          <w:jc w:val="center"/>
                          <w:rPr>
                            <w:sz w:val="20"/>
                          </w:rPr>
                        </w:pPr>
                        <w:r>
                          <w:rPr>
                            <w:w w:val="99"/>
                            <w:sz w:val="20"/>
                          </w:rPr>
                          <w:t>√</w:t>
                        </w:r>
                      </w:p>
                    </w:tc>
                  </w:tr>
                  <w:tr w14:paraId="1927BF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55" w:hRule="atLeast"/>
                    </w:trPr>
                    <w:tc>
                      <w:tcPr>
                        <w:tcW w:w="470" w:type="dxa"/>
                      </w:tcPr>
                      <w:p w14:paraId="7DDD4803">
                        <w:pPr>
                          <w:pStyle w:val="7"/>
                          <w:rPr>
                            <w:rFonts w:ascii="PMingLiU"/>
                            <w:sz w:val="20"/>
                          </w:rPr>
                        </w:pPr>
                      </w:p>
                      <w:p w14:paraId="6C5F618F">
                        <w:pPr>
                          <w:pStyle w:val="7"/>
                          <w:rPr>
                            <w:rFonts w:ascii="PMingLiU"/>
                            <w:sz w:val="20"/>
                          </w:rPr>
                        </w:pPr>
                      </w:p>
                      <w:p w14:paraId="3CF41E28">
                        <w:pPr>
                          <w:pStyle w:val="7"/>
                          <w:rPr>
                            <w:rFonts w:ascii="PMingLiU"/>
                            <w:sz w:val="20"/>
                          </w:rPr>
                        </w:pPr>
                      </w:p>
                      <w:p w14:paraId="1F22D3DE">
                        <w:pPr>
                          <w:pStyle w:val="7"/>
                          <w:spacing w:before="172"/>
                          <w:ind w:left="186"/>
                          <w:rPr>
                            <w:sz w:val="20"/>
                          </w:rPr>
                        </w:pPr>
                        <w:r>
                          <w:rPr>
                            <w:w w:val="99"/>
                            <w:sz w:val="20"/>
                          </w:rPr>
                          <w:t>2</w:t>
                        </w:r>
                      </w:p>
                    </w:tc>
                    <w:tc>
                      <w:tcPr>
                        <w:tcW w:w="607" w:type="dxa"/>
                        <w:vMerge w:val="restart"/>
                      </w:tcPr>
                      <w:p w14:paraId="232C4CA1">
                        <w:pPr>
                          <w:pStyle w:val="7"/>
                          <w:rPr>
                            <w:rFonts w:ascii="PMingLiU"/>
                            <w:sz w:val="20"/>
                          </w:rPr>
                        </w:pPr>
                      </w:p>
                      <w:p w14:paraId="5000DEDE">
                        <w:pPr>
                          <w:pStyle w:val="7"/>
                          <w:rPr>
                            <w:rFonts w:ascii="PMingLiU"/>
                            <w:sz w:val="20"/>
                          </w:rPr>
                        </w:pPr>
                      </w:p>
                      <w:p w14:paraId="6D73CED1">
                        <w:pPr>
                          <w:pStyle w:val="7"/>
                          <w:rPr>
                            <w:rFonts w:ascii="PMingLiU"/>
                            <w:sz w:val="20"/>
                          </w:rPr>
                        </w:pPr>
                      </w:p>
                      <w:p w14:paraId="0ED11767">
                        <w:pPr>
                          <w:pStyle w:val="7"/>
                          <w:rPr>
                            <w:rFonts w:ascii="PMingLiU"/>
                            <w:sz w:val="20"/>
                          </w:rPr>
                        </w:pPr>
                      </w:p>
                      <w:p w14:paraId="3E296599">
                        <w:pPr>
                          <w:pStyle w:val="7"/>
                          <w:rPr>
                            <w:rFonts w:ascii="PMingLiU"/>
                            <w:sz w:val="20"/>
                          </w:rPr>
                        </w:pPr>
                      </w:p>
                      <w:p w14:paraId="4B6A6C8B">
                        <w:pPr>
                          <w:pStyle w:val="7"/>
                          <w:rPr>
                            <w:rFonts w:ascii="PMingLiU"/>
                            <w:sz w:val="20"/>
                          </w:rPr>
                        </w:pPr>
                      </w:p>
                      <w:p w14:paraId="139342C4">
                        <w:pPr>
                          <w:pStyle w:val="7"/>
                          <w:spacing w:before="8"/>
                          <w:rPr>
                            <w:rFonts w:ascii="PMingLiU"/>
                            <w:sz w:val="16"/>
                          </w:rPr>
                        </w:pPr>
                      </w:p>
                      <w:p w14:paraId="055735A0">
                        <w:pPr>
                          <w:pStyle w:val="7"/>
                          <w:spacing w:line="230" w:lineRule="auto"/>
                          <w:ind w:left="105" w:right="81"/>
                          <w:jc w:val="both"/>
                          <w:rPr>
                            <w:sz w:val="20"/>
                          </w:rPr>
                        </w:pPr>
                        <w:r>
                          <w:rPr>
                            <w:sz w:val="20"/>
                          </w:rPr>
                          <w:t>社会保险参保信息维护</w:t>
                        </w:r>
                      </w:p>
                    </w:tc>
                    <w:tc>
                      <w:tcPr>
                        <w:tcW w:w="758" w:type="dxa"/>
                      </w:tcPr>
                      <w:p w14:paraId="748E4C0F">
                        <w:pPr>
                          <w:pStyle w:val="7"/>
                          <w:rPr>
                            <w:rFonts w:ascii="PMingLiU"/>
                            <w:sz w:val="20"/>
                          </w:rPr>
                        </w:pPr>
                      </w:p>
                      <w:p w14:paraId="00ECD98B">
                        <w:pPr>
                          <w:pStyle w:val="7"/>
                          <w:rPr>
                            <w:rFonts w:ascii="PMingLiU"/>
                            <w:sz w:val="20"/>
                          </w:rPr>
                        </w:pPr>
                      </w:p>
                      <w:p w14:paraId="679C93C0">
                        <w:pPr>
                          <w:pStyle w:val="7"/>
                          <w:spacing w:before="3"/>
                          <w:rPr>
                            <w:rFonts w:ascii="PMingLiU"/>
                            <w:sz w:val="15"/>
                          </w:rPr>
                        </w:pPr>
                      </w:p>
                      <w:p w14:paraId="0AA0B8E6">
                        <w:pPr>
                          <w:pStyle w:val="7"/>
                          <w:spacing w:line="230" w:lineRule="auto"/>
                          <w:ind w:left="81" w:right="56"/>
                          <w:jc w:val="both"/>
                          <w:rPr>
                            <w:sz w:val="20"/>
                          </w:rPr>
                        </w:pPr>
                        <w:r>
                          <w:rPr>
                            <w:sz w:val="20"/>
                          </w:rPr>
                          <w:t>个人基本信息变更</w:t>
                        </w:r>
                      </w:p>
                    </w:tc>
                    <w:tc>
                      <w:tcPr>
                        <w:tcW w:w="1987" w:type="dxa"/>
                      </w:tcPr>
                      <w:p w14:paraId="2A8E7178">
                        <w:pPr>
                          <w:pStyle w:val="7"/>
                          <w:spacing w:before="4"/>
                          <w:rPr>
                            <w:rFonts w:ascii="PMingLiU"/>
                            <w:sz w:val="19"/>
                          </w:rPr>
                        </w:pPr>
                      </w:p>
                      <w:p w14:paraId="08F25BFD">
                        <w:pPr>
                          <w:pStyle w:val="7"/>
                          <w:numPr>
                            <w:ilvl w:val="0"/>
                            <w:numId w:val="15"/>
                          </w:numPr>
                          <w:tabs>
                            <w:tab w:val="left" w:pos="537"/>
                          </w:tabs>
                          <w:spacing w:before="0" w:after="0" w:line="251" w:lineRule="exact"/>
                          <w:ind w:left="536" w:right="0" w:hanging="501"/>
                          <w:jc w:val="left"/>
                          <w:rPr>
                            <w:sz w:val="20"/>
                          </w:rPr>
                        </w:pPr>
                        <w:r>
                          <w:rPr>
                            <w:w w:val="95"/>
                            <w:sz w:val="20"/>
                          </w:rPr>
                          <w:t>事项名称</w:t>
                        </w:r>
                      </w:p>
                      <w:p w14:paraId="4077AD88">
                        <w:pPr>
                          <w:pStyle w:val="7"/>
                          <w:numPr>
                            <w:ilvl w:val="0"/>
                            <w:numId w:val="15"/>
                          </w:numPr>
                          <w:tabs>
                            <w:tab w:val="left" w:pos="537"/>
                          </w:tabs>
                          <w:spacing w:before="0" w:after="0" w:line="246" w:lineRule="exact"/>
                          <w:ind w:left="536" w:right="0" w:hanging="501"/>
                          <w:jc w:val="left"/>
                          <w:rPr>
                            <w:sz w:val="20"/>
                          </w:rPr>
                        </w:pPr>
                        <w:r>
                          <w:rPr>
                            <w:w w:val="95"/>
                            <w:sz w:val="20"/>
                          </w:rPr>
                          <w:t>事项简述</w:t>
                        </w:r>
                      </w:p>
                      <w:p w14:paraId="540D55B7">
                        <w:pPr>
                          <w:pStyle w:val="7"/>
                          <w:numPr>
                            <w:ilvl w:val="0"/>
                            <w:numId w:val="15"/>
                          </w:numPr>
                          <w:tabs>
                            <w:tab w:val="left" w:pos="537"/>
                          </w:tabs>
                          <w:spacing w:before="0" w:after="0" w:line="247" w:lineRule="exact"/>
                          <w:ind w:left="536" w:right="0" w:hanging="501"/>
                          <w:jc w:val="left"/>
                          <w:rPr>
                            <w:sz w:val="20"/>
                          </w:rPr>
                        </w:pPr>
                        <w:r>
                          <w:rPr>
                            <w:w w:val="95"/>
                            <w:sz w:val="20"/>
                          </w:rPr>
                          <w:t>办理材料</w:t>
                        </w:r>
                      </w:p>
                      <w:p w14:paraId="212DE5AE">
                        <w:pPr>
                          <w:pStyle w:val="7"/>
                          <w:numPr>
                            <w:ilvl w:val="0"/>
                            <w:numId w:val="15"/>
                          </w:numPr>
                          <w:tabs>
                            <w:tab w:val="left" w:pos="537"/>
                          </w:tabs>
                          <w:spacing w:before="0" w:after="0" w:line="247" w:lineRule="exact"/>
                          <w:ind w:left="536" w:right="0" w:hanging="501"/>
                          <w:jc w:val="left"/>
                          <w:rPr>
                            <w:sz w:val="20"/>
                          </w:rPr>
                        </w:pPr>
                        <w:r>
                          <w:rPr>
                            <w:w w:val="95"/>
                            <w:sz w:val="20"/>
                          </w:rPr>
                          <w:t>办理方式</w:t>
                        </w:r>
                      </w:p>
                      <w:p w14:paraId="1F58AD94">
                        <w:pPr>
                          <w:pStyle w:val="7"/>
                          <w:numPr>
                            <w:ilvl w:val="0"/>
                            <w:numId w:val="15"/>
                          </w:numPr>
                          <w:tabs>
                            <w:tab w:val="left" w:pos="537"/>
                          </w:tabs>
                          <w:spacing w:before="0" w:after="0" w:line="247" w:lineRule="exact"/>
                          <w:ind w:left="536" w:right="0" w:hanging="501"/>
                          <w:jc w:val="left"/>
                          <w:rPr>
                            <w:sz w:val="20"/>
                          </w:rPr>
                        </w:pPr>
                        <w:r>
                          <w:rPr>
                            <w:w w:val="95"/>
                            <w:sz w:val="20"/>
                          </w:rPr>
                          <w:t>办理时限</w:t>
                        </w:r>
                      </w:p>
                      <w:p w14:paraId="6DFA8245">
                        <w:pPr>
                          <w:pStyle w:val="7"/>
                          <w:numPr>
                            <w:ilvl w:val="0"/>
                            <w:numId w:val="15"/>
                          </w:numPr>
                          <w:tabs>
                            <w:tab w:val="left" w:pos="537"/>
                          </w:tabs>
                          <w:spacing w:before="0" w:after="0" w:line="247" w:lineRule="exact"/>
                          <w:ind w:left="536" w:right="0" w:hanging="501"/>
                          <w:jc w:val="left"/>
                          <w:rPr>
                            <w:sz w:val="20"/>
                          </w:rPr>
                        </w:pPr>
                        <w:r>
                          <w:rPr>
                            <w:w w:val="95"/>
                            <w:sz w:val="20"/>
                          </w:rPr>
                          <w:t>办事时间</w:t>
                        </w:r>
                      </w:p>
                      <w:p w14:paraId="28A2A655">
                        <w:pPr>
                          <w:pStyle w:val="7"/>
                          <w:numPr>
                            <w:ilvl w:val="0"/>
                            <w:numId w:val="15"/>
                          </w:numPr>
                          <w:tabs>
                            <w:tab w:val="left" w:pos="537"/>
                          </w:tabs>
                          <w:spacing w:before="0" w:after="0" w:line="252" w:lineRule="exact"/>
                          <w:ind w:left="536" w:right="0" w:hanging="501"/>
                          <w:jc w:val="left"/>
                          <w:rPr>
                            <w:sz w:val="20"/>
                          </w:rPr>
                        </w:pPr>
                        <w:r>
                          <w:rPr>
                            <w:sz w:val="20"/>
                          </w:rPr>
                          <w:t>办理机构及地点</w:t>
                        </w:r>
                      </w:p>
                    </w:tc>
                    <w:tc>
                      <w:tcPr>
                        <w:tcW w:w="1932" w:type="dxa"/>
                      </w:tcPr>
                      <w:p w14:paraId="1EB942EF">
                        <w:pPr>
                          <w:pStyle w:val="7"/>
                          <w:rPr>
                            <w:rFonts w:ascii="PMingLiU"/>
                            <w:sz w:val="20"/>
                          </w:rPr>
                        </w:pPr>
                      </w:p>
                      <w:p w14:paraId="7BE1CB91">
                        <w:pPr>
                          <w:pStyle w:val="7"/>
                          <w:spacing w:before="7"/>
                          <w:rPr>
                            <w:rFonts w:ascii="PMingLiU"/>
                            <w:sz w:val="17"/>
                          </w:rPr>
                        </w:pPr>
                      </w:p>
                      <w:p w14:paraId="0DAE1881">
                        <w:pPr>
                          <w:pStyle w:val="7"/>
                          <w:spacing w:line="230" w:lineRule="auto"/>
                          <w:ind w:left="36" w:right="80"/>
                          <w:jc w:val="both"/>
                          <w:rPr>
                            <w:sz w:val="20"/>
                          </w:rPr>
                        </w:pPr>
                        <w:r>
                          <w:rPr>
                            <w:spacing w:val="-2"/>
                            <w:sz w:val="20"/>
                          </w:rPr>
                          <w:t>《中华人民共和国</w:t>
                        </w:r>
                        <w:r>
                          <w:rPr>
                            <w:rFonts w:hint="eastAsia"/>
                            <w:spacing w:val="-2"/>
                            <w:sz w:val="20"/>
                            <w:lang w:eastAsia="zh-CN"/>
                          </w:rPr>
                          <w:t>中华人民共和国中华人民共和国政府信息公开条例</w:t>
                        </w:r>
                        <w:r>
                          <w:rPr>
                            <w:spacing w:val="-2"/>
                            <w:sz w:val="20"/>
                          </w:rPr>
                          <w:t>》《中华人民共和国社会保险法》《社会保险</w:t>
                        </w:r>
                        <w:r>
                          <w:rPr>
                            <w:sz w:val="20"/>
                          </w:rPr>
                          <w:t>费征缴暂行条例》</w:t>
                        </w:r>
                      </w:p>
                    </w:tc>
                    <w:tc>
                      <w:tcPr>
                        <w:tcW w:w="1243" w:type="dxa"/>
                      </w:tcPr>
                      <w:p w14:paraId="0E70618D">
                        <w:pPr>
                          <w:pStyle w:val="7"/>
                          <w:rPr>
                            <w:rFonts w:ascii="PMingLiU"/>
                            <w:sz w:val="20"/>
                          </w:rPr>
                        </w:pPr>
                      </w:p>
                      <w:p w14:paraId="721CA987">
                        <w:pPr>
                          <w:pStyle w:val="7"/>
                          <w:spacing w:before="7"/>
                          <w:rPr>
                            <w:rFonts w:ascii="PMingLiU"/>
                            <w:sz w:val="17"/>
                          </w:rPr>
                        </w:pPr>
                      </w:p>
                      <w:p w14:paraId="5364AA9E">
                        <w:pPr>
                          <w:pStyle w:val="7"/>
                          <w:spacing w:line="230" w:lineRule="auto"/>
                          <w:ind w:left="125" w:right="96" w:firstLine="2"/>
                          <w:jc w:val="center"/>
                          <w:rPr>
                            <w:sz w:val="20"/>
                          </w:rPr>
                        </w:pPr>
                        <w:r>
                          <w:rPr>
                            <w:sz w:val="20"/>
                          </w:rPr>
                          <w:t>公开事项信息形成或变更之日起20 个工作日内公开</w:t>
                        </w:r>
                      </w:p>
                    </w:tc>
                    <w:tc>
                      <w:tcPr>
                        <w:tcW w:w="897" w:type="dxa"/>
                      </w:tcPr>
                      <w:p w14:paraId="20696B87">
                        <w:pPr>
                          <w:pStyle w:val="7"/>
                          <w:rPr>
                            <w:rFonts w:ascii="PMingLiU"/>
                            <w:sz w:val="20"/>
                          </w:rPr>
                        </w:pPr>
                      </w:p>
                      <w:p w14:paraId="43E2526B">
                        <w:pPr>
                          <w:pStyle w:val="7"/>
                          <w:rPr>
                            <w:rFonts w:ascii="PMingLiU"/>
                            <w:sz w:val="20"/>
                          </w:rPr>
                        </w:pPr>
                      </w:p>
                      <w:p w14:paraId="527ABB71">
                        <w:pPr>
                          <w:pStyle w:val="7"/>
                          <w:spacing w:before="2"/>
                          <w:rPr>
                            <w:rFonts w:ascii="PMingLiU"/>
                            <w:sz w:val="24"/>
                          </w:rPr>
                        </w:pPr>
                      </w:p>
                      <w:p w14:paraId="0B20F949">
                        <w:pPr>
                          <w:pStyle w:val="7"/>
                          <w:spacing w:line="230" w:lineRule="auto"/>
                          <w:ind w:left="154" w:right="24" w:hanging="101"/>
                          <w:rPr>
                            <w:sz w:val="20"/>
                          </w:rPr>
                        </w:pPr>
                        <w:r>
                          <w:rPr>
                            <w:sz w:val="20"/>
                          </w:rPr>
                          <w:t>弄岛镇人民政府</w:t>
                        </w:r>
                      </w:p>
                    </w:tc>
                    <w:tc>
                      <w:tcPr>
                        <w:tcW w:w="3794" w:type="dxa"/>
                      </w:tcPr>
                      <w:p w14:paraId="7C5204BD">
                        <w:pPr>
                          <w:pStyle w:val="7"/>
                          <w:tabs>
                            <w:tab w:val="left" w:pos="1638"/>
                          </w:tabs>
                          <w:spacing w:before="147" w:line="251" w:lineRule="exact"/>
                          <w:ind w:left="37"/>
                          <w:rPr>
                            <w:sz w:val="20"/>
                          </w:rPr>
                        </w:pPr>
                        <w:r>
                          <w:rPr>
                            <w:sz w:val="20"/>
                          </w:rPr>
                          <w:t>■政府网站</w:t>
                        </w:r>
                        <w:r>
                          <w:rPr>
                            <w:sz w:val="20"/>
                          </w:rPr>
                          <w:tab/>
                        </w:r>
                        <w:r>
                          <w:rPr>
                            <w:sz w:val="20"/>
                          </w:rPr>
                          <w:t>□政府公报</w:t>
                        </w:r>
                      </w:p>
                      <w:p w14:paraId="61F1F2E6">
                        <w:pPr>
                          <w:pStyle w:val="7"/>
                          <w:tabs>
                            <w:tab w:val="left" w:pos="1638"/>
                          </w:tabs>
                          <w:spacing w:line="246" w:lineRule="exact"/>
                          <w:ind w:left="37"/>
                          <w:rPr>
                            <w:sz w:val="20"/>
                          </w:rPr>
                        </w:pPr>
                        <w:r>
                          <w:rPr>
                            <w:sz w:val="20"/>
                          </w:rPr>
                          <w:t>□两微一端</w:t>
                        </w:r>
                        <w:r>
                          <w:rPr>
                            <w:sz w:val="20"/>
                          </w:rPr>
                          <w:tab/>
                        </w:r>
                        <w:r>
                          <w:rPr>
                            <w:sz w:val="20"/>
                          </w:rPr>
                          <w:t>□发布会听证会</w:t>
                        </w:r>
                      </w:p>
                      <w:p w14:paraId="48026EBC">
                        <w:pPr>
                          <w:pStyle w:val="7"/>
                          <w:tabs>
                            <w:tab w:val="left" w:pos="1638"/>
                          </w:tabs>
                          <w:spacing w:line="247" w:lineRule="exact"/>
                          <w:ind w:left="37"/>
                          <w:rPr>
                            <w:sz w:val="20"/>
                          </w:rPr>
                        </w:pPr>
                        <w:r>
                          <w:rPr>
                            <w:sz w:val="20"/>
                          </w:rPr>
                          <w:t>□广播电视</w:t>
                        </w:r>
                        <w:r>
                          <w:rPr>
                            <w:sz w:val="20"/>
                          </w:rPr>
                          <w:tab/>
                        </w:r>
                        <w:r>
                          <w:rPr>
                            <w:sz w:val="20"/>
                          </w:rPr>
                          <w:t>□纸质媒体</w:t>
                        </w:r>
                      </w:p>
                      <w:p w14:paraId="6ADDE235">
                        <w:pPr>
                          <w:pStyle w:val="7"/>
                          <w:tabs>
                            <w:tab w:val="left" w:pos="1635"/>
                          </w:tabs>
                          <w:spacing w:line="247" w:lineRule="exact"/>
                          <w:ind w:left="37"/>
                          <w:rPr>
                            <w:sz w:val="20"/>
                          </w:rPr>
                        </w:pPr>
                        <w:r>
                          <w:rPr>
                            <w:sz w:val="20"/>
                          </w:rPr>
                          <w:t>□公开查阅点</w:t>
                        </w:r>
                        <w:r>
                          <w:rPr>
                            <w:sz w:val="20"/>
                          </w:rPr>
                          <w:tab/>
                        </w:r>
                        <w:r>
                          <w:rPr>
                            <w:sz w:val="20"/>
                          </w:rPr>
                          <w:t>□政务服务中心</w:t>
                        </w:r>
                      </w:p>
                      <w:p w14:paraId="68FF87A2">
                        <w:pPr>
                          <w:pStyle w:val="7"/>
                          <w:tabs>
                            <w:tab w:val="left" w:pos="1635"/>
                          </w:tabs>
                          <w:spacing w:line="247" w:lineRule="exact"/>
                          <w:ind w:left="37"/>
                          <w:rPr>
                            <w:sz w:val="20"/>
                          </w:rPr>
                        </w:pPr>
                        <w:r>
                          <w:rPr>
                            <w:sz w:val="20"/>
                          </w:rPr>
                          <w:t>□便民服务站</w:t>
                        </w:r>
                        <w:r>
                          <w:rPr>
                            <w:sz w:val="20"/>
                          </w:rPr>
                          <w:tab/>
                        </w:r>
                        <w:r>
                          <w:rPr>
                            <w:sz w:val="20"/>
                          </w:rPr>
                          <w:t>□入户/现场</w:t>
                        </w:r>
                      </w:p>
                      <w:p w14:paraId="55E5922E">
                        <w:pPr>
                          <w:pStyle w:val="7"/>
                          <w:spacing w:line="247" w:lineRule="exact"/>
                          <w:ind w:left="37"/>
                          <w:rPr>
                            <w:sz w:val="20"/>
                          </w:rPr>
                        </w:pPr>
                        <w:r>
                          <w:rPr>
                            <w:sz w:val="20"/>
                          </w:rPr>
                          <w:t>□社区/企事业单位/村公示栏（电子屏）</w:t>
                        </w:r>
                      </w:p>
                      <w:p w14:paraId="512B6859">
                        <w:pPr>
                          <w:pStyle w:val="7"/>
                          <w:tabs>
                            <w:tab w:val="left" w:pos="1638"/>
                          </w:tabs>
                          <w:spacing w:before="4" w:line="230" w:lineRule="auto"/>
                          <w:ind w:left="37" w:right="40"/>
                          <w:rPr>
                            <w:sz w:val="20"/>
                          </w:rPr>
                        </w:pPr>
                        <w:r>
                          <w:rPr>
                            <w:sz w:val="20"/>
                          </w:rPr>
                          <w:t>□精准推送</w:t>
                        </w:r>
                        <w:r>
                          <w:rPr>
                            <w:sz w:val="20"/>
                          </w:rPr>
                          <w:tab/>
                        </w:r>
                        <w:r>
                          <w:rPr>
                            <w:sz w:val="20"/>
                          </w:rPr>
                          <w:t>■其他</w:t>
                        </w:r>
                        <w:r>
                          <w:rPr>
                            <w:spacing w:val="-6"/>
                            <w:sz w:val="20"/>
                            <w:u w:val="single"/>
                          </w:rPr>
                          <w:t xml:space="preserve"> </w:t>
                        </w:r>
                        <w:r>
                          <w:rPr>
                            <w:sz w:val="20"/>
                            <w:u w:val="single"/>
                          </w:rPr>
                          <w:t>基层公共服务</w:t>
                        </w:r>
                        <w:r>
                          <w:rPr>
                            <w:spacing w:val="-17"/>
                            <w:sz w:val="20"/>
                            <w:u w:val="single"/>
                          </w:rPr>
                          <w:t>平</w:t>
                        </w:r>
                        <w:r>
                          <w:rPr>
                            <w:spacing w:val="-180"/>
                            <w:sz w:val="20"/>
                            <w:u w:val="single"/>
                          </w:rPr>
                          <w:t>台</w:t>
                        </w:r>
                      </w:p>
                    </w:tc>
                    <w:tc>
                      <w:tcPr>
                        <w:tcW w:w="482" w:type="dxa"/>
                      </w:tcPr>
                      <w:p w14:paraId="79493DF7">
                        <w:pPr>
                          <w:pStyle w:val="7"/>
                          <w:rPr>
                            <w:rFonts w:ascii="PMingLiU"/>
                            <w:sz w:val="20"/>
                          </w:rPr>
                        </w:pPr>
                      </w:p>
                      <w:p w14:paraId="172BA048">
                        <w:pPr>
                          <w:pStyle w:val="7"/>
                          <w:rPr>
                            <w:rFonts w:ascii="PMingLiU"/>
                            <w:sz w:val="20"/>
                          </w:rPr>
                        </w:pPr>
                      </w:p>
                      <w:p w14:paraId="6EE29BEC">
                        <w:pPr>
                          <w:pStyle w:val="7"/>
                          <w:rPr>
                            <w:rFonts w:ascii="PMingLiU"/>
                            <w:sz w:val="20"/>
                          </w:rPr>
                        </w:pPr>
                      </w:p>
                      <w:p w14:paraId="0F9941CE">
                        <w:pPr>
                          <w:pStyle w:val="7"/>
                          <w:spacing w:before="172"/>
                          <w:ind w:left="29"/>
                          <w:jc w:val="center"/>
                          <w:rPr>
                            <w:sz w:val="20"/>
                          </w:rPr>
                        </w:pPr>
                        <w:r>
                          <w:rPr>
                            <w:w w:val="99"/>
                            <w:sz w:val="20"/>
                          </w:rPr>
                          <w:t>√</w:t>
                        </w:r>
                      </w:p>
                    </w:tc>
                    <w:tc>
                      <w:tcPr>
                        <w:tcW w:w="482" w:type="dxa"/>
                      </w:tcPr>
                      <w:p w14:paraId="7FA7C80D">
                        <w:pPr>
                          <w:pStyle w:val="7"/>
                          <w:rPr>
                            <w:rFonts w:ascii="Times New Roman"/>
                            <w:sz w:val="20"/>
                          </w:rPr>
                        </w:pPr>
                      </w:p>
                    </w:tc>
                    <w:tc>
                      <w:tcPr>
                        <w:tcW w:w="482" w:type="dxa"/>
                      </w:tcPr>
                      <w:p w14:paraId="7181A7BF">
                        <w:pPr>
                          <w:pStyle w:val="7"/>
                          <w:rPr>
                            <w:rFonts w:ascii="PMingLiU"/>
                            <w:sz w:val="20"/>
                          </w:rPr>
                        </w:pPr>
                      </w:p>
                      <w:p w14:paraId="127FE880">
                        <w:pPr>
                          <w:pStyle w:val="7"/>
                          <w:rPr>
                            <w:rFonts w:ascii="PMingLiU"/>
                            <w:sz w:val="20"/>
                          </w:rPr>
                        </w:pPr>
                      </w:p>
                      <w:p w14:paraId="3EFA8C6C">
                        <w:pPr>
                          <w:pStyle w:val="7"/>
                          <w:rPr>
                            <w:rFonts w:ascii="PMingLiU"/>
                            <w:sz w:val="20"/>
                          </w:rPr>
                        </w:pPr>
                      </w:p>
                      <w:p w14:paraId="5C88E4DE">
                        <w:pPr>
                          <w:pStyle w:val="7"/>
                          <w:spacing w:before="172"/>
                          <w:ind w:left="30"/>
                          <w:jc w:val="center"/>
                          <w:rPr>
                            <w:sz w:val="20"/>
                          </w:rPr>
                        </w:pPr>
                        <w:r>
                          <w:rPr>
                            <w:w w:val="99"/>
                            <w:sz w:val="20"/>
                          </w:rPr>
                          <w:t>√</w:t>
                        </w:r>
                      </w:p>
                    </w:tc>
                    <w:tc>
                      <w:tcPr>
                        <w:tcW w:w="482" w:type="dxa"/>
                      </w:tcPr>
                      <w:p w14:paraId="1E70336A">
                        <w:pPr>
                          <w:pStyle w:val="7"/>
                          <w:rPr>
                            <w:rFonts w:ascii="Times New Roman"/>
                            <w:sz w:val="20"/>
                          </w:rPr>
                        </w:pPr>
                      </w:p>
                    </w:tc>
                    <w:tc>
                      <w:tcPr>
                        <w:tcW w:w="482" w:type="dxa"/>
                      </w:tcPr>
                      <w:p w14:paraId="5E62FEC3">
                        <w:pPr>
                          <w:pStyle w:val="7"/>
                          <w:rPr>
                            <w:rFonts w:ascii="Times New Roman"/>
                            <w:sz w:val="20"/>
                          </w:rPr>
                        </w:pPr>
                      </w:p>
                    </w:tc>
                    <w:tc>
                      <w:tcPr>
                        <w:tcW w:w="482" w:type="dxa"/>
                      </w:tcPr>
                      <w:p w14:paraId="74D77697">
                        <w:pPr>
                          <w:pStyle w:val="7"/>
                          <w:rPr>
                            <w:rFonts w:ascii="PMingLiU"/>
                            <w:sz w:val="20"/>
                          </w:rPr>
                        </w:pPr>
                      </w:p>
                      <w:p w14:paraId="5C928CD0">
                        <w:pPr>
                          <w:pStyle w:val="7"/>
                          <w:rPr>
                            <w:rFonts w:ascii="PMingLiU"/>
                            <w:sz w:val="20"/>
                          </w:rPr>
                        </w:pPr>
                      </w:p>
                      <w:p w14:paraId="17F9E3FF">
                        <w:pPr>
                          <w:pStyle w:val="7"/>
                          <w:rPr>
                            <w:rFonts w:ascii="PMingLiU"/>
                            <w:sz w:val="20"/>
                          </w:rPr>
                        </w:pPr>
                      </w:p>
                      <w:p w14:paraId="163C8CE1">
                        <w:pPr>
                          <w:pStyle w:val="7"/>
                          <w:spacing w:before="172"/>
                          <w:ind w:left="33"/>
                          <w:jc w:val="center"/>
                          <w:rPr>
                            <w:sz w:val="20"/>
                          </w:rPr>
                        </w:pPr>
                        <w:r>
                          <w:rPr>
                            <w:w w:val="99"/>
                            <w:sz w:val="20"/>
                          </w:rPr>
                          <w:t>√</w:t>
                        </w:r>
                      </w:p>
                    </w:tc>
                  </w:tr>
                  <w:tr w14:paraId="20C1C2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26" w:hRule="atLeast"/>
                    </w:trPr>
                    <w:tc>
                      <w:tcPr>
                        <w:tcW w:w="470" w:type="dxa"/>
                      </w:tcPr>
                      <w:p w14:paraId="54FA7313">
                        <w:pPr>
                          <w:pStyle w:val="7"/>
                          <w:rPr>
                            <w:rFonts w:ascii="PMingLiU"/>
                            <w:sz w:val="20"/>
                          </w:rPr>
                        </w:pPr>
                      </w:p>
                      <w:p w14:paraId="6805DDD6">
                        <w:pPr>
                          <w:pStyle w:val="7"/>
                          <w:rPr>
                            <w:rFonts w:ascii="PMingLiU"/>
                            <w:sz w:val="20"/>
                          </w:rPr>
                        </w:pPr>
                      </w:p>
                      <w:p w14:paraId="507D5C04">
                        <w:pPr>
                          <w:pStyle w:val="7"/>
                          <w:rPr>
                            <w:rFonts w:ascii="PMingLiU"/>
                            <w:sz w:val="20"/>
                          </w:rPr>
                        </w:pPr>
                      </w:p>
                      <w:p w14:paraId="53779715">
                        <w:pPr>
                          <w:pStyle w:val="7"/>
                          <w:spacing w:before="1"/>
                          <w:rPr>
                            <w:rFonts w:ascii="PMingLiU"/>
                            <w:sz w:val="22"/>
                          </w:rPr>
                        </w:pPr>
                      </w:p>
                      <w:p w14:paraId="41AC7ED3">
                        <w:pPr>
                          <w:pStyle w:val="7"/>
                          <w:ind w:left="186"/>
                          <w:rPr>
                            <w:sz w:val="20"/>
                          </w:rPr>
                        </w:pPr>
                        <w:r>
                          <w:rPr>
                            <w:w w:val="99"/>
                            <w:sz w:val="20"/>
                          </w:rPr>
                          <w:t>3</w:t>
                        </w:r>
                      </w:p>
                    </w:tc>
                    <w:tc>
                      <w:tcPr>
                        <w:tcW w:w="607" w:type="dxa"/>
                        <w:vMerge w:val="continue"/>
                        <w:tcBorders>
                          <w:top w:val="nil"/>
                        </w:tcBorders>
                      </w:tcPr>
                      <w:p w14:paraId="62C0F0B3">
                        <w:pPr>
                          <w:rPr>
                            <w:sz w:val="2"/>
                            <w:szCs w:val="2"/>
                          </w:rPr>
                        </w:pPr>
                      </w:p>
                    </w:tc>
                    <w:tc>
                      <w:tcPr>
                        <w:tcW w:w="758" w:type="dxa"/>
                      </w:tcPr>
                      <w:p w14:paraId="2DCCC2EE">
                        <w:pPr>
                          <w:pStyle w:val="7"/>
                          <w:rPr>
                            <w:rFonts w:ascii="PMingLiU"/>
                            <w:sz w:val="20"/>
                          </w:rPr>
                        </w:pPr>
                      </w:p>
                      <w:p w14:paraId="6CBDD9EC">
                        <w:pPr>
                          <w:pStyle w:val="7"/>
                          <w:spacing w:before="4"/>
                          <w:rPr>
                            <w:rFonts w:ascii="PMingLiU"/>
                            <w:sz w:val="27"/>
                          </w:rPr>
                        </w:pPr>
                      </w:p>
                      <w:p w14:paraId="724900C9">
                        <w:pPr>
                          <w:pStyle w:val="7"/>
                          <w:spacing w:line="230" w:lineRule="auto"/>
                          <w:ind w:left="81" w:right="56"/>
                          <w:jc w:val="both"/>
                          <w:rPr>
                            <w:sz w:val="20"/>
                          </w:rPr>
                        </w:pPr>
                        <w:r>
                          <w:rPr>
                            <w:sz w:val="20"/>
                          </w:rPr>
                          <w:t>养老保险待遇发放账户维护申请</w:t>
                        </w:r>
                      </w:p>
                    </w:tc>
                    <w:tc>
                      <w:tcPr>
                        <w:tcW w:w="1987" w:type="dxa"/>
                      </w:tcPr>
                      <w:p w14:paraId="42DB84FF">
                        <w:pPr>
                          <w:pStyle w:val="7"/>
                          <w:numPr>
                            <w:ilvl w:val="0"/>
                            <w:numId w:val="16"/>
                          </w:numPr>
                          <w:tabs>
                            <w:tab w:val="left" w:pos="537"/>
                          </w:tabs>
                          <w:spacing w:before="34" w:after="0" w:line="251" w:lineRule="exact"/>
                          <w:ind w:left="536" w:right="0" w:hanging="501"/>
                          <w:jc w:val="left"/>
                          <w:rPr>
                            <w:sz w:val="20"/>
                          </w:rPr>
                        </w:pPr>
                        <w:r>
                          <w:rPr>
                            <w:w w:val="95"/>
                            <w:sz w:val="20"/>
                          </w:rPr>
                          <w:t>事项名称</w:t>
                        </w:r>
                      </w:p>
                      <w:p w14:paraId="7AD7B86A">
                        <w:pPr>
                          <w:pStyle w:val="7"/>
                          <w:numPr>
                            <w:ilvl w:val="0"/>
                            <w:numId w:val="16"/>
                          </w:numPr>
                          <w:tabs>
                            <w:tab w:val="left" w:pos="537"/>
                          </w:tabs>
                          <w:spacing w:before="0" w:after="0" w:line="246" w:lineRule="exact"/>
                          <w:ind w:left="536" w:right="0" w:hanging="501"/>
                          <w:jc w:val="left"/>
                          <w:rPr>
                            <w:sz w:val="20"/>
                          </w:rPr>
                        </w:pPr>
                        <w:r>
                          <w:rPr>
                            <w:w w:val="95"/>
                            <w:sz w:val="20"/>
                          </w:rPr>
                          <w:t>事项简述</w:t>
                        </w:r>
                      </w:p>
                      <w:p w14:paraId="35CDCE61">
                        <w:pPr>
                          <w:pStyle w:val="7"/>
                          <w:numPr>
                            <w:ilvl w:val="0"/>
                            <w:numId w:val="16"/>
                          </w:numPr>
                          <w:tabs>
                            <w:tab w:val="left" w:pos="537"/>
                          </w:tabs>
                          <w:spacing w:before="0" w:after="0" w:line="247" w:lineRule="exact"/>
                          <w:ind w:left="536" w:right="0" w:hanging="501"/>
                          <w:jc w:val="left"/>
                          <w:rPr>
                            <w:sz w:val="20"/>
                          </w:rPr>
                        </w:pPr>
                        <w:r>
                          <w:rPr>
                            <w:w w:val="95"/>
                            <w:sz w:val="20"/>
                          </w:rPr>
                          <w:t>办理材料</w:t>
                        </w:r>
                      </w:p>
                      <w:p w14:paraId="3F306B14">
                        <w:pPr>
                          <w:pStyle w:val="7"/>
                          <w:numPr>
                            <w:ilvl w:val="0"/>
                            <w:numId w:val="16"/>
                          </w:numPr>
                          <w:tabs>
                            <w:tab w:val="left" w:pos="537"/>
                          </w:tabs>
                          <w:spacing w:before="0" w:after="0" w:line="247" w:lineRule="exact"/>
                          <w:ind w:left="536" w:right="0" w:hanging="501"/>
                          <w:jc w:val="left"/>
                          <w:rPr>
                            <w:sz w:val="20"/>
                          </w:rPr>
                        </w:pPr>
                        <w:r>
                          <w:rPr>
                            <w:w w:val="95"/>
                            <w:sz w:val="20"/>
                          </w:rPr>
                          <w:t>办理方式</w:t>
                        </w:r>
                      </w:p>
                      <w:p w14:paraId="0A78434C">
                        <w:pPr>
                          <w:pStyle w:val="7"/>
                          <w:numPr>
                            <w:ilvl w:val="0"/>
                            <w:numId w:val="16"/>
                          </w:numPr>
                          <w:tabs>
                            <w:tab w:val="left" w:pos="537"/>
                          </w:tabs>
                          <w:spacing w:before="0" w:after="0" w:line="247" w:lineRule="exact"/>
                          <w:ind w:left="536" w:right="0" w:hanging="501"/>
                          <w:jc w:val="left"/>
                          <w:rPr>
                            <w:sz w:val="20"/>
                          </w:rPr>
                        </w:pPr>
                        <w:r>
                          <w:rPr>
                            <w:w w:val="95"/>
                            <w:sz w:val="20"/>
                          </w:rPr>
                          <w:t>办理时限</w:t>
                        </w:r>
                      </w:p>
                      <w:p w14:paraId="199D69CD">
                        <w:pPr>
                          <w:pStyle w:val="7"/>
                          <w:numPr>
                            <w:ilvl w:val="0"/>
                            <w:numId w:val="16"/>
                          </w:numPr>
                          <w:tabs>
                            <w:tab w:val="left" w:pos="537"/>
                          </w:tabs>
                          <w:spacing w:before="0" w:after="0" w:line="247" w:lineRule="exact"/>
                          <w:ind w:left="536" w:right="0" w:hanging="501"/>
                          <w:jc w:val="left"/>
                          <w:rPr>
                            <w:sz w:val="20"/>
                          </w:rPr>
                        </w:pPr>
                        <w:r>
                          <w:rPr>
                            <w:sz w:val="20"/>
                          </w:rPr>
                          <w:t>收费依据及标准</w:t>
                        </w:r>
                      </w:p>
                      <w:p w14:paraId="0D0FF43B">
                        <w:pPr>
                          <w:pStyle w:val="7"/>
                          <w:numPr>
                            <w:ilvl w:val="0"/>
                            <w:numId w:val="16"/>
                          </w:numPr>
                          <w:tabs>
                            <w:tab w:val="left" w:pos="537"/>
                          </w:tabs>
                          <w:spacing w:before="0" w:after="0" w:line="247" w:lineRule="exact"/>
                          <w:ind w:left="536" w:right="0" w:hanging="501"/>
                          <w:jc w:val="left"/>
                          <w:rPr>
                            <w:sz w:val="20"/>
                          </w:rPr>
                        </w:pPr>
                        <w:r>
                          <w:rPr>
                            <w:sz w:val="20"/>
                          </w:rPr>
                          <w:t>办事时间</w:t>
                        </w:r>
                      </w:p>
                      <w:p w14:paraId="2B7E7243">
                        <w:pPr>
                          <w:pStyle w:val="7"/>
                          <w:numPr>
                            <w:ilvl w:val="0"/>
                            <w:numId w:val="16"/>
                          </w:numPr>
                          <w:tabs>
                            <w:tab w:val="left" w:pos="537"/>
                          </w:tabs>
                          <w:spacing w:before="0" w:after="0" w:line="247" w:lineRule="exact"/>
                          <w:ind w:left="536" w:right="0" w:hanging="501"/>
                          <w:jc w:val="left"/>
                          <w:rPr>
                            <w:sz w:val="20"/>
                          </w:rPr>
                        </w:pPr>
                        <w:r>
                          <w:rPr>
                            <w:sz w:val="20"/>
                          </w:rPr>
                          <w:t>办理机构及地点</w:t>
                        </w:r>
                      </w:p>
                      <w:p w14:paraId="2CAACDB2">
                        <w:pPr>
                          <w:pStyle w:val="7"/>
                          <w:numPr>
                            <w:ilvl w:val="0"/>
                            <w:numId w:val="16"/>
                          </w:numPr>
                          <w:tabs>
                            <w:tab w:val="left" w:pos="537"/>
                          </w:tabs>
                          <w:spacing w:before="0" w:after="0" w:line="247" w:lineRule="exact"/>
                          <w:ind w:left="536" w:right="0" w:hanging="501"/>
                          <w:jc w:val="left"/>
                          <w:rPr>
                            <w:sz w:val="20"/>
                          </w:rPr>
                        </w:pPr>
                        <w:r>
                          <w:rPr>
                            <w:sz w:val="20"/>
                          </w:rPr>
                          <w:t>咨询查询途径</w:t>
                        </w:r>
                      </w:p>
                      <w:p w14:paraId="4CFCA0E9">
                        <w:pPr>
                          <w:pStyle w:val="7"/>
                          <w:spacing w:line="245" w:lineRule="exact"/>
                          <w:ind w:left="36"/>
                          <w:rPr>
                            <w:sz w:val="20"/>
                          </w:rPr>
                        </w:pPr>
                        <w:r>
                          <w:rPr>
                            <w:sz w:val="20"/>
                          </w:rPr>
                          <w:t>(10)监督投诉渠道</w:t>
                        </w:r>
                      </w:p>
                    </w:tc>
                    <w:tc>
                      <w:tcPr>
                        <w:tcW w:w="1932" w:type="dxa"/>
                      </w:tcPr>
                      <w:p w14:paraId="2B9793DB">
                        <w:pPr>
                          <w:pStyle w:val="7"/>
                          <w:rPr>
                            <w:rFonts w:ascii="PMingLiU"/>
                            <w:sz w:val="20"/>
                          </w:rPr>
                        </w:pPr>
                      </w:p>
                      <w:p w14:paraId="47075337">
                        <w:pPr>
                          <w:pStyle w:val="7"/>
                          <w:spacing w:before="4"/>
                          <w:rPr>
                            <w:rFonts w:ascii="PMingLiU"/>
                            <w:sz w:val="27"/>
                          </w:rPr>
                        </w:pPr>
                      </w:p>
                      <w:p w14:paraId="3430B345">
                        <w:pPr>
                          <w:pStyle w:val="7"/>
                          <w:spacing w:before="1" w:line="230" w:lineRule="auto"/>
                          <w:ind w:left="36" w:right="80"/>
                          <w:jc w:val="both"/>
                          <w:rPr>
                            <w:sz w:val="20"/>
                          </w:rPr>
                        </w:pPr>
                        <w:r>
                          <w:rPr>
                            <w:spacing w:val="-2"/>
                            <w:sz w:val="20"/>
                          </w:rPr>
                          <w:t>《中华人民共和国</w:t>
                        </w:r>
                        <w:r>
                          <w:rPr>
                            <w:rFonts w:hint="eastAsia"/>
                            <w:spacing w:val="-2"/>
                            <w:sz w:val="20"/>
                            <w:lang w:eastAsia="zh-CN"/>
                          </w:rPr>
                          <w:t>中华人民共和国中华人民共和国政府信息公开条例</w:t>
                        </w:r>
                        <w:r>
                          <w:rPr>
                            <w:spacing w:val="-2"/>
                            <w:sz w:val="20"/>
                          </w:rPr>
                          <w:t>》《中华人民共和国社会保险法》《社会保险</w:t>
                        </w:r>
                        <w:r>
                          <w:rPr>
                            <w:sz w:val="20"/>
                          </w:rPr>
                          <w:t>费征缴暂行条例》</w:t>
                        </w:r>
                      </w:p>
                    </w:tc>
                    <w:tc>
                      <w:tcPr>
                        <w:tcW w:w="1243" w:type="dxa"/>
                      </w:tcPr>
                      <w:p w14:paraId="4D9CEF92">
                        <w:pPr>
                          <w:pStyle w:val="7"/>
                          <w:rPr>
                            <w:rFonts w:ascii="PMingLiU"/>
                            <w:sz w:val="20"/>
                          </w:rPr>
                        </w:pPr>
                      </w:p>
                      <w:p w14:paraId="3B134209">
                        <w:pPr>
                          <w:pStyle w:val="7"/>
                          <w:spacing w:before="4"/>
                          <w:rPr>
                            <w:rFonts w:ascii="PMingLiU"/>
                            <w:sz w:val="27"/>
                          </w:rPr>
                        </w:pPr>
                      </w:p>
                      <w:p w14:paraId="30CDD143">
                        <w:pPr>
                          <w:pStyle w:val="7"/>
                          <w:spacing w:before="1" w:line="230" w:lineRule="auto"/>
                          <w:ind w:left="125" w:right="96" w:firstLine="2"/>
                          <w:jc w:val="center"/>
                          <w:rPr>
                            <w:sz w:val="20"/>
                          </w:rPr>
                        </w:pPr>
                        <w:r>
                          <w:rPr>
                            <w:sz w:val="20"/>
                          </w:rPr>
                          <w:t>公开事项信息形成或变更之日起20 个工作日内公开</w:t>
                        </w:r>
                      </w:p>
                    </w:tc>
                    <w:tc>
                      <w:tcPr>
                        <w:tcW w:w="897" w:type="dxa"/>
                      </w:tcPr>
                      <w:p w14:paraId="5C9F2D73">
                        <w:pPr>
                          <w:pStyle w:val="7"/>
                          <w:rPr>
                            <w:rFonts w:ascii="PMingLiU"/>
                            <w:sz w:val="20"/>
                          </w:rPr>
                        </w:pPr>
                      </w:p>
                      <w:p w14:paraId="7FE14A08">
                        <w:pPr>
                          <w:pStyle w:val="7"/>
                          <w:rPr>
                            <w:rFonts w:ascii="PMingLiU"/>
                            <w:sz w:val="20"/>
                          </w:rPr>
                        </w:pPr>
                      </w:p>
                      <w:p w14:paraId="31CBB3F7">
                        <w:pPr>
                          <w:pStyle w:val="7"/>
                          <w:rPr>
                            <w:rFonts w:ascii="PMingLiU"/>
                            <w:sz w:val="20"/>
                          </w:rPr>
                        </w:pPr>
                      </w:p>
                      <w:p w14:paraId="05E1D236">
                        <w:pPr>
                          <w:pStyle w:val="7"/>
                          <w:spacing w:before="10"/>
                          <w:rPr>
                            <w:rFonts w:ascii="PMingLiU"/>
                            <w:sz w:val="13"/>
                          </w:rPr>
                        </w:pPr>
                      </w:p>
                      <w:p w14:paraId="78A5044C">
                        <w:pPr>
                          <w:pStyle w:val="7"/>
                          <w:spacing w:before="1" w:line="230" w:lineRule="auto"/>
                          <w:ind w:left="154" w:right="24" w:hanging="101"/>
                          <w:rPr>
                            <w:sz w:val="20"/>
                          </w:rPr>
                        </w:pPr>
                        <w:r>
                          <w:rPr>
                            <w:sz w:val="20"/>
                          </w:rPr>
                          <w:t>弄岛镇人民政府</w:t>
                        </w:r>
                      </w:p>
                    </w:tc>
                    <w:tc>
                      <w:tcPr>
                        <w:tcW w:w="3794" w:type="dxa"/>
                      </w:tcPr>
                      <w:p w14:paraId="341CA540">
                        <w:pPr>
                          <w:pStyle w:val="7"/>
                          <w:spacing w:before="2"/>
                          <w:rPr>
                            <w:rFonts w:ascii="PMingLiU"/>
                            <w:sz w:val="20"/>
                          </w:rPr>
                        </w:pPr>
                      </w:p>
                      <w:p w14:paraId="22532AA1">
                        <w:pPr>
                          <w:pStyle w:val="7"/>
                          <w:tabs>
                            <w:tab w:val="left" w:pos="1638"/>
                          </w:tabs>
                          <w:spacing w:line="251" w:lineRule="exact"/>
                          <w:ind w:left="37"/>
                          <w:rPr>
                            <w:sz w:val="20"/>
                          </w:rPr>
                        </w:pPr>
                        <w:r>
                          <w:rPr>
                            <w:sz w:val="20"/>
                          </w:rPr>
                          <w:t>■政府网站</w:t>
                        </w:r>
                        <w:r>
                          <w:rPr>
                            <w:sz w:val="20"/>
                          </w:rPr>
                          <w:tab/>
                        </w:r>
                        <w:r>
                          <w:rPr>
                            <w:sz w:val="20"/>
                          </w:rPr>
                          <w:t>□政府公报</w:t>
                        </w:r>
                      </w:p>
                      <w:p w14:paraId="594DC382">
                        <w:pPr>
                          <w:pStyle w:val="7"/>
                          <w:tabs>
                            <w:tab w:val="left" w:pos="1638"/>
                          </w:tabs>
                          <w:spacing w:line="246" w:lineRule="exact"/>
                          <w:ind w:left="37"/>
                          <w:rPr>
                            <w:sz w:val="20"/>
                          </w:rPr>
                        </w:pPr>
                        <w:r>
                          <w:rPr>
                            <w:sz w:val="20"/>
                          </w:rPr>
                          <w:t>□两微一端</w:t>
                        </w:r>
                        <w:r>
                          <w:rPr>
                            <w:sz w:val="20"/>
                          </w:rPr>
                          <w:tab/>
                        </w:r>
                        <w:r>
                          <w:rPr>
                            <w:sz w:val="20"/>
                          </w:rPr>
                          <w:t>□发布会听证会</w:t>
                        </w:r>
                      </w:p>
                      <w:p w14:paraId="03E180C0">
                        <w:pPr>
                          <w:pStyle w:val="7"/>
                          <w:tabs>
                            <w:tab w:val="left" w:pos="1638"/>
                          </w:tabs>
                          <w:spacing w:line="247" w:lineRule="exact"/>
                          <w:ind w:left="37"/>
                          <w:rPr>
                            <w:sz w:val="20"/>
                          </w:rPr>
                        </w:pPr>
                        <w:r>
                          <w:rPr>
                            <w:sz w:val="20"/>
                          </w:rPr>
                          <w:t>□广播电视</w:t>
                        </w:r>
                        <w:r>
                          <w:rPr>
                            <w:sz w:val="20"/>
                          </w:rPr>
                          <w:tab/>
                        </w:r>
                        <w:r>
                          <w:rPr>
                            <w:sz w:val="20"/>
                          </w:rPr>
                          <w:t>□纸质媒体</w:t>
                        </w:r>
                      </w:p>
                      <w:p w14:paraId="1DDCF791">
                        <w:pPr>
                          <w:pStyle w:val="7"/>
                          <w:tabs>
                            <w:tab w:val="left" w:pos="1635"/>
                          </w:tabs>
                          <w:spacing w:line="247" w:lineRule="exact"/>
                          <w:ind w:left="37"/>
                          <w:rPr>
                            <w:sz w:val="20"/>
                          </w:rPr>
                        </w:pPr>
                        <w:r>
                          <w:rPr>
                            <w:sz w:val="20"/>
                          </w:rPr>
                          <w:t>□公开查阅点</w:t>
                        </w:r>
                        <w:r>
                          <w:rPr>
                            <w:sz w:val="20"/>
                          </w:rPr>
                          <w:tab/>
                        </w:r>
                        <w:r>
                          <w:rPr>
                            <w:sz w:val="20"/>
                          </w:rPr>
                          <w:t>□政务服务中心</w:t>
                        </w:r>
                      </w:p>
                      <w:p w14:paraId="21AE8C7B">
                        <w:pPr>
                          <w:pStyle w:val="7"/>
                          <w:tabs>
                            <w:tab w:val="left" w:pos="1635"/>
                          </w:tabs>
                          <w:spacing w:line="247" w:lineRule="exact"/>
                          <w:ind w:left="37"/>
                          <w:rPr>
                            <w:sz w:val="20"/>
                          </w:rPr>
                        </w:pPr>
                        <w:r>
                          <w:rPr>
                            <w:sz w:val="20"/>
                          </w:rPr>
                          <w:t>□便民服务站</w:t>
                        </w:r>
                        <w:r>
                          <w:rPr>
                            <w:sz w:val="20"/>
                          </w:rPr>
                          <w:tab/>
                        </w:r>
                        <w:r>
                          <w:rPr>
                            <w:sz w:val="20"/>
                          </w:rPr>
                          <w:t>□入户/现场</w:t>
                        </w:r>
                      </w:p>
                      <w:p w14:paraId="77468BCC">
                        <w:pPr>
                          <w:pStyle w:val="7"/>
                          <w:spacing w:line="247" w:lineRule="exact"/>
                          <w:ind w:left="37"/>
                          <w:rPr>
                            <w:sz w:val="20"/>
                          </w:rPr>
                        </w:pPr>
                        <w:r>
                          <w:rPr>
                            <w:sz w:val="20"/>
                          </w:rPr>
                          <w:t>□社区/企事业单位/村公示栏（电子屏）</w:t>
                        </w:r>
                      </w:p>
                      <w:p w14:paraId="2E1A1FA3">
                        <w:pPr>
                          <w:pStyle w:val="7"/>
                          <w:tabs>
                            <w:tab w:val="left" w:pos="1638"/>
                          </w:tabs>
                          <w:spacing w:before="3" w:line="230" w:lineRule="auto"/>
                          <w:ind w:left="37" w:right="40"/>
                          <w:rPr>
                            <w:sz w:val="20"/>
                          </w:rPr>
                        </w:pPr>
                        <w:r>
                          <w:rPr>
                            <w:sz w:val="20"/>
                          </w:rPr>
                          <w:t>□精准推送</w:t>
                        </w:r>
                        <w:r>
                          <w:rPr>
                            <w:sz w:val="20"/>
                          </w:rPr>
                          <w:tab/>
                        </w:r>
                        <w:r>
                          <w:rPr>
                            <w:sz w:val="20"/>
                          </w:rPr>
                          <w:t>■其他</w:t>
                        </w:r>
                        <w:r>
                          <w:rPr>
                            <w:spacing w:val="-7"/>
                            <w:sz w:val="20"/>
                            <w:u w:val="single"/>
                          </w:rPr>
                          <w:t xml:space="preserve"> </w:t>
                        </w:r>
                        <w:r>
                          <w:rPr>
                            <w:sz w:val="20"/>
                            <w:u w:val="single"/>
                          </w:rPr>
                          <w:t>基层公共服务</w:t>
                        </w:r>
                        <w:r>
                          <w:rPr>
                            <w:spacing w:val="-16"/>
                            <w:sz w:val="20"/>
                            <w:u w:val="single"/>
                          </w:rPr>
                          <w:t>平</w:t>
                        </w:r>
                        <w:r>
                          <w:rPr>
                            <w:sz w:val="20"/>
                            <w:u w:val="single"/>
                          </w:rPr>
                          <w:t>台</w:t>
                        </w:r>
                      </w:p>
                    </w:tc>
                    <w:tc>
                      <w:tcPr>
                        <w:tcW w:w="482" w:type="dxa"/>
                      </w:tcPr>
                      <w:p w14:paraId="1FB7367B">
                        <w:pPr>
                          <w:pStyle w:val="7"/>
                          <w:rPr>
                            <w:rFonts w:ascii="PMingLiU"/>
                            <w:sz w:val="20"/>
                          </w:rPr>
                        </w:pPr>
                      </w:p>
                      <w:p w14:paraId="07F88E60">
                        <w:pPr>
                          <w:pStyle w:val="7"/>
                          <w:rPr>
                            <w:rFonts w:ascii="PMingLiU"/>
                            <w:sz w:val="20"/>
                          </w:rPr>
                        </w:pPr>
                      </w:p>
                      <w:p w14:paraId="07B3ECAC">
                        <w:pPr>
                          <w:pStyle w:val="7"/>
                          <w:rPr>
                            <w:rFonts w:ascii="PMingLiU"/>
                            <w:sz w:val="20"/>
                          </w:rPr>
                        </w:pPr>
                      </w:p>
                      <w:p w14:paraId="52179561">
                        <w:pPr>
                          <w:pStyle w:val="7"/>
                          <w:spacing w:before="1"/>
                          <w:rPr>
                            <w:rFonts w:ascii="PMingLiU"/>
                            <w:sz w:val="22"/>
                          </w:rPr>
                        </w:pPr>
                      </w:p>
                      <w:p w14:paraId="10F9E4FF">
                        <w:pPr>
                          <w:pStyle w:val="7"/>
                          <w:ind w:left="29"/>
                          <w:jc w:val="center"/>
                          <w:rPr>
                            <w:sz w:val="20"/>
                          </w:rPr>
                        </w:pPr>
                        <w:r>
                          <w:rPr>
                            <w:w w:val="99"/>
                            <w:sz w:val="20"/>
                          </w:rPr>
                          <w:t>√</w:t>
                        </w:r>
                      </w:p>
                    </w:tc>
                    <w:tc>
                      <w:tcPr>
                        <w:tcW w:w="482" w:type="dxa"/>
                      </w:tcPr>
                      <w:p w14:paraId="0846C286">
                        <w:pPr>
                          <w:pStyle w:val="7"/>
                          <w:rPr>
                            <w:rFonts w:ascii="Times New Roman"/>
                            <w:sz w:val="20"/>
                          </w:rPr>
                        </w:pPr>
                      </w:p>
                    </w:tc>
                    <w:tc>
                      <w:tcPr>
                        <w:tcW w:w="482" w:type="dxa"/>
                      </w:tcPr>
                      <w:p w14:paraId="1E8D4A44">
                        <w:pPr>
                          <w:pStyle w:val="7"/>
                          <w:rPr>
                            <w:rFonts w:ascii="PMingLiU"/>
                            <w:sz w:val="20"/>
                          </w:rPr>
                        </w:pPr>
                      </w:p>
                      <w:p w14:paraId="0052585F">
                        <w:pPr>
                          <w:pStyle w:val="7"/>
                          <w:rPr>
                            <w:rFonts w:ascii="PMingLiU"/>
                            <w:sz w:val="20"/>
                          </w:rPr>
                        </w:pPr>
                      </w:p>
                      <w:p w14:paraId="1531BA8E">
                        <w:pPr>
                          <w:pStyle w:val="7"/>
                          <w:rPr>
                            <w:rFonts w:ascii="PMingLiU"/>
                            <w:sz w:val="20"/>
                          </w:rPr>
                        </w:pPr>
                      </w:p>
                      <w:p w14:paraId="3EA6869A">
                        <w:pPr>
                          <w:pStyle w:val="7"/>
                          <w:spacing w:before="1"/>
                          <w:rPr>
                            <w:rFonts w:ascii="PMingLiU"/>
                            <w:sz w:val="22"/>
                          </w:rPr>
                        </w:pPr>
                      </w:p>
                      <w:p w14:paraId="5E8D2682">
                        <w:pPr>
                          <w:pStyle w:val="7"/>
                          <w:ind w:left="30"/>
                          <w:jc w:val="center"/>
                          <w:rPr>
                            <w:sz w:val="20"/>
                          </w:rPr>
                        </w:pPr>
                        <w:r>
                          <w:rPr>
                            <w:w w:val="99"/>
                            <w:sz w:val="20"/>
                          </w:rPr>
                          <w:t>√</w:t>
                        </w:r>
                      </w:p>
                    </w:tc>
                    <w:tc>
                      <w:tcPr>
                        <w:tcW w:w="482" w:type="dxa"/>
                      </w:tcPr>
                      <w:p w14:paraId="060BB755">
                        <w:pPr>
                          <w:pStyle w:val="7"/>
                          <w:rPr>
                            <w:rFonts w:ascii="Times New Roman"/>
                            <w:sz w:val="20"/>
                          </w:rPr>
                        </w:pPr>
                      </w:p>
                    </w:tc>
                    <w:tc>
                      <w:tcPr>
                        <w:tcW w:w="482" w:type="dxa"/>
                      </w:tcPr>
                      <w:p w14:paraId="347EE434">
                        <w:pPr>
                          <w:pStyle w:val="7"/>
                          <w:rPr>
                            <w:rFonts w:ascii="Times New Roman"/>
                            <w:sz w:val="20"/>
                          </w:rPr>
                        </w:pPr>
                      </w:p>
                    </w:tc>
                    <w:tc>
                      <w:tcPr>
                        <w:tcW w:w="482" w:type="dxa"/>
                      </w:tcPr>
                      <w:p w14:paraId="14F4F05B">
                        <w:pPr>
                          <w:pStyle w:val="7"/>
                          <w:rPr>
                            <w:rFonts w:ascii="PMingLiU"/>
                            <w:sz w:val="20"/>
                          </w:rPr>
                        </w:pPr>
                      </w:p>
                      <w:p w14:paraId="4BEA070C">
                        <w:pPr>
                          <w:pStyle w:val="7"/>
                          <w:rPr>
                            <w:rFonts w:ascii="PMingLiU"/>
                            <w:sz w:val="20"/>
                          </w:rPr>
                        </w:pPr>
                      </w:p>
                      <w:p w14:paraId="619FAD3A">
                        <w:pPr>
                          <w:pStyle w:val="7"/>
                          <w:rPr>
                            <w:rFonts w:ascii="PMingLiU"/>
                            <w:sz w:val="20"/>
                          </w:rPr>
                        </w:pPr>
                      </w:p>
                      <w:p w14:paraId="28108610">
                        <w:pPr>
                          <w:pStyle w:val="7"/>
                          <w:spacing w:before="1"/>
                          <w:rPr>
                            <w:rFonts w:ascii="PMingLiU"/>
                            <w:sz w:val="22"/>
                          </w:rPr>
                        </w:pPr>
                      </w:p>
                      <w:p w14:paraId="06FD1F09">
                        <w:pPr>
                          <w:pStyle w:val="7"/>
                          <w:ind w:left="33"/>
                          <w:jc w:val="center"/>
                          <w:rPr>
                            <w:sz w:val="20"/>
                          </w:rPr>
                        </w:pPr>
                        <w:r>
                          <w:rPr>
                            <w:w w:val="99"/>
                            <w:sz w:val="20"/>
                          </w:rPr>
                          <w:t>√</w:t>
                        </w:r>
                      </w:p>
                    </w:tc>
                  </w:tr>
                </w:tbl>
                <w:p w14:paraId="22943358">
                  <w:pPr>
                    <w:pStyle w:val="2"/>
                    <w:spacing w:before="0"/>
                  </w:pPr>
                </w:p>
              </w:txbxContent>
            </v:textbox>
          </v:shape>
        </w:pict>
      </w:r>
      <w:r>
        <w:t>德宏州瑞丽市弄岛镇社会保险领域基层政务公开标准目录</w:t>
      </w:r>
    </w:p>
    <w:p w14:paraId="6F97DB27">
      <w:pPr>
        <w:spacing w:after="0" w:line="526" w:lineRule="exact"/>
        <w:jc w:val="center"/>
        <w:sectPr>
          <w:pgSz w:w="16840" w:h="11910" w:orient="landscape"/>
          <w:pgMar w:top="1100" w:right="960" w:bottom="280" w:left="960" w:header="720" w:footer="720" w:gutter="0"/>
          <w:cols w:space="720" w:num="1"/>
        </w:sectPr>
      </w:pPr>
    </w:p>
    <w:p w14:paraId="04FBEF65">
      <w:pPr>
        <w:pStyle w:val="2"/>
        <w:spacing w:after="1"/>
        <w:rPr>
          <w:sz w:val="23"/>
        </w:rPr>
      </w:pPr>
    </w:p>
    <w:tbl>
      <w:tblPr>
        <w:tblStyle w:val="3"/>
        <w:tblW w:w="15823" w:type="dxa"/>
        <w:tblInd w:w="141"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70"/>
        <w:gridCol w:w="607"/>
        <w:gridCol w:w="758"/>
        <w:gridCol w:w="1987"/>
        <w:gridCol w:w="1932"/>
        <w:gridCol w:w="1243"/>
        <w:gridCol w:w="1243"/>
        <w:gridCol w:w="897"/>
        <w:gridCol w:w="3794"/>
        <w:gridCol w:w="482"/>
        <w:gridCol w:w="482"/>
        <w:gridCol w:w="482"/>
        <w:gridCol w:w="482"/>
        <w:gridCol w:w="482"/>
        <w:gridCol w:w="482"/>
      </w:tblGrid>
      <w:tr w14:paraId="2A706D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4" w:hRule="atLeast"/>
        </w:trPr>
        <w:tc>
          <w:tcPr>
            <w:tcW w:w="470" w:type="dxa"/>
            <w:vMerge w:val="restart"/>
          </w:tcPr>
          <w:p w14:paraId="0615BF55">
            <w:pPr>
              <w:pStyle w:val="7"/>
              <w:spacing w:before="4"/>
              <w:rPr>
                <w:rFonts w:ascii="PMingLiU"/>
                <w:sz w:val="20"/>
              </w:rPr>
            </w:pPr>
          </w:p>
          <w:p w14:paraId="3C6033AA">
            <w:pPr>
              <w:pStyle w:val="7"/>
              <w:ind w:left="35"/>
              <w:rPr>
                <w:b/>
                <w:sz w:val="20"/>
              </w:rPr>
            </w:pPr>
            <w:r>
              <w:rPr>
                <w:b/>
                <w:sz w:val="20"/>
              </w:rPr>
              <w:t>序号</w:t>
            </w:r>
          </w:p>
        </w:tc>
        <w:tc>
          <w:tcPr>
            <w:tcW w:w="1365" w:type="dxa"/>
            <w:gridSpan w:val="2"/>
          </w:tcPr>
          <w:p w14:paraId="448E099A">
            <w:pPr>
              <w:pStyle w:val="7"/>
              <w:spacing w:before="22" w:line="252" w:lineRule="exact"/>
              <w:ind w:left="280"/>
              <w:rPr>
                <w:b/>
                <w:sz w:val="20"/>
              </w:rPr>
            </w:pPr>
            <w:r>
              <w:rPr>
                <w:b/>
                <w:sz w:val="20"/>
              </w:rPr>
              <w:t>公开事项</w:t>
            </w:r>
          </w:p>
        </w:tc>
        <w:tc>
          <w:tcPr>
            <w:tcW w:w="1987" w:type="dxa"/>
            <w:vMerge w:val="restart"/>
          </w:tcPr>
          <w:p w14:paraId="5CF050B1">
            <w:pPr>
              <w:pStyle w:val="7"/>
              <w:spacing w:before="4"/>
              <w:rPr>
                <w:rFonts w:ascii="PMingLiU"/>
                <w:sz w:val="20"/>
              </w:rPr>
            </w:pPr>
          </w:p>
          <w:p w14:paraId="2044C14C">
            <w:pPr>
              <w:pStyle w:val="7"/>
              <w:ind w:left="190"/>
              <w:rPr>
                <w:b/>
                <w:sz w:val="20"/>
              </w:rPr>
            </w:pPr>
            <w:r>
              <w:rPr>
                <w:b/>
                <w:sz w:val="20"/>
              </w:rPr>
              <w:t>公开内容（要素）</w:t>
            </w:r>
          </w:p>
        </w:tc>
        <w:tc>
          <w:tcPr>
            <w:tcW w:w="1932" w:type="dxa"/>
            <w:vMerge w:val="restart"/>
          </w:tcPr>
          <w:p w14:paraId="1EBE36F7">
            <w:pPr>
              <w:pStyle w:val="7"/>
              <w:spacing w:before="4"/>
              <w:rPr>
                <w:rFonts w:ascii="PMingLiU"/>
                <w:sz w:val="20"/>
              </w:rPr>
            </w:pPr>
          </w:p>
          <w:p w14:paraId="0C6C1535">
            <w:pPr>
              <w:pStyle w:val="7"/>
              <w:ind w:left="564"/>
              <w:rPr>
                <w:b/>
                <w:sz w:val="20"/>
              </w:rPr>
            </w:pPr>
            <w:r>
              <w:rPr>
                <w:b/>
                <w:sz w:val="20"/>
              </w:rPr>
              <w:t>公开依据</w:t>
            </w:r>
          </w:p>
        </w:tc>
        <w:tc>
          <w:tcPr>
            <w:tcW w:w="1243" w:type="dxa"/>
          </w:tcPr>
          <w:p w14:paraId="4C68A615">
            <w:pPr>
              <w:pStyle w:val="7"/>
              <w:ind w:left="221"/>
              <w:rPr>
                <w:b/>
                <w:sz w:val="20"/>
              </w:rPr>
            </w:pPr>
          </w:p>
        </w:tc>
        <w:tc>
          <w:tcPr>
            <w:tcW w:w="1243" w:type="dxa"/>
            <w:vMerge w:val="restart"/>
          </w:tcPr>
          <w:p w14:paraId="07A0844D">
            <w:pPr>
              <w:pStyle w:val="7"/>
              <w:spacing w:before="4"/>
              <w:rPr>
                <w:rFonts w:ascii="PMingLiU"/>
                <w:sz w:val="20"/>
              </w:rPr>
            </w:pPr>
          </w:p>
          <w:p w14:paraId="592BB456">
            <w:pPr>
              <w:pStyle w:val="7"/>
              <w:ind w:left="221"/>
              <w:rPr>
                <w:b/>
                <w:sz w:val="20"/>
              </w:rPr>
            </w:pPr>
            <w:r>
              <w:rPr>
                <w:b/>
                <w:sz w:val="20"/>
              </w:rPr>
              <w:t>公开时限</w:t>
            </w:r>
          </w:p>
        </w:tc>
        <w:tc>
          <w:tcPr>
            <w:tcW w:w="897" w:type="dxa"/>
            <w:vMerge w:val="restart"/>
          </w:tcPr>
          <w:p w14:paraId="6F822B02">
            <w:pPr>
              <w:pStyle w:val="7"/>
              <w:spacing w:before="4"/>
              <w:rPr>
                <w:rFonts w:ascii="PMingLiU"/>
                <w:sz w:val="20"/>
              </w:rPr>
            </w:pPr>
          </w:p>
          <w:p w14:paraId="77432C0D">
            <w:pPr>
              <w:pStyle w:val="7"/>
              <w:ind w:left="49"/>
              <w:rPr>
                <w:b/>
                <w:sz w:val="20"/>
              </w:rPr>
            </w:pPr>
            <w:r>
              <w:rPr>
                <w:b/>
                <w:sz w:val="20"/>
              </w:rPr>
              <w:t>公开主体</w:t>
            </w:r>
          </w:p>
        </w:tc>
        <w:tc>
          <w:tcPr>
            <w:tcW w:w="3794" w:type="dxa"/>
            <w:vMerge w:val="restart"/>
          </w:tcPr>
          <w:p w14:paraId="79A2668E">
            <w:pPr>
              <w:pStyle w:val="7"/>
              <w:spacing w:before="4"/>
              <w:rPr>
                <w:rFonts w:ascii="PMingLiU"/>
                <w:sz w:val="20"/>
              </w:rPr>
            </w:pPr>
          </w:p>
          <w:p w14:paraId="6839276B">
            <w:pPr>
              <w:pStyle w:val="7"/>
              <w:ind w:left="1194"/>
              <w:rPr>
                <w:b/>
                <w:sz w:val="20"/>
              </w:rPr>
            </w:pPr>
            <w:r>
              <w:rPr>
                <w:b/>
                <w:sz w:val="20"/>
              </w:rPr>
              <w:t>公开渠道和载体</w:t>
            </w:r>
          </w:p>
        </w:tc>
        <w:tc>
          <w:tcPr>
            <w:tcW w:w="964" w:type="dxa"/>
            <w:gridSpan w:val="2"/>
          </w:tcPr>
          <w:p w14:paraId="483DFFE8">
            <w:pPr>
              <w:pStyle w:val="7"/>
              <w:spacing w:before="22" w:line="252" w:lineRule="exact"/>
              <w:ind w:left="83"/>
              <w:rPr>
                <w:b/>
                <w:sz w:val="20"/>
              </w:rPr>
            </w:pPr>
            <w:r>
              <w:rPr>
                <w:b/>
                <w:sz w:val="20"/>
              </w:rPr>
              <w:t>公开对象</w:t>
            </w:r>
          </w:p>
        </w:tc>
        <w:tc>
          <w:tcPr>
            <w:tcW w:w="964" w:type="dxa"/>
            <w:gridSpan w:val="2"/>
          </w:tcPr>
          <w:p w14:paraId="59502388">
            <w:pPr>
              <w:pStyle w:val="7"/>
              <w:spacing w:before="22" w:line="252" w:lineRule="exact"/>
              <w:ind w:left="84"/>
              <w:rPr>
                <w:b/>
                <w:sz w:val="20"/>
              </w:rPr>
            </w:pPr>
            <w:r>
              <w:rPr>
                <w:b/>
                <w:sz w:val="20"/>
              </w:rPr>
              <w:t>公开方式</w:t>
            </w:r>
          </w:p>
        </w:tc>
        <w:tc>
          <w:tcPr>
            <w:tcW w:w="964" w:type="dxa"/>
            <w:gridSpan w:val="2"/>
          </w:tcPr>
          <w:p w14:paraId="27B2290F">
            <w:pPr>
              <w:pStyle w:val="7"/>
              <w:spacing w:before="22" w:line="252" w:lineRule="exact"/>
              <w:ind w:left="85"/>
              <w:rPr>
                <w:b/>
                <w:sz w:val="20"/>
              </w:rPr>
            </w:pPr>
            <w:r>
              <w:rPr>
                <w:b/>
                <w:sz w:val="20"/>
              </w:rPr>
              <w:t>公开层级</w:t>
            </w:r>
          </w:p>
        </w:tc>
      </w:tr>
      <w:tr w14:paraId="4D0AF2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5" w:hRule="atLeast"/>
        </w:trPr>
        <w:tc>
          <w:tcPr>
            <w:tcW w:w="470" w:type="dxa"/>
            <w:vMerge w:val="continue"/>
            <w:tcBorders>
              <w:top w:val="nil"/>
            </w:tcBorders>
          </w:tcPr>
          <w:p w14:paraId="38F92281">
            <w:pPr>
              <w:rPr>
                <w:sz w:val="2"/>
                <w:szCs w:val="2"/>
              </w:rPr>
            </w:pPr>
          </w:p>
        </w:tc>
        <w:tc>
          <w:tcPr>
            <w:tcW w:w="607" w:type="dxa"/>
          </w:tcPr>
          <w:p w14:paraId="703BE867">
            <w:pPr>
              <w:pStyle w:val="7"/>
              <w:spacing w:before="18" w:line="244" w:lineRule="exact"/>
              <w:ind w:left="103" w:right="78"/>
              <w:rPr>
                <w:b/>
                <w:sz w:val="20"/>
              </w:rPr>
            </w:pPr>
            <w:r>
              <w:rPr>
                <w:b/>
                <w:sz w:val="20"/>
              </w:rPr>
              <w:t>一级事项</w:t>
            </w:r>
          </w:p>
        </w:tc>
        <w:tc>
          <w:tcPr>
            <w:tcW w:w="758" w:type="dxa"/>
          </w:tcPr>
          <w:p w14:paraId="35E18404">
            <w:pPr>
              <w:pStyle w:val="7"/>
              <w:spacing w:before="18" w:line="244" w:lineRule="exact"/>
              <w:ind w:left="180" w:right="152"/>
              <w:rPr>
                <w:b/>
                <w:sz w:val="20"/>
              </w:rPr>
            </w:pPr>
            <w:r>
              <w:rPr>
                <w:b/>
                <w:sz w:val="20"/>
              </w:rPr>
              <w:t>二级事项</w:t>
            </w:r>
          </w:p>
        </w:tc>
        <w:tc>
          <w:tcPr>
            <w:tcW w:w="1987" w:type="dxa"/>
            <w:vMerge w:val="continue"/>
            <w:tcBorders>
              <w:top w:val="nil"/>
            </w:tcBorders>
          </w:tcPr>
          <w:p w14:paraId="172D9587">
            <w:pPr>
              <w:rPr>
                <w:sz w:val="2"/>
                <w:szCs w:val="2"/>
              </w:rPr>
            </w:pPr>
          </w:p>
        </w:tc>
        <w:tc>
          <w:tcPr>
            <w:tcW w:w="1932" w:type="dxa"/>
            <w:vMerge w:val="continue"/>
            <w:tcBorders>
              <w:top w:val="nil"/>
            </w:tcBorders>
          </w:tcPr>
          <w:p w14:paraId="6DCCC2C1">
            <w:pPr>
              <w:rPr>
                <w:sz w:val="2"/>
                <w:szCs w:val="2"/>
              </w:rPr>
            </w:pPr>
          </w:p>
        </w:tc>
        <w:tc>
          <w:tcPr>
            <w:tcW w:w="1243" w:type="dxa"/>
            <w:tcBorders>
              <w:top w:val="nil"/>
            </w:tcBorders>
          </w:tcPr>
          <w:p w14:paraId="1E5F16A5">
            <w:pPr>
              <w:rPr>
                <w:sz w:val="2"/>
                <w:szCs w:val="2"/>
              </w:rPr>
            </w:pPr>
          </w:p>
        </w:tc>
        <w:tc>
          <w:tcPr>
            <w:tcW w:w="1243" w:type="dxa"/>
            <w:vMerge w:val="continue"/>
            <w:tcBorders>
              <w:top w:val="nil"/>
            </w:tcBorders>
          </w:tcPr>
          <w:p w14:paraId="096A5CA6">
            <w:pPr>
              <w:rPr>
                <w:sz w:val="2"/>
                <w:szCs w:val="2"/>
              </w:rPr>
            </w:pPr>
          </w:p>
        </w:tc>
        <w:tc>
          <w:tcPr>
            <w:tcW w:w="897" w:type="dxa"/>
            <w:vMerge w:val="continue"/>
            <w:tcBorders>
              <w:top w:val="nil"/>
            </w:tcBorders>
          </w:tcPr>
          <w:p w14:paraId="18154D6E">
            <w:pPr>
              <w:rPr>
                <w:sz w:val="2"/>
                <w:szCs w:val="2"/>
              </w:rPr>
            </w:pPr>
          </w:p>
        </w:tc>
        <w:tc>
          <w:tcPr>
            <w:tcW w:w="3794" w:type="dxa"/>
            <w:vMerge w:val="continue"/>
            <w:tcBorders>
              <w:top w:val="nil"/>
            </w:tcBorders>
          </w:tcPr>
          <w:p w14:paraId="7F1FAA55">
            <w:pPr>
              <w:rPr>
                <w:sz w:val="2"/>
                <w:szCs w:val="2"/>
              </w:rPr>
            </w:pPr>
          </w:p>
        </w:tc>
        <w:tc>
          <w:tcPr>
            <w:tcW w:w="482" w:type="dxa"/>
          </w:tcPr>
          <w:p w14:paraId="6A02F03C">
            <w:pPr>
              <w:pStyle w:val="7"/>
              <w:spacing w:before="18" w:line="244" w:lineRule="exact"/>
              <w:ind w:left="143" w:right="14" w:hanging="101"/>
              <w:rPr>
                <w:b/>
                <w:sz w:val="20"/>
              </w:rPr>
            </w:pPr>
            <w:r>
              <w:rPr>
                <w:b/>
                <w:sz w:val="20"/>
              </w:rPr>
              <w:t>全社会</w:t>
            </w:r>
          </w:p>
        </w:tc>
        <w:tc>
          <w:tcPr>
            <w:tcW w:w="482" w:type="dxa"/>
          </w:tcPr>
          <w:p w14:paraId="1409692F">
            <w:pPr>
              <w:pStyle w:val="7"/>
              <w:spacing w:before="18" w:line="244" w:lineRule="exact"/>
              <w:ind w:left="43" w:right="13"/>
              <w:rPr>
                <w:b/>
                <w:sz w:val="20"/>
              </w:rPr>
            </w:pPr>
            <w:r>
              <w:rPr>
                <w:b/>
                <w:sz w:val="20"/>
              </w:rPr>
              <w:t>特定群体</w:t>
            </w:r>
          </w:p>
        </w:tc>
        <w:tc>
          <w:tcPr>
            <w:tcW w:w="482" w:type="dxa"/>
          </w:tcPr>
          <w:p w14:paraId="451A2DC6">
            <w:pPr>
              <w:pStyle w:val="7"/>
              <w:spacing w:before="138"/>
              <w:ind w:left="28"/>
              <w:jc w:val="center"/>
              <w:rPr>
                <w:b/>
                <w:sz w:val="20"/>
              </w:rPr>
            </w:pPr>
            <w:r>
              <w:rPr>
                <w:b/>
                <w:sz w:val="20"/>
              </w:rPr>
              <w:t>主动</w:t>
            </w:r>
          </w:p>
        </w:tc>
        <w:tc>
          <w:tcPr>
            <w:tcW w:w="482" w:type="dxa"/>
          </w:tcPr>
          <w:p w14:paraId="3D7048C0">
            <w:pPr>
              <w:pStyle w:val="7"/>
              <w:spacing w:before="18" w:line="244" w:lineRule="exact"/>
              <w:ind w:left="144" w:right="12" w:hanging="101"/>
              <w:rPr>
                <w:b/>
                <w:sz w:val="20"/>
              </w:rPr>
            </w:pPr>
            <w:r>
              <w:rPr>
                <w:b/>
                <w:sz w:val="20"/>
              </w:rPr>
              <w:t>依申请</w:t>
            </w:r>
          </w:p>
        </w:tc>
        <w:tc>
          <w:tcPr>
            <w:tcW w:w="482" w:type="dxa"/>
          </w:tcPr>
          <w:p w14:paraId="6DD26FBD">
            <w:pPr>
              <w:pStyle w:val="7"/>
              <w:spacing w:before="138"/>
              <w:ind w:left="44"/>
              <w:rPr>
                <w:b/>
                <w:sz w:val="20"/>
              </w:rPr>
            </w:pPr>
            <w:r>
              <w:rPr>
                <w:b/>
                <w:sz w:val="20"/>
              </w:rPr>
              <w:t>县级</w:t>
            </w:r>
          </w:p>
        </w:tc>
        <w:tc>
          <w:tcPr>
            <w:tcW w:w="482" w:type="dxa"/>
          </w:tcPr>
          <w:p w14:paraId="281EE8A8">
            <w:pPr>
              <w:pStyle w:val="7"/>
              <w:spacing w:before="138"/>
              <w:ind w:left="30"/>
              <w:jc w:val="center"/>
              <w:rPr>
                <w:b/>
                <w:sz w:val="20"/>
              </w:rPr>
            </w:pPr>
            <w:r>
              <w:rPr>
                <w:b/>
                <w:sz w:val="20"/>
              </w:rPr>
              <w:t>乡级</w:t>
            </w:r>
          </w:p>
        </w:tc>
      </w:tr>
      <w:tr w14:paraId="312821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46" w:hRule="atLeast"/>
        </w:trPr>
        <w:tc>
          <w:tcPr>
            <w:tcW w:w="470" w:type="dxa"/>
          </w:tcPr>
          <w:p w14:paraId="30456F6A">
            <w:pPr>
              <w:pStyle w:val="7"/>
              <w:rPr>
                <w:rFonts w:ascii="PMingLiU"/>
                <w:sz w:val="20"/>
              </w:rPr>
            </w:pPr>
          </w:p>
          <w:p w14:paraId="441AA745">
            <w:pPr>
              <w:pStyle w:val="7"/>
              <w:rPr>
                <w:rFonts w:ascii="PMingLiU"/>
                <w:sz w:val="20"/>
              </w:rPr>
            </w:pPr>
          </w:p>
          <w:p w14:paraId="2ABA11DF">
            <w:pPr>
              <w:pStyle w:val="7"/>
              <w:rPr>
                <w:rFonts w:ascii="PMingLiU"/>
                <w:sz w:val="20"/>
              </w:rPr>
            </w:pPr>
          </w:p>
          <w:p w14:paraId="3FC36073">
            <w:pPr>
              <w:pStyle w:val="7"/>
              <w:spacing w:before="5"/>
              <w:rPr>
                <w:rFonts w:ascii="PMingLiU"/>
                <w:sz w:val="26"/>
              </w:rPr>
            </w:pPr>
          </w:p>
          <w:p w14:paraId="176A4365">
            <w:pPr>
              <w:pStyle w:val="7"/>
              <w:ind w:left="186"/>
              <w:rPr>
                <w:sz w:val="20"/>
              </w:rPr>
            </w:pPr>
            <w:r>
              <w:rPr>
                <w:w w:val="99"/>
                <w:sz w:val="20"/>
              </w:rPr>
              <w:t>4</w:t>
            </w:r>
          </w:p>
        </w:tc>
        <w:tc>
          <w:tcPr>
            <w:tcW w:w="607" w:type="dxa"/>
            <w:vMerge w:val="restart"/>
          </w:tcPr>
          <w:p w14:paraId="17961953">
            <w:pPr>
              <w:pStyle w:val="7"/>
              <w:rPr>
                <w:rFonts w:ascii="PMingLiU"/>
                <w:sz w:val="20"/>
              </w:rPr>
            </w:pPr>
          </w:p>
          <w:p w14:paraId="01A70D8A">
            <w:pPr>
              <w:pStyle w:val="7"/>
              <w:rPr>
                <w:rFonts w:ascii="PMingLiU"/>
                <w:sz w:val="20"/>
              </w:rPr>
            </w:pPr>
          </w:p>
          <w:p w14:paraId="64AB3E07">
            <w:pPr>
              <w:pStyle w:val="7"/>
              <w:rPr>
                <w:rFonts w:ascii="PMingLiU"/>
                <w:sz w:val="20"/>
              </w:rPr>
            </w:pPr>
          </w:p>
          <w:p w14:paraId="00126BE7">
            <w:pPr>
              <w:pStyle w:val="7"/>
              <w:rPr>
                <w:rFonts w:ascii="PMingLiU"/>
                <w:sz w:val="20"/>
              </w:rPr>
            </w:pPr>
          </w:p>
          <w:p w14:paraId="306976AB">
            <w:pPr>
              <w:pStyle w:val="7"/>
              <w:rPr>
                <w:rFonts w:ascii="PMingLiU"/>
                <w:sz w:val="20"/>
              </w:rPr>
            </w:pPr>
          </w:p>
          <w:p w14:paraId="6BE86551">
            <w:pPr>
              <w:pStyle w:val="7"/>
              <w:rPr>
                <w:rFonts w:ascii="PMingLiU"/>
                <w:sz w:val="20"/>
              </w:rPr>
            </w:pPr>
          </w:p>
          <w:p w14:paraId="3CE7C00E">
            <w:pPr>
              <w:pStyle w:val="7"/>
              <w:rPr>
                <w:rFonts w:ascii="PMingLiU"/>
                <w:sz w:val="20"/>
              </w:rPr>
            </w:pPr>
          </w:p>
          <w:p w14:paraId="12DAAB1C">
            <w:pPr>
              <w:pStyle w:val="7"/>
              <w:rPr>
                <w:rFonts w:ascii="PMingLiU"/>
                <w:sz w:val="20"/>
              </w:rPr>
            </w:pPr>
          </w:p>
          <w:p w14:paraId="70043CB8">
            <w:pPr>
              <w:pStyle w:val="7"/>
              <w:rPr>
                <w:rFonts w:ascii="PMingLiU"/>
                <w:sz w:val="20"/>
              </w:rPr>
            </w:pPr>
          </w:p>
          <w:p w14:paraId="0E30B49F">
            <w:pPr>
              <w:pStyle w:val="7"/>
              <w:rPr>
                <w:rFonts w:ascii="PMingLiU"/>
                <w:sz w:val="20"/>
              </w:rPr>
            </w:pPr>
          </w:p>
          <w:p w14:paraId="0FCB5DFD">
            <w:pPr>
              <w:pStyle w:val="7"/>
              <w:rPr>
                <w:rFonts w:ascii="PMingLiU"/>
                <w:sz w:val="20"/>
              </w:rPr>
            </w:pPr>
          </w:p>
          <w:p w14:paraId="5735671A">
            <w:pPr>
              <w:pStyle w:val="7"/>
              <w:rPr>
                <w:rFonts w:ascii="PMingLiU"/>
                <w:sz w:val="20"/>
              </w:rPr>
            </w:pPr>
          </w:p>
          <w:p w14:paraId="68CE6BAB">
            <w:pPr>
              <w:pStyle w:val="7"/>
              <w:spacing w:before="3"/>
              <w:rPr>
                <w:rFonts w:ascii="PMingLiU"/>
                <w:sz w:val="19"/>
              </w:rPr>
            </w:pPr>
          </w:p>
          <w:p w14:paraId="06EC81C9">
            <w:pPr>
              <w:pStyle w:val="7"/>
              <w:spacing w:line="230" w:lineRule="auto"/>
              <w:ind w:left="105" w:right="81"/>
              <w:jc w:val="both"/>
              <w:rPr>
                <w:sz w:val="20"/>
              </w:rPr>
            </w:pPr>
            <w:r>
              <w:rPr>
                <w:sz w:val="20"/>
              </w:rPr>
              <w:t>养老保险服务</w:t>
            </w:r>
          </w:p>
        </w:tc>
        <w:tc>
          <w:tcPr>
            <w:tcW w:w="758" w:type="dxa"/>
          </w:tcPr>
          <w:p w14:paraId="0D461C1E">
            <w:pPr>
              <w:pStyle w:val="7"/>
              <w:rPr>
                <w:rFonts w:ascii="PMingLiU"/>
                <w:sz w:val="20"/>
              </w:rPr>
            </w:pPr>
          </w:p>
          <w:p w14:paraId="0C06C790">
            <w:pPr>
              <w:pStyle w:val="7"/>
              <w:rPr>
                <w:rFonts w:ascii="PMingLiU"/>
                <w:sz w:val="20"/>
              </w:rPr>
            </w:pPr>
          </w:p>
          <w:p w14:paraId="63297DD9">
            <w:pPr>
              <w:pStyle w:val="7"/>
              <w:spacing w:before="5"/>
              <w:rPr>
                <w:rFonts w:ascii="PMingLiU"/>
                <w:sz w:val="20"/>
              </w:rPr>
            </w:pPr>
          </w:p>
          <w:p w14:paraId="08AFDBBF">
            <w:pPr>
              <w:pStyle w:val="7"/>
              <w:spacing w:line="230" w:lineRule="auto"/>
              <w:ind w:left="81" w:right="56"/>
              <w:jc w:val="both"/>
              <w:rPr>
                <w:sz w:val="20"/>
              </w:rPr>
            </w:pPr>
            <w:r>
              <w:rPr>
                <w:sz w:val="20"/>
              </w:rPr>
              <w:t>城乡居民养老保险待遇申领</w:t>
            </w:r>
          </w:p>
        </w:tc>
        <w:tc>
          <w:tcPr>
            <w:tcW w:w="1987" w:type="dxa"/>
          </w:tcPr>
          <w:p w14:paraId="1C3C2501">
            <w:pPr>
              <w:pStyle w:val="7"/>
              <w:numPr>
                <w:ilvl w:val="0"/>
                <w:numId w:val="17"/>
              </w:numPr>
              <w:tabs>
                <w:tab w:val="left" w:pos="537"/>
              </w:tabs>
              <w:spacing w:before="94" w:after="0" w:line="251" w:lineRule="exact"/>
              <w:ind w:left="536" w:right="0" w:hanging="501"/>
              <w:jc w:val="left"/>
              <w:rPr>
                <w:sz w:val="20"/>
              </w:rPr>
            </w:pPr>
            <w:r>
              <w:rPr>
                <w:w w:val="95"/>
                <w:sz w:val="20"/>
              </w:rPr>
              <w:t>事项名称</w:t>
            </w:r>
          </w:p>
          <w:p w14:paraId="6A6B6AA5">
            <w:pPr>
              <w:pStyle w:val="7"/>
              <w:numPr>
                <w:ilvl w:val="0"/>
                <w:numId w:val="17"/>
              </w:numPr>
              <w:tabs>
                <w:tab w:val="left" w:pos="537"/>
              </w:tabs>
              <w:spacing w:before="0" w:after="0" w:line="246" w:lineRule="exact"/>
              <w:ind w:left="536" w:right="0" w:hanging="501"/>
              <w:jc w:val="left"/>
              <w:rPr>
                <w:sz w:val="20"/>
              </w:rPr>
            </w:pPr>
            <w:r>
              <w:rPr>
                <w:w w:val="95"/>
                <w:sz w:val="20"/>
              </w:rPr>
              <w:t>事项简述</w:t>
            </w:r>
          </w:p>
          <w:p w14:paraId="6389E6EC">
            <w:pPr>
              <w:pStyle w:val="7"/>
              <w:numPr>
                <w:ilvl w:val="0"/>
                <w:numId w:val="17"/>
              </w:numPr>
              <w:tabs>
                <w:tab w:val="left" w:pos="537"/>
              </w:tabs>
              <w:spacing w:before="0" w:after="0" w:line="247" w:lineRule="exact"/>
              <w:ind w:left="536" w:right="0" w:hanging="501"/>
              <w:jc w:val="left"/>
              <w:rPr>
                <w:sz w:val="20"/>
              </w:rPr>
            </w:pPr>
            <w:r>
              <w:rPr>
                <w:w w:val="95"/>
                <w:sz w:val="20"/>
              </w:rPr>
              <w:t>办理材料</w:t>
            </w:r>
          </w:p>
          <w:p w14:paraId="5C09C201">
            <w:pPr>
              <w:pStyle w:val="7"/>
              <w:numPr>
                <w:ilvl w:val="0"/>
                <w:numId w:val="17"/>
              </w:numPr>
              <w:tabs>
                <w:tab w:val="left" w:pos="537"/>
              </w:tabs>
              <w:spacing w:before="0" w:after="0" w:line="247" w:lineRule="exact"/>
              <w:ind w:left="536" w:right="0" w:hanging="501"/>
              <w:jc w:val="left"/>
              <w:rPr>
                <w:sz w:val="20"/>
              </w:rPr>
            </w:pPr>
            <w:r>
              <w:rPr>
                <w:w w:val="95"/>
                <w:sz w:val="20"/>
              </w:rPr>
              <w:t>办理方式</w:t>
            </w:r>
          </w:p>
          <w:p w14:paraId="6844C26C">
            <w:pPr>
              <w:pStyle w:val="7"/>
              <w:numPr>
                <w:ilvl w:val="0"/>
                <w:numId w:val="17"/>
              </w:numPr>
              <w:tabs>
                <w:tab w:val="left" w:pos="537"/>
              </w:tabs>
              <w:spacing w:before="0" w:after="0" w:line="247" w:lineRule="exact"/>
              <w:ind w:left="536" w:right="0" w:hanging="501"/>
              <w:jc w:val="left"/>
              <w:rPr>
                <w:sz w:val="20"/>
              </w:rPr>
            </w:pPr>
            <w:r>
              <w:rPr>
                <w:w w:val="95"/>
                <w:sz w:val="20"/>
              </w:rPr>
              <w:t>办理时限</w:t>
            </w:r>
          </w:p>
          <w:p w14:paraId="50976E55">
            <w:pPr>
              <w:pStyle w:val="7"/>
              <w:numPr>
                <w:ilvl w:val="0"/>
                <w:numId w:val="17"/>
              </w:numPr>
              <w:tabs>
                <w:tab w:val="left" w:pos="537"/>
              </w:tabs>
              <w:spacing w:before="0" w:after="0" w:line="247" w:lineRule="exact"/>
              <w:ind w:left="536" w:right="0" w:hanging="501"/>
              <w:jc w:val="left"/>
              <w:rPr>
                <w:sz w:val="20"/>
              </w:rPr>
            </w:pPr>
            <w:r>
              <w:rPr>
                <w:sz w:val="20"/>
              </w:rPr>
              <w:t>收费依据及标准</w:t>
            </w:r>
          </w:p>
          <w:p w14:paraId="7AB48EEC">
            <w:pPr>
              <w:pStyle w:val="7"/>
              <w:numPr>
                <w:ilvl w:val="0"/>
                <w:numId w:val="17"/>
              </w:numPr>
              <w:tabs>
                <w:tab w:val="left" w:pos="537"/>
              </w:tabs>
              <w:spacing w:before="0" w:after="0" w:line="247" w:lineRule="exact"/>
              <w:ind w:left="536" w:right="0" w:hanging="501"/>
              <w:jc w:val="left"/>
              <w:rPr>
                <w:sz w:val="20"/>
              </w:rPr>
            </w:pPr>
            <w:r>
              <w:rPr>
                <w:sz w:val="20"/>
              </w:rPr>
              <w:t>办事时间</w:t>
            </w:r>
          </w:p>
          <w:p w14:paraId="2F014E77">
            <w:pPr>
              <w:pStyle w:val="7"/>
              <w:numPr>
                <w:ilvl w:val="0"/>
                <w:numId w:val="17"/>
              </w:numPr>
              <w:tabs>
                <w:tab w:val="left" w:pos="537"/>
              </w:tabs>
              <w:spacing w:before="0" w:after="0" w:line="247" w:lineRule="exact"/>
              <w:ind w:left="536" w:right="0" w:hanging="501"/>
              <w:jc w:val="left"/>
              <w:rPr>
                <w:sz w:val="20"/>
              </w:rPr>
            </w:pPr>
            <w:r>
              <w:rPr>
                <w:sz w:val="20"/>
              </w:rPr>
              <w:t>办理机构及地点</w:t>
            </w:r>
          </w:p>
          <w:p w14:paraId="5DD7138B">
            <w:pPr>
              <w:pStyle w:val="7"/>
              <w:numPr>
                <w:ilvl w:val="0"/>
                <w:numId w:val="17"/>
              </w:numPr>
              <w:tabs>
                <w:tab w:val="left" w:pos="537"/>
              </w:tabs>
              <w:spacing w:before="4" w:after="0" w:line="230" w:lineRule="auto"/>
              <w:ind w:left="36" w:right="233" w:firstLine="0"/>
              <w:jc w:val="left"/>
              <w:rPr>
                <w:sz w:val="20"/>
              </w:rPr>
            </w:pPr>
            <w:r>
              <w:rPr>
                <w:spacing w:val="-3"/>
                <w:sz w:val="20"/>
              </w:rPr>
              <w:t>咨询查询途径</w:t>
            </w:r>
            <w:r>
              <w:rPr>
                <w:sz w:val="20"/>
              </w:rPr>
              <w:t>(10)监督投诉渠道</w:t>
            </w:r>
          </w:p>
        </w:tc>
        <w:tc>
          <w:tcPr>
            <w:tcW w:w="1932" w:type="dxa"/>
          </w:tcPr>
          <w:p w14:paraId="112E9C0C">
            <w:pPr>
              <w:pStyle w:val="7"/>
              <w:rPr>
                <w:rFonts w:ascii="PMingLiU"/>
                <w:sz w:val="20"/>
              </w:rPr>
            </w:pPr>
          </w:p>
          <w:p w14:paraId="6A5B633A">
            <w:pPr>
              <w:pStyle w:val="7"/>
              <w:spacing w:before="9"/>
              <w:rPr>
                <w:rFonts w:ascii="PMingLiU"/>
                <w:sz w:val="22"/>
              </w:rPr>
            </w:pPr>
          </w:p>
          <w:p w14:paraId="55246B00">
            <w:pPr>
              <w:pStyle w:val="7"/>
              <w:spacing w:line="230" w:lineRule="auto"/>
              <w:ind w:left="36" w:right="80"/>
              <w:jc w:val="both"/>
              <w:rPr>
                <w:sz w:val="20"/>
              </w:rPr>
            </w:pPr>
            <w:r>
              <w:rPr>
                <w:spacing w:val="-2"/>
                <w:sz w:val="20"/>
              </w:rPr>
              <w:t>《中华人民共和国</w:t>
            </w:r>
            <w:r>
              <w:rPr>
                <w:rFonts w:hint="eastAsia"/>
                <w:spacing w:val="-2"/>
                <w:sz w:val="20"/>
                <w:lang w:eastAsia="zh-CN"/>
              </w:rPr>
              <w:t>中华人民共和国中华人民共和国政府信息公开条例</w:t>
            </w:r>
            <w:r>
              <w:rPr>
                <w:spacing w:val="-2"/>
                <w:sz w:val="20"/>
              </w:rPr>
              <w:t>》《中华人民共和国社会保险法》《中华人民共和国劳动保险条例</w:t>
            </w:r>
          </w:p>
          <w:p w14:paraId="43447643">
            <w:pPr>
              <w:pStyle w:val="7"/>
              <w:spacing w:line="252" w:lineRule="exact"/>
              <w:ind w:left="36"/>
              <w:rPr>
                <w:sz w:val="20"/>
              </w:rPr>
            </w:pPr>
            <w:r>
              <w:rPr>
                <w:w w:val="99"/>
                <w:sz w:val="20"/>
              </w:rPr>
              <w:t>》</w:t>
            </w:r>
          </w:p>
        </w:tc>
        <w:tc>
          <w:tcPr>
            <w:tcW w:w="1243" w:type="dxa"/>
          </w:tcPr>
          <w:p w14:paraId="24EF4822">
            <w:pPr>
              <w:pStyle w:val="7"/>
              <w:spacing w:before="162" w:line="230" w:lineRule="auto"/>
              <w:ind w:left="125" w:right="96" w:firstLine="2"/>
              <w:jc w:val="center"/>
              <w:rPr>
                <w:sz w:val="20"/>
              </w:rPr>
            </w:pPr>
          </w:p>
        </w:tc>
        <w:tc>
          <w:tcPr>
            <w:tcW w:w="1243" w:type="dxa"/>
          </w:tcPr>
          <w:p w14:paraId="1273CA55">
            <w:pPr>
              <w:pStyle w:val="7"/>
              <w:rPr>
                <w:rFonts w:ascii="PMingLiU"/>
                <w:sz w:val="20"/>
              </w:rPr>
            </w:pPr>
          </w:p>
          <w:p w14:paraId="52CAA11D">
            <w:pPr>
              <w:pStyle w:val="7"/>
              <w:rPr>
                <w:rFonts w:ascii="PMingLiU"/>
                <w:sz w:val="20"/>
              </w:rPr>
            </w:pPr>
          </w:p>
          <w:p w14:paraId="1470AD75">
            <w:pPr>
              <w:pStyle w:val="7"/>
              <w:spacing w:before="162" w:line="230" w:lineRule="auto"/>
              <w:ind w:left="125" w:right="96" w:firstLine="2"/>
              <w:jc w:val="center"/>
              <w:rPr>
                <w:sz w:val="20"/>
              </w:rPr>
            </w:pPr>
            <w:r>
              <w:rPr>
                <w:sz w:val="20"/>
              </w:rPr>
              <w:t>公开事项信息形成或变更之日起20 个工作日内公开</w:t>
            </w:r>
          </w:p>
        </w:tc>
        <w:tc>
          <w:tcPr>
            <w:tcW w:w="897" w:type="dxa"/>
          </w:tcPr>
          <w:p w14:paraId="222697D9">
            <w:pPr>
              <w:pStyle w:val="7"/>
              <w:rPr>
                <w:rFonts w:ascii="PMingLiU"/>
                <w:sz w:val="20"/>
              </w:rPr>
            </w:pPr>
          </w:p>
          <w:p w14:paraId="3DB4EA33">
            <w:pPr>
              <w:pStyle w:val="7"/>
              <w:rPr>
                <w:rFonts w:ascii="PMingLiU"/>
                <w:sz w:val="20"/>
              </w:rPr>
            </w:pPr>
          </w:p>
          <w:p w14:paraId="5AA59FCC">
            <w:pPr>
              <w:pStyle w:val="7"/>
              <w:rPr>
                <w:rFonts w:ascii="PMingLiU"/>
                <w:sz w:val="20"/>
              </w:rPr>
            </w:pPr>
          </w:p>
          <w:p w14:paraId="2A54F59D">
            <w:pPr>
              <w:pStyle w:val="7"/>
              <w:rPr>
                <w:rFonts w:ascii="PMingLiU"/>
                <w:sz w:val="18"/>
              </w:rPr>
            </w:pPr>
          </w:p>
          <w:p w14:paraId="5D13D961">
            <w:pPr>
              <w:pStyle w:val="7"/>
              <w:spacing w:line="230" w:lineRule="auto"/>
              <w:ind w:left="154" w:right="24" w:hanging="101"/>
              <w:rPr>
                <w:sz w:val="20"/>
              </w:rPr>
            </w:pPr>
            <w:r>
              <w:rPr>
                <w:sz w:val="20"/>
              </w:rPr>
              <w:t>弄岛镇人民政府</w:t>
            </w:r>
          </w:p>
        </w:tc>
        <w:tc>
          <w:tcPr>
            <w:tcW w:w="3794" w:type="dxa"/>
          </w:tcPr>
          <w:p w14:paraId="20A9858C">
            <w:pPr>
              <w:pStyle w:val="7"/>
              <w:rPr>
                <w:rFonts w:ascii="PMingLiU"/>
                <w:sz w:val="20"/>
              </w:rPr>
            </w:pPr>
          </w:p>
          <w:p w14:paraId="6F85E551">
            <w:pPr>
              <w:pStyle w:val="7"/>
              <w:spacing w:before="4"/>
              <w:rPr>
                <w:rFonts w:ascii="PMingLiU"/>
                <w:sz w:val="13"/>
              </w:rPr>
            </w:pPr>
          </w:p>
          <w:p w14:paraId="71C26CA4">
            <w:pPr>
              <w:pStyle w:val="7"/>
              <w:tabs>
                <w:tab w:val="left" w:pos="1436"/>
              </w:tabs>
              <w:spacing w:before="1" w:line="251" w:lineRule="exact"/>
              <w:ind w:left="37"/>
              <w:rPr>
                <w:sz w:val="20"/>
              </w:rPr>
            </w:pPr>
            <w:r>
              <w:rPr>
                <w:sz w:val="20"/>
              </w:rPr>
              <w:t>■政府网站</w:t>
            </w:r>
            <w:r>
              <w:rPr>
                <w:sz w:val="20"/>
              </w:rPr>
              <w:tab/>
            </w:r>
            <w:r>
              <w:rPr>
                <w:sz w:val="20"/>
              </w:rPr>
              <w:t>□政府公报</w:t>
            </w:r>
          </w:p>
          <w:p w14:paraId="0CFB82ED">
            <w:pPr>
              <w:pStyle w:val="7"/>
              <w:tabs>
                <w:tab w:val="left" w:pos="1436"/>
              </w:tabs>
              <w:spacing w:line="246" w:lineRule="exact"/>
              <w:ind w:left="37"/>
              <w:rPr>
                <w:sz w:val="20"/>
              </w:rPr>
            </w:pPr>
            <w:r>
              <w:rPr>
                <w:sz w:val="20"/>
              </w:rPr>
              <w:t>□两微一端</w:t>
            </w:r>
            <w:r>
              <w:rPr>
                <w:sz w:val="20"/>
              </w:rPr>
              <w:tab/>
            </w:r>
            <w:r>
              <w:rPr>
                <w:sz w:val="20"/>
              </w:rPr>
              <w:t>□发布会/听证会</w:t>
            </w:r>
          </w:p>
          <w:p w14:paraId="7046BD8A">
            <w:pPr>
              <w:pStyle w:val="7"/>
              <w:tabs>
                <w:tab w:val="left" w:pos="1436"/>
              </w:tabs>
              <w:spacing w:line="247" w:lineRule="exact"/>
              <w:ind w:left="37"/>
              <w:rPr>
                <w:sz w:val="20"/>
              </w:rPr>
            </w:pPr>
            <w:r>
              <w:rPr>
                <w:sz w:val="20"/>
              </w:rPr>
              <w:t>□广播电视</w:t>
            </w:r>
            <w:r>
              <w:rPr>
                <w:sz w:val="20"/>
              </w:rPr>
              <w:tab/>
            </w:r>
            <w:r>
              <w:rPr>
                <w:sz w:val="20"/>
              </w:rPr>
              <w:t>□纸质媒体</w:t>
            </w:r>
          </w:p>
          <w:p w14:paraId="506A26DB">
            <w:pPr>
              <w:pStyle w:val="7"/>
              <w:tabs>
                <w:tab w:val="left" w:pos="1434"/>
              </w:tabs>
              <w:spacing w:line="247" w:lineRule="exact"/>
              <w:ind w:left="37"/>
              <w:rPr>
                <w:sz w:val="20"/>
              </w:rPr>
            </w:pPr>
            <w:r>
              <w:rPr>
                <w:sz w:val="20"/>
              </w:rPr>
              <w:t>□公开查阅点</w:t>
            </w:r>
            <w:r>
              <w:rPr>
                <w:sz w:val="20"/>
              </w:rPr>
              <w:tab/>
            </w:r>
            <w:r>
              <w:rPr>
                <w:sz w:val="20"/>
              </w:rPr>
              <w:t>□政务服务中心</w:t>
            </w:r>
          </w:p>
          <w:p w14:paraId="17A885E1">
            <w:pPr>
              <w:pStyle w:val="7"/>
              <w:tabs>
                <w:tab w:val="left" w:pos="1434"/>
              </w:tabs>
              <w:spacing w:line="247" w:lineRule="exact"/>
              <w:ind w:left="37"/>
              <w:rPr>
                <w:sz w:val="20"/>
              </w:rPr>
            </w:pPr>
            <w:r>
              <w:rPr>
                <w:sz w:val="20"/>
              </w:rPr>
              <w:t>□便民服务站</w:t>
            </w:r>
            <w:r>
              <w:rPr>
                <w:sz w:val="20"/>
              </w:rPr>
              <w:tab/>
            </w:r>
            <w:r>
              <w:rPr>
                <w:sz w:val="20"/>
              </w:rPr>
              <w:t>□入户/现场</w:t>
            </w:r>
          </w:p>
          <w:p w14:paraId="486316E5">
            <w:pPr>
              <w:pStyle w:val="7"/>
              <w:spacing w:line="247" w:lineRule="exact"/>
              <w:ind w:left="37"/>
              <w:rPr>
                <w:sz w:val="20"/>
              </w:rPr>
            </w:pPr>
            <w:r>
              <w:rPr>
                <w:sz w:val="20"/>
              </w:rPr>
              <w:t>□社区/企事业单位/村公示栏（电子屏）</w:t>
            </w:r>
          </w:p>
          <w:p w14:paraId="0DDC63B2">
            <w:pPr>
              <w:pStyle w:val="7"/>
              <w:tabs>
                <w:tab w:val="left" w:pos="1436"/>
              </w:tabs>
              <w:spacing w:line="252" w:lineRule="exact"/>
              <w:ind w:left="37"/>
              <w:rPr>
                <w:sz w:val="20"/>
              </w:rPr>
            </w:pPr>
            <w:r>
              <w:rPr>
                <w:sz w:val="20"/>
              </w:rPr>
              <w:t>□精准推送</w:t>
            </w:r>
            <w:r>
              <w:rPr>
                <w:sz w:val="20"/>
              </w:rPr>
              <w:tab/>
            </w:r>
            <w:r>
              <w:rPr>
                <w:sz w:val="20"/>
              </w:rPr>
              <w:t>■其他</w:t>
            </w:r>
            <w:r>
              <w:rPr>
                <w:spacing w:val="-6"/>
                <w:sz w:val="20"/>
                <w:u w:val="single"/>
              </w:rPr>
              <w:t xml:space="preserve"> </w:t>
            </w:r>
            <w:r>
              <w:rPr>
                <w:sz w:val="20"/>
                <w:u w:val="single"/>
              </w:rPr>
              <w:t>基层公共服务平台</w:t>
            </w:r>
          </w:p>
        </w:tc>
        <w:tc>
          <w:tcPr>
            <w:tcW w:w="482" w:type="dxa"/>
          </w:tcPr>
          <w:p w14:paraId="5F4D9230">
            <w:pPr>
              <w:pStyle w:val="7"/>
              <w:rPr>
                <w:rFonts w:ascii="PMingLiU"/>
                <w:sz w:val="20"/>
              </w:rPr>
            </w:pPr>
          </w:p>
          <w:p w14:paraId="66AA4AA0">
            <w:pPr>
              <w:pStyle w:val="7"/>
              <w:rPr>
                <w:rFonts w:ascii="PMingLiU"/>
                <w:sz w:val="20"/>
              </w:rPr>
            </w:pPr>
          </w:p>
          <w:p w14:paraId="471C2C4A">
            <w:pPr>
              <w:pStyle w:val="7"/>
              <w:rPr>
                <w:rFonts w:ascii="PMingLiU"/>
                <w:sz w:val="20"/>
              </w:rPr>
            </w:pPr>
          </w:p>
          <w:p w14:paraId="7F7A6570">
            <w:pPr>
              <w:pStyle w:val="7"/>
              <w:spacing w:before="5"/>
              <w:rPr>
                <w:rFonts w:ascii="PMingLiU"/>
                <w:sz w:val="26"/>
              </w:rPr>
            </w:pPr>
          </w:p>
          <w:p w14:paraId="624FD702">
            <w:pPr>
              <w:pStyle w:val="7"/>
              <w:ind w:left="29"/>
              <w:jc w:val="center"/>
              <w:rPr>
                <w:sz w:val="20"/>
              </w:rPr>
            </w:pPr>
            <w:r>
              <w:rPr>
                <w:w w:val="99"/>
                <w:sz w:val="20"/>
              </w:rPr>
              <w:t>√</w:t>
            </w:r>
          </w:p>
        </w:tc>
        <w:tc>
          <w:tcPr>
            <w:tcW w:w="482" w:type="dxa"/>
          </w:tcPr>
          <w:p w14:paraId="770F3866">
            <w:pPr>
              <w:pStyle w:val="7"/>
              <w:rPr>
                <w:rFonts w:ascii="Times New Roman"/>
                <w:sz w:val="18"/>
              </w:rPr>
            </w:pPr>
          </w:p>
        </w:tc>
        <w:tc>
          <w:tcPr>
            <w:tcW w:w="482" w:type="dxa"/>
          </w:tcPr>
          <w:p w14:paraId="7F55540B">
            <w:pPr>
              <w:pStyle w:val="7"/>
              <w:rPr>
                <w:rFonts w:ascii="PMingLiU"/>
                <w:sz w:val="20"/>
              </w:rPr>
            </w:pPr>
          </w:p>
          <w:p w14:paraId="19F92F62">
            <w:pPr>
              <w:pStyle w:val="7"/>
              <w:rPr>
                <w:rFonts w:ascii="PMingLiU"/>
                <w:sz w:val="20"/>
              </w:rPr>
            </w:pPr>
          </w:p>
          <w:p w14:paraId="43395D6B">
            <w:pPr>
              <w:pStyle w:val="7"/>
              <w:rPr>
                <w:rFonts w:ascii="PMingLiU"/>
                <w:sz w:val="20"/>
              </w:rPr>
            </w:pPr>
          </w:p>
          <w:p w14:paraId="7F894AC1">
            <w:pPr>
              <w:pStyle w:val="7"/>
              <w:spacing w:before="5"/>
              <w:rPr>
                <w:rFonts w:ascii="PMingLiU"/>
                <w:sz w:val="26"/>
              </w:rPr>
            </w:pPr>
          </w:p>
          <w:p w14:paraId="5A862F1C">
            <w:pPr>
              <w:pStyle w:val="7"/>
              <w:ind w:left="30"/>
              <w:jc w:val="center"/>
              <w:rPr>
                <w:sz w:val="20"/>
              </w:rPr>
            </w:pPr>
            <w:r>
              <w:rPr>
                <w:w w:val="99"/>
                <w:sz w:val="20"/>
              </w:rPr>
              <w:t>√</w:t>
            </w:r>
          </w:p>
        </w:tc>
        <w:tc>
          <w:tcPr>
            <w:tcW w:w="482" w:type="dxa"/>
          </w:tcPr>
          <w:p w14:paraId="1BF007B3">
            <w:pPr>
              <w:pStyle w:val="7"/>
              <w:rPr>
                <w:rFonts w:ascii="Times New Roman"/>
                <w:sz w:val="18"/>
              </w:rPr>
            </w:pPr>
          </w:p>
        </w:tc>
        <w:tc>
          <w:tcPr>
            <w:tcW w:w="482" w:type="dxa"/>
          </w:tcPr>
          <w:p w14:paraId="2CEF24E6">
            <w:pPr>
              <w:pStyle w:val="7"/>
              <w:rPr>
                <w:rFonts w:ascii="Times New Roman"/>
                <w:sz w:val="18"/>
              </w:rPr>
            </w:pPr>
          </w:p>
        </w:tc>
        <w:tc>
          <w:tcPr>
            <w:tcW w:w="482" w:type="dxa"/>
          </w:tcPr>
          <w:p w14:paraId="2B8BB7AD">
            <w:pPr>
              <w:pStyle w:val="7"/>
              <w:rPr>
                <w:rFonts w:ascii="PMingLiU"/>
                <w:sz w:val="20"/>
              </w:rPr>
            </w:pPr>
          </w:p>
          <w:p w14:paraId="21CD3851">
            <w:pPr>
              <w:pStyle w:val="7"/>
              <w:rPr>
                <w:rFonts w:ascii="PMingLiU"/>
                <w:sz w:val="20"/>
              </w:rPr>
            </w:pPr>
          </w:p>
          <w:p w14:paraId="51077251">
            <w:pPr>
              <w:pStyle w:val="7"/>
              <w:rPr>
                <w:rFonts w:ascii="PMingLiU"/>
                <w:sz w:val="20"/>
              </w:rPr>
            </w:pPr>
          </w:p>
          <w:p w14:paraId="72F4AE7B">
            <w:pPr>
              <w:pStyle w:val="7"/>
              <w:spacing w:before="5"/>
              <w:rPr>
                <w:rFonts w:ascii="PMingLiU"/>
                <w:sz w:val="26"/>
              </w:rPr>
            </w:pPr>
          </w:p>
          <w:p w14:paraId="5AA7E6A9">
            <w:pPr>
              <w:pStyle w:val="7"/>
              <w:ind w:left="33"/>
              <w:jc w:val="center"/>
              <w:rPr>
                <w:sz w:val="20"/>
              </w:rPr>
            </w:pPr>
            <w:r>
              <w:rPr>
                <w:w w:val="99"/>
                <w:sz w:val="20"/>
              </w:rPr>
              <w:t>√</w:t>
            </w:r>
          </w:p>
        </w:tc>
      </w:tr>
      <w:tr w14:paraId="77B010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46" w:hRule="atLeast"/>
        </w:trPr>
        <w:tc>
          <w:tcPr>
            <w:tcW w:w="470" w:type="dxa"/>
          </w:tcPr>
          <w:p w14:paraId="7EC1742D">
            <w:pPr>
              <w:pStyle w:val="7"/>
              <w:rPr>
                <w:rFonts w:ascii="PMingLiU"/>
                <w:sz w:val="20"/>
              </w:rPr>
            </w:pPr>
          </w:p>
          <w:p w14:paraId="6FAB1279">
            <w:pPr>
              <w:pStyle w:val="7"/>
              <w:rPr>
                <w:rFonts w:ascii="PMingLiU"/>
                <w:sz w:val="20"/>
              </w:rPr>
            </w:pPr>
          </w:p>
          <w:p w14:paraId="09E17B7F">
            <w:pPr>
              <w:pStyle w:val="7"/>
              <w:rPr>
                <w:rFonts w:ascii="PMingLiU"/>
                <w:sz w:val="20"/>
              </w:rPr>
            </w:pPr>
          </w:p>
          <w:p w14:paraId="5A3EF87E">
            <w:pPr>
              <w:pStyle w:val="7"/>
              <w:spacing w:before="5"/>
              <w:rPr>
                <w:rFonts w:ascii="PMingLiU"/>
                <w:sz w:val="26"/>
              </w:rPr>
            </w:pPr>
          </w:p>
          <w:p w14:paraId="3797BB36">
            <w:pPr>
              <w:pStyle w:val="7"/>
              <w:spacing w:before="1"/>
              <w:ind w:left="186"/>
              <w:rPr>
                <w:sz w:val="20"/>
              </w:rPr>
            </w:pPr>
            <w:r>
              <w:rPr>
                <w:w w:val="99"/>
                <w:sz w:val="20"/>
              </w:rPr>
              <w:t>5</w:t>
            </w:r>
          </w:p>
        </w:tc>
        <w:tc>
          <w:tcPr>
            <w:tcW w:w="607" w:type="dxa"/>
            <w:vMerge w:val="continue"/>
            <w:tcBorders>
              <w:top w:val="nil"/>
            </w:tcBorders>
          </w:tcPr>
          <w:p w14:paraId="4654B00C">
            <w:pPr>
              <w:rPr>
                <w:sz w:val="2"/>
                <w:szCs w:val="2"/>
              </w:rPr>
            </w:pPr>
          </w:p>
        </w:tc>
        <w:tc>
          <w:tcPr>
            <w:tcW w:w="758" w:type="dxa"/>
          </w:tcPr>
          <w:p w14:paraId="2E4D8048">
            <w:pPr>
              <w:pStyle w:val="7"/>
              <w:rPr>
                <w:rFonts w:ascii="PMingLiU"/>
                <w:sz w:val="20"/>
              </w:rPr>
            </w:pPr>
          </w:p>
          <w:p w14:paraId="46C78D9E">
            <w:pPr>
              <w:pStyle w:val="7"/>
              <w:rPr>
                <w:rFonts w:ascii="PMingLiU"/>
                <w:sz w:val="20"/>
              </w:rPr>
            </w:pPr>
          </w:p>
          <w:p w14:paraId="198A4C3A">
            <w:pPr>
              <w:pStyle w:val="7"/>
              <w:spacing w:before="5"/>
              <w:rPr>
                <w:rFonts w:ascii="PMingLiU"/>
                <w:sz w:val="20"/>
              </w:rPr>
            </w:pPr>
          </w:p>
          <w:p w14:paraId="5618ACDF">
            <w:pPr>
              <w:pStyle w:val="7"/>
              <w:spacing w:line="230" w:lineRule="auto"/>
              <w:ind w:left="81" w:right="56"/>
              <w:jc w:val="center"/>
              <w:rPr>
                <w:sz w:val="20"/>
              </w:rPr>
            </w:pPr>
            <w:r>
              <w:rPr>
                <w:sz w:val="20"/>
              </w:rPr>
              <w:t>暂停养老保险待遇申请</w:t>
            </w:r>
          </w:p>
        </w:tc>
        <w:tc>
          <w:tcPr>
            <w:tcW w:w="1987" w:type="dxa"/>
          </w:tcPr>
          <w:p w14:paraId="56AB363B">
            <w:pPr>
              <w:pStyle w:val="7"/>
              <w:numPr>
                <w:ilvl w:val="0"/>
                <w:numId w:val="18"/>
              </w:numPr>
              <w:tabs>
                <w:tab w:val="left" w:pos="537"/>
              </w:tabs>
              <w:spacing w:before="95" w:after="0" w:line="251" w:lineRule="exact"/>
              <w:ind w:left="536" w:right="0" w:hanging="501"/>
              <w:jc w:val="left"/>
              <w:rPr>
                <w:sz w:val="20"/>
              </w:rPr>
            </w:pPr>
            <w:r>
              <w:rPr>
                <w:w w:val="95"/>
                <w:sz w:val="20"/>
              </w:rPr>
              <w:t>事项名称</w:t>
            </w:r>
          </w:p>
          <w:p w14:paraId="577B8617">
            <w:pPr>
              <w:pStyle w:val="7"/>
              <w:numPr>
                <w:ilvl w:val="0"/>
                <w:numId w:val="18"/>
              </w:numPr>
              <w:tabs>
                <w:tab w:val="left" w:pos="537"/>
              </w:tabs>
              <w:spacing w:before="0" w:after="0" w:line="246" w:lineRule="exact"/>
              <w:ind w:left="536" w:right="0" w:hanging="501"/>
              <w:jc w:val="left"/>
              <w:rPr>
                <w:sz w:val="20"/>
              </w:rPr>
            </w:pPr>
            <w:r>
              <w:rPr>
                <w:w w:val="95"/>
                <w:sz w:val="20"/>
              </w:rPr>
              <w:t>事项简述</w:t>
            </w:r>
          </w:p>
          <w:p w14:paraId="230B8A39">
            <w:pPr>
              <w:pStyle w:val="7"/>
              <w:numPr>
                <w:ilvl w:val="0"/>
                <w:numId w:val="18"/>
              </w:numPr>
              <w:tabs>
                <w:tab w:val="left" w:pos="537"/>
              </w:tabs>
              <w:spacing w:before="0" w:after="0" w:line="247" w:lineRule="exact"/>
              <w:ind w:left="536" w:right="0" w:hanging="501"/>
              <w:jc w:val="left"/>
              <w:rPr>
                <w:sz w:val="20"/>
              </w:rPr>
            </w:pPr>
            <w:r>
              <w:rPr>
                <w:w w:val="95"/>
                <w:sz w:val="20"/>
              </w:rPr>
              <w:t>办理材料</w:t>
            </w:r>
          </w:p>
          <w:p w14:paraId="723DADFD">
            <w:pPr>
              <w:pStyle w:val="7"/>
              <w:numPr>
                <w:ilvl w:val="0"/>
                <w:numId w:val="18"/>
              </w:numPr>
              <w:tabs>
                <w:tab w:val="left" w:pos="537"/>
              </w:tabs>
              <w:spacing w:before="0" w:after="0" w:line="247" w:lineRule="exact"/>
              <w:ind w:left="536" w:right="0" w:hanging="501"/>
              <w:jc w:val="left"/>
              <w:rPr>
                <w:sz w:val="20"/>
              </w:rPr>
            </w:pPr>
            <w:r>
              <w:rPr>
                <w:w w:val="95"/>
                <w:sz w:val="20"/>
              </w:rPr>
              <w:t>办理方式</w:t>
            </w:r>
          </w:p>
          <w:p w14:paraId="13BABB65">
            <w:pPr>
              <w:pStyle w:val="7"/>
              <w:numPr>
                <w:ilvl w:val="0"/>
                <w:numId w:val="18"/>
              </w:numPr>
              <w:tabs>
                <w:tab w:val="left" w:pos="537"/>
              </w:tabs>
              <w:spacing w:before="0" w:after="0" w:line="247" w:lineRule="exact"/>
              <w:ind w:left="536" w:right="0" w:hanging="501"/>
              <w:jc w:val="left"/>
              <w:rPr>
                <w:sz w:val="20"/>
              </w:rPr>
            </w:pPr>
            <w:r>
              <w:rPr>
                <w:w w:val="95"/>
                <w:sz w:val="20"/>
              </w:rPr>
              <w:t>办理时限</w:t>
            </w:r>
          </w:p>
          <w:p w14:paraId="7D8F6DF7">
            <w:pPr>
              <w:pStyle w:val="7"/>
              <w:numPr>
                <w:ilvl w:val="0"/>
                <w:numId w:val="18"/>
              </w:numPr>
              <w:tabs>
                <w:tab w:val="left" w:pos="537"/>
              </w:tabs>
              <w:spacing w:before="0" w:after="0" w:line="247" w:lineRule="exact"/>
              <w:ind w:left="536" w:right="0" w:hanging="501"/>
              <w:jc w:val="left"/>
              <w:rPr>
                <w:sz w:val="20"/>
              </w:rPr>
            </w:pPr>
            <w:r>
              <w:rPr>
                <w:sz w:val="20"/>
              </w:rPr>
              <w:t>收费依据及标准</w:t>
            </w:r>
          </w:p>
          <w:p w14:paraId="3FB1A6D6">
            <w:pPr>
              <w:pStyle w:val="7"/>
              <w:numPr>
                <w:ilvl w:val="0"/>
                <w:numId w:val="18"/>
              </w:numPr>
              <w:tabs>
                <w:tab w:val="left" w:pos="537"/>
              </w:tabs>
              <w:spacing w:before="0" w:after="0" w:line="247" w:lineRule="exact"/>
              <w:ind w:left="536" w:right="0" w:hanging="501"/>
              <w:jc w:val="left"/>
              <w:rPr>
                <w:sz w:val="20"/>
              </w:rPr>
            </w:pPr>
            <w:r>
              <w:rPr>
                <w:sz w:val="20"/>
              </w:rPr>
              <w:t>办事时间</w:t>
            </w:r>
          </w:p>
          <w:p w14:paraId="3CF2288E">
            <w:pPr>
              <w:pStyle w:val="7"/>
              <w:numPr>
                <w:ilvl w:val="0"/>
                <w:numId w:val="18"/>
              </w:numPr>
              <w:tabs>
                <w:tab w:val="left" w:pos="537"/>
              </w:tabs>
              <w:spacing w:before="0" w:after="0" w:line="247" w:lineRule="exact"/>
              <w:ind w:left="536" w:right="0" w:hanging="501"/>
              <w:jc w:val="left"/>
              <w:rPr>
                <w:sz w:val="20"/>
              </w:rPr>
            </w:pPr>
            <w:r>
              <w:rPr>
                <w:sz w:val="20"/>
              </w:rPr>
              <w:t>办理机构及地点</w:t>
            </w:r>
          </w:p>
          <w:p w14:paraId="3949A7A6">
            <w:pPr>
              <w:pStyle w:val="7"/>
              <w:numPr>
                <w:ilvl w:val="0"/>
                <w:numId w:val="18"/>
              </w:numPr>
              <w:tabs>
                <w:tab w:val="left" w:pos="537"/>
              </w:tabs>
              <w:spacing w:before="3" w:after="0" w:line="230" w:lineRule="auto"/>
              <w:ind w:left="36" w:right="235" w:firstLine="0"/>
              <w:jc w:val="left"/>
              <w:rPr>
                <w:sz w:val="20"/>
              </w:rPr>
            </w:pPr>
            <w:r>
              <w:rPr>
                <w:spacing w:val="-4"/>
                <w:sz w:val="20"/>
              </w:rPr>
              <w:t>咨询查询途径</w:t>
            </w:r>
            <w:r>
              <w:rPr>
                <w:sz w:val="20"/>
              </w:rPr>
              <w:t>(10)监督投诉渠道</w:t>
            </w:r>
          </w:p>
        </w:tc>
        <w:tc>
          <w:tcPr>
            <w:tcW w:w="1932" w:type="dxa"/>
          </w:tcPr>
          <w:p w14:paraId="79B15790">
            <w:pPr>
              <w:pStyle w:val="7"/>
              <w:rPr>
                <w:rFonts w:ascii="PMingLiU"/>
                <w:sz w:val="20"/>
              </w:rPr>
            </w:pPr>
          </w:p>
          <w:p w14:paraId="7971AA9D">
            <w:pPr>
              <w:pStyle w:val="7"/>
              <w:spacing w:before="10"/>
              <w:rPr>
                <w:rFonts w:ascii="PMingLiU"/>
                <w:sz w:val="22"/>
              </w:rPr>
            </w:pPr>
          </w:p>
          <w:p w14:paraId="609B342E">
            <w:pPr>
              <w:pStyle w:val="7"/>
              <w:spacing w:line="230" w:lineRule="auto"/>
              <w:ind w:left="36" w:right="80"/>
              <w:jc w:val="both"/>
              <w:rPr>
                <w:sz w:val="20"/>
              </w:rPr>
            </w:pPr>
            <w:r>
              <w:rPr>
                <w:spacing w:val="-2"/>
                <w:sz w:val="20"/>
              </w:rPr>
              <w:t>《中华人民共和国</w:t>
            </w:r>
            <w:r>
              <w:rPr>
                <w:rFonts w:hint="eastAsia"/>
                <w:spacing w:val="-2"/>
                <w:sz w:val="20"/>
                <w:lang w:eastAsia="zh-CN"/>
              </w:rPr>
              <w:t>中华人民共和国中华人民共和国政府信息公开条例</w:t>
            </w:r>
            <w:r>
              <w:rPr>
                <w:spacing w:val="-2"/>
                <w:sz w:val="20"/>
              </w:rPr>
              <w:t>》《中华人民共和国社会保险法》《中华人民共和国劳动保险条例</w:t>
            </w:r>
          </w:p>
          <w:p w14:paraId="45DB8A3F">
            <w:pPr>
              <w:pStyle w:val="7"/>
              <w:spacing w:line="252" w:lineRule="exact"/>
              <w:ind w:left="36"/>
              <w:rPr>
                <w:sz w:val="20"/>
              </w:rPr>
            </w:pPr>
            <w:r>
              <w:rPr>
                <w:w w:val="99"/>
                <w:sz w:val="20"/>
              </w:rPr>
              <w:t>》</w:t>
            </w:r>
          </w:p>
        </w:tc>
        <w:tc>
          <w:tcPr>
            <w:tcW w:w="1243" w:type="dxa"/>
          </w:tcPr>
          <w:p w14:paraId="2E37C496">
            <w:pPr>
              <w:pStyle w:val="7"/>
              <w:spacing w:before="163" w:line="230" w:lineRule="auto"/>
              <w:ind w:left="125" w:right="96" w:firstLine="2"/>
              <w:jc w:val="center"/>
              <w:rPr>
                <w:sz w:val="20"/>
              </w:rPr>
            </w:pPr>
          </w:p>
        </w:tc>
        <w:tc>
          <w:tcPr>
            <w:tcW w:w="1243" w:type="dxa"/>
          </w:tcPr>
          <w:p w14:paraId="534E233F">
            <w:pPr>
              <w:pStyle w:val="7"/>
              <w:rPr>
                <w:rFonts w:ascii="PMingLiU"/>
                <w:sz w:val="20"/>
              </w:rPr>
            </w:pPr>
          </w:p>
          <w:p w14:paraId="602CAE38">
            <w:pPr>
              <w:pStyle w:val="7"/>
              <w:rPr>
                <w:rFonts w:ascii="PMingLiU"/>
                <w:sz w:val="20"/>
              </w:rPr>
            </w:pPr>
          </w:p>
          <w:p w14:paraId="2C7980B5">
            <w:pPr>
              <w:pStyle w:val="7"/>
              <w:spacing w:before="163" w:line="230" w:lineRule="auto"/>
              <w:ind w:left="125" w:right="96" w:firstLine="2"/>
              <w:jc w:val="center"/>
              <w:rPr>
                <w:sz w:val="20"/>
              </w:rPr>
            </w:pPr>
            <w:r>
              <w:rPr>
                <w:sz w:val="20"/>
              </w:rPr>
              <w:t>公开事项信息形成或变更之日起20 个工作日内公开</w:t>
            </w:r>
          </w:p>
        </w:tc>
        <w:tc>
          <w:tcPr>
            <w:tcW w:w="897" w:type="dxa"/>
          </w:tcPr>
          <w:p w14:paraId="0F343D35">
            <w:pPr>
              <w:pStyle w:val="7"/>
              <w:rPr>
                <w:rFonts w:ascii="PMingLiU"/>
                <w:sz w:val="20"/>
              </w:rPr>
            </w:pPr>
          </w:p>
          <w:p w14:paraId="2B178FC3">
            <w:pPr>
              <w:pStyle w:val="7"/>
              <w:rPr>
                <w:rFonts w:ascii="PMingLiU"/>
                <w:sz w:val="20"/>
              </w:rPr>
            </w:pPr>
          </w:p>
          <w:p w14:paraId="7E947C91">
            <w:pPr>
              <w:pStyle w:val="7"/>
              <w:rPr>
                <w:rFonts w:ascii="PMingLiU"/>
                <w:sz w:val="20"/>
              </w:rPr>
            </w:pPr>
          </w:p>
          <w:p w14:paraId="65D08827">
            <w:pPr>
              <w:pStyle w:val="7"/>
              <w:spacing w:before="1"/>
              <w:rPr>
                <w:rFonts w:ascii="PMingLiU"/>
                <w:sz w:val="18"/>
              </w:rPr>
            </w:pPr>
          </w:p>
          <w:p w14:paraId="01CF3740">
            <w:pPr>
              <w:pStyle w:val="7"/>
              <w:spacing w:line="230" w:lineRule="auto"/>
              <w:ind w:left="154" w:right="24" w:hanging="101"/>
              <w:rPr>
                <w:sz w:val="20"/>
              </w:rPr>
            </w:pPr>
            <w:r>
              <w:rPr>
                <w:sz w:val="20"/>
              </w:rPr>
              <w:t>弄岛镇人民政府</w:t>
            </w:r>
          </w:p>
        </w:tc>
        <w:tc>
          <w:tcPr>
            <w:tcW w:w="3794" w:type="dxa"/>
          </w:tcPr>
          <w:p w14:paraId="7BC550E0">
            <w:pPr>
              <w:pStyle w:val="7"/>
              <w:rPr>
                <w:rFonts w:ascii="PMingLiU"/>
                <w:sz w:val="20"/>
              </w:rPr>
            </w:pPr>
          </w:p>
          <w:p w14:paraId="0B233ADD">
            <w:pPr>
              <w:pStyle w:val="7"/>
              <w:spacing w:before="5"/>
              <w:rPr>
                <w:rFonts w:ascii="PMingLiU"/>
                <w:sz w:val="13"/>
              </w:rPr>
            </w:pPr>
          </w:p>
          <w:p w14:paraId="6C1537ED">
            <w:pPr>
              <w:pStyle w:val="7"/>
              <w:tabs>
                <w:tab w:val="left" w:pos="1436"/>
              </w:tabs>
              <w:spacing w:line="251" w:lineRule="exact"/>
              <w:ind w:left="37"/>
              <w:rPr>
                <w:sz w:val="20"/>
              </w:rPr>
            </w:pPr>
            <w:r>
              <w:rPr>
                <w:sz w:val="20"/>
              </w:rPr>
              <w:t>■政府网站</w:t>
            </w:r>
            <w:r>
              <w:rPr>
                <w:sz w:val="20"/>
              </w:rPr>
              <w:tab/>
            </w:r>
            <w:r>
              <w:rPr>
                <w:sz w:val="20"/>
              </w:rPr>
              <w:t>□政府公报</w:t>
            </w:r>
          </w:p>
          <w:p w14:paraId="79773DF8">
            <w:pPr>
              <w:pStyle w:val="7"/>
              <w:tabs>
                <w:tab w:val="left" w:pos="1436"/>
              </w:tabs>
              <w:spacing w:line="246" w:lineRule="exact"/>
              <w:ind w:left="37"/>
              <w:rPr>
                <w:sz w:val="20"/>
              </w:rPr>
            </w:pPr>
            <w:r>
              <w:rPr>
                <w:sz w:val="20"/>
              </w:rPr>
              <w:t>□两微一端</w:t>
            </w:r>
            <w:r>
              <w:rPr>
                <w:sz w:val="20"/>
              </w:rPr>
              <w:tab/>
            </w:r>
            <w:r>
              <w:rPr>
                <w:sz w:val="20"/>
              </w:rPr>
              <w:t>□发布会/听证会</w:t>
            </w:r>
          </w:p>
          <w:p w14:paraId="636C423E">
            <w:pPr>
              <w:pStyle w:val="7"/>
              <w:tabs>
                <w:tab w:val="left" w:pos="1436"/>
              </w:tabs>
              <w:spacing w:line="247" w:lineRule="exact"/>
              <w:ind w:left="37"/>
              <w:rPr>
                <w:sz w:val="20"/>
              </w:rPr>
            </w:pPr>
            <w:r>
              <w:rPr>
                <w:sz w:val="20"/>
              </w:rPr>
              <w:t>□广播电视</w:t>
            </w:r>
            <w:r>
              <w:rPr>
                <w:sz w:val="20"/>
              </w:rPr>
              <w:tab/>
            </w:r>
            <w:r>
              <w:rPr>
                <w:sz w:val="20"/>
              </w:rPr>
              <w:t>□纸质媒体</w:t>
            </w:r>
          </w:p>
          <w:p w14:paraId="1203722E">
            <w:pPr>
              <w:pStyle w:val="7"/>
              <w:tabs>
                <w:tab w:val="left" w:pos="1434"/>
              </w:tabs>
              <w:spacing w:line="247" w:lineRule="exact"/>
              <w:ind w:left="37"/>
              <w:rPr>
                <w:sz w:val="20"/>
              </w:rPr>
            </w:pPr>
            <w:r>
              <w:rPr>
                <w:sz w:val="20"/>
              </w:rPr>
              <w:t>□公开查阅点</w:t>
            </w:r>
            <w:r>
              <w:rPr>
                <w:sz w:val="20"/>
              </w:rPr>
              <w:tab/>
            </w:r>
            <w:r>
              <w:rPr>
                <w:sz w:val="20"/>
              </w:rPr>
              <w:t>□政务服务中心</w:t>
            </w:r>
          </w:p>
          <w:p w14:paraId="749EEC7B">
            <w:pPr>
              <w:pStyle w:val="7"/>
              <w:tabs>
                <w:tab w:val="left" w:pos="1434"/>
              </w:tabs>
              <w:spacing w:line="247" w:lineRule="exact"/>
              <w:ind w:left="37"/>
              <w:rPr>
                <w:sz w:val="20"/>
              </w:rPr>
            </w:pPr>
            <w:r>
              <w:rPr>
                <w:sz w:val="20"/>
              </w:rPr>
              <w:t>□便民服务站</w:t>
            </w:r>
            <w:r>
              <w:rPr>
                <w:sz w:val="20"/>
              </w:rPr>
              <w:tab/>
            </w:r>
            <w:r>
              <w:rPr>
                <w:sz w:val="20"/>
              </w:rPr>
              <w:t>□入户/现场</w:t>
            </w:r>
          </w:p>
          <w:p w14:paraId="1CA16422">
            <w:pPr>
              <w:pStyle w:val="7"/>
              <w:spacing w:line="247" w:lineRule="exact"/>
              <w:ind w:left="37"/>
              <w:rPr>
                <w:sz w:val="20"/>
              </w:rPr>
            </w:pPr>
            <w:r>
              <w:rPr>
                <w:sz w:val="20"/>
              </w:rPr>
              <w:t>□社区/企事业单位/村公示栏（电子屏）</w:t>
            </w:r>
          </w:p>
          <w:p w14:paraId="3562D891">
            <w:pPr>
              <w:pStyle w:val="7"/>
              <w:tabs>
                <w:tab w:val="left" w:pos="1436"/>
              </w:tabs>
              <w:spacing w:line="252" w:lineRule="exact"/>
              <w:ind w:left="37"/>
              <w:rPr>
                <w:sz w:val="20"/>
              </w:rPr>
            </w:pPr>
            <w:r>
              <w:rPr>
                <w:sz w:val="20"/>
              </w:rPr>
              <w:t>□精准推送</w:t>
            </w:r>
            <w:r>
              <w:rPr>
                <w:sz w:val="20"/>
              </w:rPr>
              <w:tab/>
            </w:r>
            <w:r>
              <w:rPr>
                <w:sz w:val="20"/>
              </w:rPr>
              <w:t>■其他</w:t>
            </w:r>
            <w:r>
              <w:rPr>
                <w:spacing w:val="-6"/>
                <w:sz w:val="20"/>
                <w:u w:val="single"/>
              </w:rPr>
              <w:t xml:space="preserve"> </w:t>
            </w:r>
            <w:r>
              <w:rPr>
                <w:sz w:val="20"/>
                <w:u w:val="single"/>
              </w:rPr>
              <w:t>基层公共服务平台</w:t>
            </w:r>
          </w:p>
        </w:tc>
        <w:tc>
          <w:tcPr>
            <w:tcW w:w="482" w:type="dxa"/>
          </w:tcPr>
          <w:p w14:paraId="20564657">
            <w:pPr>
              <w:pStyle w:val="7"/>
              <w:rPr>
                <w:rFonts w:ascii="PMingLiU"/>
                <w:sz w:val="20"/>
              </w:rPr>
            </w:pPr>
          </w:p>
          <w:p w14:paraId="4BB9EC56">
            <w:pPr>
              <w:pStyle w:val="7"/>
              <w:rPr>
                <w:rFonts w:ascii="PMingLiU"/>
                <w:sz w:val="20"/>
              </w:rPr>
            </w:pPr>
          </w:p>
          <w:p w14:paraId="1DBBB165">
            <w:pPr>
              <w:pStyle w:val="7"/>
              <w:rPr>
                <w:rFonts w:ascii="PMingLiU"/>
                <w:sz w:val="20"/>
              </w:rPr>
            </w:pPr>
          </w:p>
          <w:p w14:paraId="21E85973">
            <w:pPr>
              <w:pStyle w:val="7"/>
              <w:spacing w:before="5"/>
              <w:rPr>
                <w:rFonts w:ascii="PMingLiU"/>
                <w:sz w:val="26"/>
              </w:rPr>
            </w:pPr>
          </w:p>
          <w:p w14:paraId="5FE18FE2">
            <w:pPr>
              <w:pStyle w:val="7"/>
              <w:ind w:left="29"/>
              <w:jc w:val="center"/>
              <w:rPr>
                <w:sz w:val="20"/>
              </w:rPr>
            </w:pPr>
            <w:r>
              <w:rPr>
                <w:w w:val="99"/>
                <w:sz w:val="20"/>
              </w:rPr>
              <w:t>√</w:t>
            </w:r>
          </w:p>
        </w:tc>
        <w:tc>
          <w:tcPr>
            <w:tcW w:w="482" w:type="dxa"/>
          </w:tcPr>
          <w:p w14:paraId="070A381A">
            <w:pPr>
              <w:pStyle w:val="7"/>
              <w:rPr>
                <w:rFonts w:ascii="Times New Roman"/>
                <w:sz w:val="18"/>
              </w:rPr>
            </w:pPr>
          </w:p>
        </w:tc>
        <w:tc>
          <w:tcPr>
            <w:tcW w:w="482" w:type="dxa"/>
          </w:tcPr>
          <w:p w14:paraId="52F5613A">
            <w:pPr>
              <w:pStyle w:val="7"/>
              <w:rPr>
                <w:rFonts w:ascii="PMingLiU"/>
                <w:sz w:val="20"/>
              </w:rPr>
            </w:pPr>
          </w:p>
          <w:p w14:paraId="459ADCC0">
            <w:pPr>
              <w:pStyle w:val="7"/>
              <w:rPr>
                <w:rFonts w:ascii="PMingLiU"/>
                <w:sz w:val="20"/>
              </w:rPr>
            </w:pPr>
          </w:p>
          <w:p w14:paraId="52DB89CD">
            <w:pPr>
              <w:pStyle w:val="7"/>
              <w:rPr>
                <w:rFonts w:ascii="PMingLiU"/>
                <w:sz w:val="20"/>
              </w:rPr>
            </w:pPr>
          </w:p>
          <w:p w14:paraId="0B33E263">
            <w:pPr>
              <w:pStyle w:val="7"/>
              <w:spacing w:before="5"/>
              <w:rPr>
                <w:rFonts w:ascii="PMingLiU"/>
                <w:sz w:val="26"/>
              </w:rPr>
            </w:pPr>
          </w:p>
          <w:p w14:paraId="133EB921">
            <w:pPr>
              <w:pStyle w:val="7"/>
              <w:ind w:left="30"/>
              <w:jc w:val="center"/>
              <w:rPr>
                <w:sz w:val="20"/>
              </w:rPr>
            </w:pPr>
            <w:r>
              <w:rPr>
                <w:w w:val="99"/>
                <w:sz w:val="20"/>
              </w:rPr>
              <w:t>√</w:t>
            </w:r>
          </w:p>
        </w:tc>
        <w:tc>
          <w:tcPr>
            <w:tcW w:w="482" w:type="dxa"/>
          </w:tcPr>
          <w:p w14:paraId="705B4772">
            <w:pPr>
              <w:pStyle w:val="7"/>
              <w:rPr>
                <w:rFonts w:ascii="Times New Roman"/>
                <w:sz w:val="18"/>
              </w:rPr>
            </w:pPr>
          </w:p>
        </w:tc>
        <w:tc>
          <w:tcPr>
            <w:tcW w:w="482" w:type="dxa"/>
          </w:tcPr>
          <w:p w14:paraId="5BFECDF3">
            <w:pPr>
              <w:pStyle w:val="7"/>
              <w:rPr>
                <w:rFonts w:ascii="Times New Roman"/>
                <w:sz w:val="18"/>
              </w:rPr>
            </w:pPr>
          </w:p>
        </w:tc>
        <w:tc>
          <w:tcPr>
            <w:tcW w:w="482" w:type="dxa"/>
          </w:tcPr>
          <w:p w14:paraId="3E50654B">
            <w:pPr>
              <w:pStyle w:val="7"/>
              <w:rPr>
                <w:rFonts w:ascii="PMingLiU"/>
                <w:sz w:val="20"/>
              </w:rPr>
            </w:pPr>
          </w:p>
          <w:p w14:paraId="2351B706">
            <w:pPr>
              <w:pStyle w:val="7"/>
              <w:rPr>
                <w:rFonts w:ascii="PMingLiU"/>
                <w:sz w:val="20"/>
              </w:rPr>
            </w:pPr>
          </w:p>
          <w:p w14:paraId="69E31E77">
            <w:pPr>
              <w:pStyle w:val="7"/>
              <w:rPr>
                <w:rFonts w:ascii="PMingLiU"/>
                <w:sz w:val="20"/>
              </w:rPr>
            </w:pPr>
          </w:p>
          <w:p w14:paraId="0E6B7E28">
            <w:pPr>
              <w:pStyle w:val="7"/>
              <w:spacing w:before="5"/>
              <w:rPr>
                <w:rFonts w:ascii="PMingLiU"/>
                <w:sz w:val="26"/>
              </w:rPr>
            </w:pPr>
          </w:p>
          <w:p w14:paraId="7017AA4D">
            <w:pPr>
              <w:pStyle w:val="7"/>
              <w:ind w:left="33"/>
              <w:jc w:val="center"/>
              <w:rPr>
                <w:sz w:val="20"/>
              </w:rPr>
            </w:pPr>
            <w:r>
              <w:rPr>
                <w:w w:val="99"/>
                <w:sz w:val="20"/>
              </w:rPr>
              <w:t>√</w:t>
            </w:r>
          </w:p>
        </w:tc>
      </w:tr>
      <w:tr w14:paraId="4AAB1F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46" w:hRule="atLeast"/>
        </w:trPr>
        <w:tc>
          <w:tcPr>
            <w:tcW w:w="470" w:type="dxa"/>
          </w:tcPr>
          <w:p w14:paraId="1EB6545B">
            <w:pPr>
              <w:pStyle w:val="7"/>
              <w:rPr>
                <w:rFonts w:ascii="PMingLiU"/>
                <w:sz w:val="20"/>
              </w:rPr>
            </w:pPr>
          </w:p>
          <w:p w14:paraId="350EFD56">
            <w:pPr>
              <w:pStyle w:val="7"/>
              <w:rPr>
                <w:rFonts w:ascii="PMingLiU"/>
                <w:sz w:val="20"/>
              </w:rPr>
            </w:pPr>
          </w:p>
          <w:p w14:paraId="663A68DE">
            <w:pPr>
              <w:pStyle w:val="7"/>
              <w:rPr>
                <w:rFonts w:ascii="PMingLiU"/>
                <w:sz w:val="20"/>
              </w:rPr>
            </w:pPr>
          </w:p>
          <w:p w14:paraId="702A989D">
            <w:pPr>
              <w:pStyle w:val="7"/>
              <w:spacing w:before="5"/>
              <w:rPr>
                <w:rFonts w:ascii="PMingLiU"/>
                <w:sz w:val="26"/>
              </w:rPr>
            </w:pPr>
          </w:p>
          <w:p w14:paraId="2F477640">
            <w:pPr>
              <w:pStyle w:val="7"/>
              <w:spacing w:before="1"/>
              <w:ind w:left="186"/>
              <w:rPr>
                <w:sz w:val="20"/>
              </w:rPr>
            </w:pPr>
            <w:r>
              <w:rPr>
                <w:w w:val="99"/>
                <w:sz w:val="20"/>
              </w:rPr>
              <w:t>6</w:t>
            </w:r>
          </w:p>
        </w:tc>
        <w:tc>
          <w:tcPr>
            <w:tcW w:w="607" w:type="dxa"/>
            <w:vMerge w:val="continue"/>
            <w:tcBorders>
              <w:top w:val="nil"/>
            </w:tcBorders>
          </w:tcPr>
          <w:p w14:paraId="20D3736B">
            <w:pPr>
              <w:rPr>
                <w:sz w:val="2"/>
                <w:szCs w:val="2"/>
              </w:rPr>
            </w:pPr>
          </w:p>
        </w:tc>
        <w:tc>
          <w:tcPr>
            <w:tcW w:w="758" w:type="dxa"/>
          </w:tcPr>
          <w:p w14:paraId="065C7AC8">
            <w:pPr>
              <w:pStyle w:val="7"/>
              <w:rPr>
                <w:rFonts w:ascii="PMingLiU"/>
                <w:sz w:val="20"/>
              </w:rPr>
            </w:pPr>
          </w:p>
          <w:p w14:paraId="0F12E981">
            <w:pPr>
              <w:pStyle w:val="7"/>
              <w:rPr>
                <w:rFonts w:ascii="PMingLiU"/>
                <w:sz w:val="20"/>
              </w:rPr>
            </w:pPr>
          </w:p>
          <w:p w14:paraId="4BFA64A4">
            <w:pPr>
              <w:pStyle w:val="7"/>
              <w:spacing w:before="5"/>
              <w:rPr>
                <w:rFonts w:ascii="PMingLiU"/>
                <w:sz w:val="20"/>
              </w:rPr>
            </w:pPr>
          </w:p>
          <w:p w14:paraId="5D8163DD">
            <w:pPr>
              <w:pStyle w:val="7"/>
              <w:spacing w:line="230" w:lineRule="auto"/>
              <w:ind w:left="81" w:right="56"/>
              <w:jc w:val="center"/>
              <w:rPr>
                <w:sz w:val="20"/>
              </w:rPr>
            </w:pPr>
            <w:r>
              <w:rPr>
                <w:sz w:val="20"/>
              </w:rPr>
              <w:t>恢复养老保险待遇申请</w:t>
            </w:r>
          </w:p>
        </w:tc>
        <w:tc>
          <w:tcPr>
            <w:tcW w:w="1987" w:type="dxa"/>
          </w:tcPr>
          <w:p w14:paraId="44DE113B">
            <w:pPr>
              <w:pStyle w:val="7"/>
              <w:numPr>
                <w:ilvl w:val="0"/>
                <w:numId w:val="19"/>
              </w:numPr>
              <w:tabs>
                <w:tab w:val="left" w:pos="537"/>
              </w:tabs>
              <w:spacing w:before="95" w:after="0" w:line="251" w:lineRule="exact"/>
              <w:ind w:left="536" w:right="0" w:hanging="501"/>
              <w:jc w:val="left"/>
              <w:rPr>
                <w:sz w:val="20"/>
              </w:rPr>
            </w:pPr>
            <w:r>
              <w:rPr>
                <w:w w:val="95"/>
                <w:sz w:val="20"/>
              </w:rPr>
              <w:t>事项名称</w:t>
            </w:r>
          </w:p>
          <w:p w14:paraId="61D63F7F">
            <w:pPr>
              <w:pStyle w:val="7"/>
              <w:numPr>
                <w:ilvl w:val="0"/>
                <w:numId w:val="19"/>
              </w:numPr>
              <w:tabs>
                <w:tab w:val="left" w:pos="537"/>
              </w:tabs>
              <w:spacing w:before="0" w:after="0" w:line="246" w:lineRule="exact"/>
              <w:ind w:left="536" w:right="0" w:hanging="501"/>
              <w:jc w:val="left"/>
              <w:rPr>
                <w:sz w:val="20"/>
              </w:rPr>
            </w:pPr>
            <w:r>
              <w:rPr>
                <w:w w:val="95"/>
                <w:sz w:val="20"/>
              </w:rPr>
              <w:t>事项简述</w:t>
            </w:r>
          </w:p>
          <w:p w14:paraId="0E17D889">
            <w:pPr>
              <w:pStyle w:val="7"/>
              <w:numPr>
                <w:ilvl w:val="0"/>
                <w:numId w:val="19"/>
              </w:numPr>
              <w:tabs>
                <w:tab w:val="left" w:pos="537"/>
              </w:tabs>
              <w:spacing w:before="0" w:after="0" w:line="247" w:lineRule="exact"/>
              <w:ind w:left="536" w:right="0" w:hanging="501"/>
              <w:jc w:val="left"/>
              <w:rPr>
                <w:sz w:val="20"/>
              </w:rPr>
            </w:pPr>
            <w:r>
              <w:rPr>
                <w:w w:val="95"/>
                <w:sz w:val="20"/>
              </w:rPr>
              <w:t>办理材料</w:t>
            </w:r>
          </w:p>
          <w:p w14:paraId="2EEDBB3A">
            <w:pPr>
              <w:pStyle w:val="7"/>
              <w:numPr>
                <w:ilvl w:val="0"/>
                <w:numId w:val="19"/>
              </w:numPr>
              <w:tabs>
                <w:tab w:val="left" w:pos="537"/>
              </w:tabs>
              <w:spacing w:before="0" w:after="0" w:line="247" w:lineRule="exact"/>
              <w:ind w:left="536" w:right="0" w:hanging="501"/>
              <w:jc w:val="left"/>
              <w:rPr>
                <w:sz w:val="20"/>
              </w:rPr>
            </w:pPr>
            <w:r>
              <w:rPr>
                <w:w w:val="95"/>
                <w:sz w:val="20"/>
              </w:rPr>
              <w:t>办理方式</w:t>
            </w:r>
          </w:p>
          <w:p w14:paraId="658217AD">
            <w:pPr>
              <w:pStyle w:val="7"/>
              <w:numPr>
                <w:ilvl w:val="0"/>
                <w:numId w:val="19"/>
              </w:numPr>
              <w:tabs>
                <w:tab w:val="left" w:pos="537"/>
              </w:tabs>
              <w:spacing w:before="0" w:after="0" w:line="247" w:lineRule="exact"/>
              <w:ind w:left="536" w:right="0" w:hanging="501"/>
              <w:jc w:val="left"/>
              <w:rPr>
                <w:sz w:val="20"/>
              </w:rPr>
            </w:pPr>
            <w:r>
              <w:rPr>
                <w:w w:val="95"/>
                <w:sz w:val="20"/>
              </w:rPr>
              <w:t>办理时限</w:t>
            </w:r>
          </w:p>
          <w:p w14:paraId="528BD115">
            <w:pPr>
              <w:pStyle w:val="7"/>
              <w:numPr>
                <w:ilvl w:val="0"/>
                <w:numId w:val="19"/>
              </w:numPr>
              <w:tabs>
                <w:tab w:val="left" w:pos="537"/>
              </w:tabs>
              <w:spacing w:before="0" w:after="0" w:line="247" w:lineRule="exact"/>
              <w:ind w:left="536" w:right="0" w:hanging="501"/>
              <w:jc w:val="left"/>
              <w:rPr>
                <w:sz w:val="20"/>
              </w:rPr>
            </w:pPr>
            <w:r>
              <w:rPr>
                <w:sz w:val="20"/>
              </w:rPr>
              <w:t>收费依据及标准</w:t>
            </w:r>
          </w:p>
          <w:p w14:paraId="237985F3">
            <w:pPr>
              <w:pStyle w:val="7"/>
              <w:numPr>
                <w:ilvl w:val="0"/>
                <w:numId w:val="19"/>
              </w:numPr>
              <w:tabs>
                <w:tab w:val="left" w:pos="537"/>
              </w:tabs>
              <w:spacing w:before="0" w:after="0" w:line="247" w:lineRule="exact"/>
              <w:ind w:left="536" w:right="0" w:hanging="501"/>
              <w:jc w:val="left"/>
              <w:rPr>
                <w:sz w:val="20"/>
              </w:rPr>
            </w:pPr>
            <w:r>
              <w:rPr>
                <w:sz w:val="20"/>
              </w:rPr>
              <w:t>办事时间</w:t>
            </w:r>
          </w:p>
          <w:p w14:paraId="5916A224">
            <w:pPr>
              <w:pStyle w:val="7"/>
              <w:numPr>
                <w:ilvl w:val="0"/>
                <w:numId w:val="19"/>
              </w:numPr>
              <w:tabs>
                <w:tab w:val="left" w:pos="537"/>
              </w:tabs>
              <w:spacing w:before="0" w:after="0" w:line="247" w:lineRule="exact"/>
              <w:ind w:left="536" w:right="0" w:hanging="501"/>
              <w:jc w:val="left"/>
              <w:rPr>
                <w:sz w:val="20"/>
              </w:rPr>
            </w:pPr>
            <w:r>
              <w:rPr>
                <w:sz w:val="20"/>
              </w:rPr>
              <w:t>办理机构及地点</w:t>
            </w:r>
          </w:p>
          <w:p w14:paraId="07B420D8">
            <w:pPr>
              <w:pStyle w:val="7"/>
              <w:numPr>
                <w:ilvl w:val="0"/>
                <w:numId w:val="19"/>
              </w:numPr>
              <w:tabs>
                <w:tab w:val="left" w:pos="537"/>
              </w:tabs>
              <w:spacing w:before="3" w:after="0" w:line="230" w:lineRule="auto"/>
              <w:ind w:left="36" w:right="235" w:firstLine="0"/>
              <w:jc w:val="left"/>
              <w:rPr>
                <w:sz w:val="20"/>
              </w:rPr>
            </w:pPr>
            <w:r>
              <w:rPr>
                <w:spacing w:val="-4"/>
                <w:sz w:val="20"/>
              </w:rPr>
              <w:t>咨询查询途径</w:t>
            </w:r>
            <w:r>
              <w:rPr>
                <w:sz w:val="20"/>
              </w:rPr>
              <w:t>(10)监督投诉渠道</w:t>
            </w:r>
          </w:p>
        </w:tc>
        <w:tc>
          <w:tcPr>
            <w:tcW w:w="1932" w:type="dxa"/>
          </w:tcPr>
          <w:p w14:paraId="5F79AC17">
            <w:pPr>
              <w:pStyle w:val="7"/>
              <w:rPr>
                <w:rFonts w:ascii="PMingLiU"/>
                <w:sz w:val="20"/>
              </w:rPr>
            </w:pPr>
          </w:p>
          <w:p w14:paraId="50C3AAEA">
            <w:pPr>
              <w:pStyle w:val="7"/>
              <w:spacing w:before="10"/>
              <w:rPr>
                <w:rFonts w:ascii="PMingLiU"/>
                <w:sz w:val="22"/>
              </w:rPr>
            </w:pPr>
          </w:p>
          <w:p w14:paraId="3752BB31">
            <w:pPr>
              <w:pStyle w:val="7"/>
              <w:spacing w:line="230" w:lineRule="auto"/>
              <w:ind w:left="36" w:right="80"/>
              <w:jc w:val="both"/>
              <w:rPr>
                <w:sz w:val="20"/>
              </w:rPr>
            </w:pPr>
            <w:r>
              <w:rPr>
                <w:spacing w:val="-2"/>
                <w:sz w:val="20"/>
              </w:rPr>
              <w:t>《中华人民共和国</w:t>
            </w:r>
            <w:r>
              <w:rPr>
                <w:rFonts w:hint="eastAsia"/>
                <w:spacing w:val="-2"/>
                <w:sz w:val="20"/>
                <w:lang w:eastAsia="zh-CN"/>
              </w:rPr>
              <w:t>中华人民共和国中华人民共和国政府信息公开条例</w:t>
            </w:r>
            <w:r>
              <w:rPr>
                <w:spacing w:val="-2"/>
                <w:sz w:val="20"/>
              </w:rPr>
              <w:t>》《中华人民共和国社会保险法》《中华人民共和国劳动保险条例</w:t>
            </w:r>
          </w:p>
          <w:p w14:paraId="6C66E6CF">
            <w:pPr>
              <w:pStyle w:val="7"/>
              <w:spacing w:line="252" w:lineRule="exact"/>
              <w:ind w:left="36"/>
              <w:rPr>
                <w:sz w:val="20"/>
              </w:rPr>
            </w:pPr>
            <w:r>
              <w:rPr>
                <w:w w:val="99"/>
                <w:sz w:val="20"/>
              </w:rPr>
              <w:t>》</w:t>
            </w:r>
          </w:p>
        </w:tc>
        <w:tc>
          <w:tcPr>
            <w:tcW w:w="1243" w:type="dxa"/>
          </w:tcPr>
          <w:p w14:paraId="21DC01C7">
            <w:pPr>
              <w:pStyle w:val="7"/>
              <w:spacing w:before="163" w:line="230" w:lineRule="auto"/>
              <w:ind w:left="125" w:right="96" w:firstLine="2"/>
              <w:jc w:val="center"/>
              <w:rPr>
                <w:sz w:val="20"/>
              </w:rPr>
            </w:pPr>
          </w:p>
        </w:tc>
        <w:tc>
          <w:tcPr>
            <w:tcW w:w="1243" w:type="dxa"/>
          </w:tcPr>
          <w:p w14:paraId="7DBEFB84">
            <w:pPr>
              <w:pStyle w:val="7"/>
              <w:rPr>
                <w:rFonts w:ascii="PMingLiU"/>
                <w:sz w:val="20"/>
              </w:rPr>
            </w:pPr>
          </w:p>
          <w:p w14:paraId="24789F7B">
            <w:pPr>
              <w:pStyle w:val="7"/>
              <w:rPr>
                <w:rFonts w:ascii="PMingLiU"/>
                <w:sz w:val="20"/>
              </w:rPr>
            </w:pPr>
          </w:p>
          <w:p w14:paraId="536BDFB4">
            <w:pPr>
              <w:pStyle w:val="7"/>
              <w:spacing w:before="163" w:line="230" w:lineRule="auto"/>
              <w:ind w:left="125" w:right="96" w:firstLine="2"/>
              <w:jc w:val="center"/>
              <w:rPr>
                <w:sz w:val="20"/>
              </w:rPr>
            </w:pPr>
            <w:r>
              <w:rPr>
                <w:sz w:val="20"/>
              </w:rPr>
              <w:t>公开事项信息形成或变更之日起20 个工作日内公开</w:t>
            </w:r>
          </w:p>
        </w:tc>
        <w:tc>
          <w:tcPr>
            <w:tcW w:w="897" w:type="dxa"/>
          </w:tcPr>
          <w:p w14:paraId="6BF4AC09">
            <w:pPr>
              <w:pStyle w:val="7"/>
              <w:rPr>
                <w:rFonts w:ascii="PMingLiU"/>
                <w:sz w:val="20"/>
              </w:rPr>
            </w:pPr>
          </w:p>
          <w:p w14:paraId="4B5B192A">
            <w:pPr>
              <w:pStyle w:val="7"/>
              <w:rPr>
                <w:rFonts w:ascii="PMingLiU"/>
                <w:sz w:val="20"/>
              </w:rPr>
            </w:pPr>
          </w:p>
          <w:p w14:paraId="283A8D20">
            <w:pPr>
              <w:pStyle w:val="7"/>
              <w:rPr>
                <w:rFonts w:ascii="PMingLiU"/>
                <w:sz w:val="20"/>
              </w:rPr>
            </w:pPr>
          </w:p>
          <w:p w14:paraId="07E8C534">
            <w:pPr>
              <w:pStyle w:val="7"/>
              <w:spacing w:before="1"/>
              <w:rPr>
                <w:rFonts w:ascii="PMingLiU"/>
                <w:sz w:val="18"/>
              </w:rPr>
            </w:pPr>
          </w:p>
          <w:p w14:paraId="5988E2A4">
            <w:pPr>
              <w:pStyle w:val="7"/>
              <w:spacing w:line="230" w:lineRule="auto"/>
              <w:ind w:left="154" w:right="24" w:hanging="101"/>
              <w:rPr>
                <w:sz w:val="20"/>
              </w:rPr>
            </w:pPr>
            <w:r>
              <w:rPr>
                <w:sz w:val="20"/>
              </w:rPr>
              <w:t>弄岛镇人民政府</w:t>
            </w:r>
          </w:p>
        </w:tc>
        <w:tc>
          <w:tcPr>
            <w:tcW w:w="3794" w:type="dxa"/>
          </w:tcPr>
          <w:p w14:paraId="639E473A">
            <w:pPr>
              <w:pStyle w:val="7"/>
              <w:rPr>
                <w:rFonts w:ascii="PMingLiU"/>
                <w:sz w:val="20"/>
              </w:rPr>
            </w:pPr>
          </w:p>
          <w:p w14:paraId="01A25988">
            <w:pPr>
              <w:pStyle w:val="7"/>
              <w:spacing w:before="5"/>
              <w:rPr>
                <w:rFonts w:ascii="PMingLiU"/>
                <w:sz w:val="13"/>
              </w:rPr>
            </w:pPr>
          </w:p>
          <w:p w14:paraId="6C805C51">
            <w:pPr>
              <w:pStyle w:val="7"/>
              <w:tabs>
                <w:tab w:val="left" w:pos="1436"/>
              </w:tabs>
              <w:spacing w:line="251" w:lineRule="exact"/>
              <w:ind w:left="37"/>
              <w:rPr>
                <w:sz w:val="20"/>
              </w:rPr>
            </w:pPr>
            <w:r>
              <w:rPr>
                <w:sz w:val="20"/>
              </w:rPr>
              <w:t>■政府网站</w:t>
            </w:r>
            <w:r>
              <w:rPr>
                <w:sz w:val="20"/>
              </w:rPr>
              <w:tab/>
            </w:r>
            <w:r>
              <w:rPr>
                <w:sz w:val="20"/>
              </w:rPr>
              <w:t>□政府公报</w:t>
            </w:r>
          </w:p>
          <w:p w14:paraId="1BB04331">
            <w:pPr>
              <w:pStyle w:val="7"/>
              <w:tabs>
                <w:tab w:val="left" w:pos="1436"/>
              </w:tabs>
              <w:spacing w:line="246" w:lineRule="exact"/>
              <w:ind w:left="37"/>
              <w:rPr>
                <w:sz w:val="20"/>
              </w:rPr>
            </w:pPr>
            <w:r>
              <w:rPr>
                <w:sz w:val="20"/>
              </w:rPr>
              <w:t>□两微一端</w:t>
            </w:r>
            <w:r>
              <w:rPr>
                <w:sz w:val="20"/>
              </w:rPr>
              <w:tab/>
            </w:r>
            <w:r>
              <w:rPr>
                <w:sz w:val="20"/>
              </w:rPr>
              <w:t>□发布会/听证会</w:t>
            </w:r>
          </w:p>
          <w:p w14:paraId="7DA32529">
            <w:pPr>
              <w:pStyle w:val="7"/>
              <w:tabs>
                <w:tab w:val="left" w:pos="1436"/>
              </w:tabs>
              <w:spacing w:line="247" w:lineRule="exact"/>
              <w:ind w:left="37"/>
              <w:rPr>
                <w:sz w:val="20"/>
              </w:rPr>
            </w:pPr>
            <w:r>
              <w:rPr>
                <w:sz w:val="20"/>
              </w:rPr>
              <w:t>□广播电视</w:t>
            </w:r>
            <w:r>
              <w:rPr>
                <w:sz w:val="20"/>
              </w:rPr>
              <w:tab/>
            </w:r>
            <w:r>
              <w:rPr>
                <w:sz w:val="20"/>
              </w:rPr>
              <w:t>□纸质媒体</w:t>
            </w:r>
          </w:p>
          <w:p w14:paraId="1D15FCB7">
            <w:pPr>
              <w:pStyle w:val="7"/>
              <w:tabs>
                <w:tab w:val="left" w:pos="1434"/>
              </w:tabs>
              <w:spacing w:line="247" w:lineRule="exact"/>
              <w:ind w:left="37"/>
              <w:rPr>
                <w:sz w:val="20"/>
              </w:rPr>
            </w:pPr>
            <w:r>
              <w:rPr>
                <w:sz w:val="20"/>
              </w:rPr>
              <w:t>□公开查阅点</w:t>
            </w:r>
            <w:r>
              <w:rPr>
                <w:sz w:val="20"/>
              </w:rPr>
              <w:tab/>
            </w:r>
            <w:r>
              <w:rPr>
                <w:sz w:val="20"/>
              </w:rPr>
              <w:t>□政务服务中心</w:t>
            </w:r>
          </w:p>
          <w:p w14:paraId="5ABDE970">
            <w:pPr>
              <w:pStyle w:val="7"/>
              <w:tabs>
                <w:tab w:val="left" w:pos="1434"/>
              </w:tabs>
              <w:spacing w:line="247" w:lineRule="exact"/>
              <w:ind w:left="37"/>
              <w:rPr>
                <w:sz w:val="20"/>
              </w:rPr>
            </w:pPr>
            <w:r>
              <w:rPr>
                <w:sz w:val="20"/>
              </w:rPr>
              <w:t>□便民服务站</w:t>
            </w:r>
            <w:r>
              <w:rPr>
                <w:sz w:val="20"/>
              </w:rPr>
              <w:tab/>
            </w:r>
            <w:r>
              <w:rPr>
                <w:sz w:val="20"/>
              </w:rPr>
              <w:t>□入户/现场</w:t>
            </w:r>
          </w:p>
          <w:p w14:paraId="27BC566E">
            <w:pPr>
              <w:pStyle w:val="7"/>
              <w:spacing w:line="247" w:lineRule="exact"/>
              <w:ind w:left="37"/>
              <w:rPr>
                <w:sz w:val="20"/>
              </w:rPr>
            </w:pPr>
            <w:r>
              <w:rPr>
                <w:sz w:val="20"/>
              </w:rPr>
              <w:t>□社区/企事业单位/村公示栏（电子屏）</w:t>
            </w:r>
          </w:p>
          <w:p w14:paraId="70FE53E5">
            <w:pPr>
              <w:pStyle w:val="7"/>
              <w:tabs>
                <w:tab w:val="left" w:pos="1436"/>
              </w:tabs>
              <w:spacing w:line="252" w:lineRule="exact"/>
              <w:ind w:left="37"/>
              <w:rPr>
                <w:sz w:val="20"/>
              </w:rPr>
            </w:pPr>
            <w:r>
              <w:rPr>
                <w:sz w:val="20"/>
              </w:rPr>
              <w:t>□精准推送</w:t>
            </w:r>
            <w:r>
              <w:rPr>
                <w:sz w:val="20"/>
              </w:rPr>
              <w:tab/>
            </w:r>
            <w:r>
              <w:rPr>
                <w:sz w:val="20"/>
              </w:rPr>
              <w:t>■其他</w:t>
            </w:r>
            <w:r>
              <w:rPr>
                <w:spacing w:val="-7"/>
                <w:sz w:val="20"/>
                <w:u w:val="single"/>
              </w:rPr>
              <w:t xml:space="preserve"> </w:t>
            </w:r>
            <w:r>
              <w:rPr>
                <w:sz w:val="20"/>
                <w:u w:val="single"/>
              </w:rPr>
              <w:t>基层公共服务平台</w:t>
            </w:r>
          </w:p>
        </w:tc>
        <w:tc>
          <w:tcPr>
            <w:tcW w:w="482" w:type="dxa"/>
          </w:tcPr>
          <w:p w14:paraId="14E8FBD2">
            <w:pPr>
              <w:pStyle w:val="7"/>
              <w:rPr>
                <w:rFonts w:ascii="PMingLiU"/>
                <w:sz w:val="20"/>
              </w:rPr>
            </w:pPr>
          </w:p>
          <w:p w14:paraId="2D7C2F5D">
            <w:pPr>
              <w:pStyle w:val="7"/>
              <w:rPr>
                <w:rFonts w:ascii="PMingLiU"/>
                <w:sz w:val="20"/>
              </w:rPr>
            </w:pPr>
          </w:p>
          <w:p w14:paraId="4F3B230F">
            <w:pPr>
              <w:pStyle w:val="7"/>
              <w:rPr>
                <w:rFonts w:ascii="PMingLiU"/>
                <w:sz w:val="20"/>
              </w:rPr>
            </w:pPr>
          </w:p>
          <w:p w14:paraId="4AB2A900">
            <w:pPr>
              <w:pStyle w:val="7"/>
              <w:spacing w:before="5"/>
              <w:rPr>
                <w:rFonts w:ascii="PMingLiU"/>
                <w:sz w:val="26"/>
              </w:rPr>
            </w:pPr>
          </w:p>
          <w:p w14:paraId="280EBDB9">
            <w:pPr>
              <w:pStyle w:val="7"/>
              <w:ind w:left="29"/>
              <w:jc w:val="center"/>
              <w:rPr>
                <w:sz w:val="20"/>
              </w:rPr>
            </w:pPr>
            <w:r>
              <w:rPr>
                <w:w w:val="99"/>
                <w:sz w:val="20"/>
              </w:rPr>
              <w:t>√</w:t>
            </w:r>
          </w:p>
        </w:tc>
        <w:tc>
          <w:tcPr>
            <w:tcW w:w="482" w:type="dxa"/>
          </w:tcPr>
          <w:p w14:paraId="54F4A17D">
            <w:pPr>
              <w:pStyle w:val="7"/>
              <w:rPr>
                <w:rFonts w:ascii="Times New Roman"/>
                <w:sz w:val="18"/>
              </w:rPr>
            </w:pPr>
          </w:p>
        </w:tc>
        <w:tc>
          <w:tcPr>
            <w:tcW w:w="482" w:type="dxa"/>
          </w:tcPr>
          <w:p w14:paraId="00DDD7F6">
            <w:pPr>
              <w:pStyle w:val="7"/>
              <w:rPr>
                <w:rFonts w:ascii="PMingLiU"/>
                <w:sz w:val="20"/>
              </w:rPr>
            </w:pPr>
          </w:p>
          <w:p w14:paraId="107D9501">
            <w:pPr>
              <w:pStyle w:val="7"/>
              <w:rPr>
                <w:rFonts w:ascii="PMingLiU"/>
                <w:sz w:val="20"/>
              </w:rPr>
            </w:pPr>
          </w:p>
          <w:p w14:paraId="67E331D7">
            <w:pPr>
              <w:pStyle w:val="7"/>
              <w:rPr>
                <w:rFonts w:ascii="PMingLiU"/>
                <w:sz w:val="20"/>
              </w:rPr>
            </w:pPr>
          </w:p>
          <w:p w14:paraId="621DE629">
            <w:pPr>
              <w:pStyle w:val="7"/>
              <w:spacing w:before="5"/>
              <w:rPr>
                <w:rFonts w:ascii="PMingLiU"/>
                <w:sz w:val="26"/>
              </w:rPr>
            </w:pPr>
          </w:p>
          <w:p w14:paraId="60589E84">
            <w:pPr>
              <w:pStyle w:val="7"/>
              <w:ind w:left="30"/>
              <w:jc w:val="center"/>
              <w:rPr>
                <w:sz w:val="20"/>
              </w:rPr>
            </w:pPr>
            <w:r>
              <w:rPr>
                <w:w w:val="99"/>
                <w:sz w:val="20"/>
              </w:rPr>
              <w:t>√</w:t>
            </w:r>
          </w:p>
        </w:tc>
        <w:tc>
          <w:tcPr>
            <w:tcW w:w="482" w:type="dxa"/>
          </w:tcPr>
          <w:p w14:paraId="2460600B">
            <w:pPr>
              <w:pStyle w:val="7"/>
              <w:rPr>
                <w:rFonts w:ascii="Times New Roman"/>
                <w:sz w:val="18"/>
              </w:rPr>
            </w:pPr>
          </w:p>
        </w:tc>
        <w:tc>
          <w:tcPr>
            <w:tcW w:w="482" w:type="dxa"/>
          </w:tcPr>
          <w:p w14:paraId="1E611B1B">
            <w:pPr>
              <w:pStyle w:val="7"/>
              <w:rPr>
                <w:rFonts w:ascii="Times New Roman"/>
                <w:sz w:val="18"/>
              </w:rPr>
            </w:pPr>
          </w:p>
        </w:tc>
        <w:tc>
          <w:tcPr>
            <w:tcW w:w="482" w:type="dxa"/>
          </w:tcPr>
          <w:p w14:paraId="19D37CBB">
            <w:pPr>
              <w:pStyle w:val="7"/>
              <w:rPr>
                <w:rFonts w:ascii="PMingLiU"/>
                <w:sz w:val="20"/>
              </w:rPr>
            </w:pPr>
          </w:p>
          <w:p w14:paraId="3634347E">
            <w:pPr>
              <w:pStyle w:val="7"/>
              <w:rPr>
                <w:rFonts w:ascii="PMingLiU"/>
                <w:sz w:val="20"/>
              </w:rPr>
            </w:pPr>
          </w:p>
          <w:p w14:paraId="69BE10DD">
            <w:pPr>
              <w:pStyle w:val="7"/>
              <w:rPr>
                <w:rFonts w:ascii="PMingLiU"/>
                <w:sz w:val="20"/>
              </w:rPr>
            </w:pPr>
          </w:p>
          <w:p w14:paraId="1A9B414F">
            <w:pPr>
              <w:pStyle w:val="7"/>
              <w:spacing w:before="5"/>
              <w:rPr>
                <w:rFonts w:ascii="PMingLiU"/>
                <w:sz w:val="26"/>
              </w:rPr>
            </w:pPr>
          </w:p>
          <w:p w14:paraId="796B834F">
            <w:pPr>
              <w:pStyle w:val="7"/>
              <w:ind w:left="33"/>
              <w:jc w:val="center"/>
              <w:rPr>
                <w:sz w:val="20"/>
              </w:rPr>
            </w:pPr>
            <w:r>
              <w:rPr>
                <w:w w:val="99"/>
                <w:sz w:val="20"/>
              </w:rPr>
              <w:t>√</w:t>
            </w:r>
          </w:p>
        </w:tc>
      </w:tr>
    </w:tbl>
    <w:p w14:paraId="30BBED41">
      <w:pPr>
        <w:spacing w:after="0"/>
        <w:jc w:val="center"/>
        <w:rPr>
          <w:sz w:val="20"/>
        </w:rPr>
        <w:sectPr>
          <w:pgSz w:w="16840" w:h="11910" w:orient="landscape"/>
          <w:pgMar w:top="1100" w:right="960" w:bottom="280" w:left="960" w:header="720" w:footer="720" w:gutter="0"/>
          <w:cols w:space="720" w:num="1"/>
        </w:sectPr>
      </w:pPr>
    </w:p>
    <w:p w14:paraId="5064F735">
      <w:pPr>
        <w:pStyle w:val="2"/>
        <w:spacing w:after="1"/>
        <w:rPr>
          <w:sz w:val="23"/>
        </w:rPr>
      </w:pPr>
    </w:p>
    <w:tbl>
      <w:tblPr>
        <w:tblStyle w:val="3"/>
        <w:tblW w:w="0" w:type="auto"/>
        <w:tblInd w:w="141"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70"/>
        <w:gridCol w:w="607"/>
        <w:gridCol w:w="758"/>
        <w:gridCol w:w="1987"/>
        <w:gridCol w:w="1932"/>
        <w:gridCol w:w="1243"/>
        <w:gridCol w:w="897"/>
        <w:gridCol w:w="3794"/>
        <w:gridCol w:w="482"/>
        <w:gridCol w:w="482"/>
        <w:gridCol w:w="482"/>
        <w:gridCol w:w="482"/>
        <w:gridCol w:w="482"/>
        <w:gridCol w:w="482"/>
      </w:tblGrid>
      <w:tr w14:paraId="5D8D63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4" w:hRule="atLeast"/>
        </w:trPr>
        <w:tc>
          <w:tcPr>
            <w:tcW w:w="470" w:type="dxa"/>
            <w:vMerge w:val="restart"/>
          </w:tcPr>
          <w:p w14:paraId="7D87556E">
            <w:pPr>
              <w:pStyle w:val="7"/>
              <w:spacing w:before="4"/>
              <w:rPr>
                <w:rFonts w:ascii="PMingLiU"/>
                <w:sz w:val="20"/>
              </w:rPr>
            </w:pPr>
          </w:p>
          <w:p w14:paraId="523D0C9B">
            <w:pPr>
              <w:pStyle w:val="7"/>
              <w:ind w:left="35"/>
              <w:rPr>
                <w:b/>
                <w:sz w:val="20"/>
              </w:rPr>
            </w:pPr>
            <w:r>
              <w:rPr>
                <w:b/>
                <w:sz w:val="20"/>
              </w:rPr>
              <w:t>序号</w:t>
            </w:r>
          </w:p>
        </w:tc>
        <w:tc>
          <w:tcPr>
            <w:tcW w:w="1365" w:type="dxa"/>
            <w:gridSpan w:val="2"/>
          </w:tcPr>
          <w:p w14:paraId="20FD74B9">
            <w:pPr>
              <w:pStyle w:val="7"/>
              <w:spacing w:before="22" w:line="252" w:lineRule="exact"/>
              <w:ind w:left="280"/>
              <w:rPr>
                <w:b/>
                <w:sz w:val="20"/>
              </w:rPr>
            </w:pPr>
            <w:r>
              <w:rPr>
                <w:b/>
                <w:sz w:val="20"/>
              </w:rPr>
              <w:t>公开事项</w:t>
            </w:r>
          </w:p>
        </w:tc>
        <w:tc>
          <w:tcPr>
            <w:tcW w:w="1987" w:type="dxa"/>
            <w:vMerge w:val="restart"/>
          </w:tcPr>
          <w:p w14:paraId="4419EDF0">
            <w:pPr>
              <w:pStyle w:val="7"/>
              <w:spacing w:before="4"/>
              <w:rPr>
                <w:rFonts w:ascii="PMingLiU"/>
                <w:sz w:val="20"/>
              </w:rPr>
            </w:pPr>
          </w:p>
          <w:p w14:paraId="786EDD7B">
            <w:pPr>
              <w:pStyle w:val="7"/>
              <w:ind w:left="190"/>
              <w:rPr>
                <w:b/>
                <w:sz w:val="20"/>
              </w:rPr>
            </w:pPr>
            <w:r>
              <w:rPr>
                <w:b/>
                <w:sz w:val="20"/>
              </w:rPr>
              <w:t>公开内容（要素）</w:t>
            </w:r>
          </w:p>
        </w:tc>
        <w:tc>
          <w:tcPr>
            <w:tcW w:w="1932" w:type="dxa"/>
            <w:vMerge w:val="restart"/>
          </w:tcPr>
          <w:p w14:paraId="2FCD4698">
            <w:pPr>
              <w:pStyle w:val="7"/>
              <w:spacing w:before="4"/>
              <w:rPr>
                <w:rFonts w:ascii="PMingLiU"/>
                <w:sz w:val="20"/>
              </w:rPr>
            </w:pPr>
          </w:p>
          <w:p w14:paraId="5D238688">
            <w:pPr>
              <w:pStyle w:val="7"/>
              <w:ind w:left="564"/>
              <w:rPr>
                <w:b/>
                <w:sz w:val="20"/>
              </w:rPr>
            </w:pPr>
            <w:r>
              <w:rPr>
                <w:b/>
                <w:sz w:val="20"/>
              </w:rPr>
              <w:t>公开依据</w:t>
            </w:r>
          </w:p>
        </w:tc>
        <w:tc>
          <w:tcPr>
            <w:tcW w:w="1243" w:type="dxa"/>
            <w:vMerge w:val="restart"/>
          </w:tcPr>
          <w:p w14:paraId="311A396F">
            <w:pPr>
              <w:pStyle w:val="7"/>
              <w:spacing w:before="4"/>
              <w:rPr>
                <w:rFonts w:ascii="PMingLiU"/>
                <w:sz w:val="20"/>
              </w:rPr>
            </w:pPr>
          </w:p>
          <w:p w14:paraId="0626051B">
            <w:pPr>
              <w:pStyle w:val="7"/>
              <w:ind w:left="221"/>
              <w:rPr>
                <w:b/>
                <w:sz w:val="20"/>
              </w:rPr>
            </w:pPr>
            <w:r>
              <w:rPr>
                <w:b/>
                <w:sz w:val="20"/>
              </w:rPr>
              <w:t>公开时限</w:t>
            </w:r>
          </w:p>
        </w:tc>
        <w:tc>
          <w:tcPr>
            <w:tcW w:w="897" w:type="dxa"/>
            <w:vMerge w:val="restart"/>
          </w:tcPr>
          <w:p w14:paraId="1F2F84E5">
            <w:pPr>
              <w:pStyle w:val="7"/>
              <w:spacing w:before="4"/>
              <w:rPr>
                <w:rFonts w:ascii="PMingLiU"/>
                <w:sz w:val="20"/>
              </w:rPr>
            </w:pPr>
          </w:p>
          <w:p w14:paraId="5E5AA731">
            <w:pPr>
              <w:pStyle w:val="7"/>
              <w:ind w:left="49"/>
              <w:rPr>
                <w:b/>
                <w:sz w:val="20"/>
              </w:rPr>
            </w:pPr>
            <w:r>
              <w:rPr>
                <w:b/>
                <w:sz w:val="20"/>
              </w:rPr>
              <w:t>公开主体</w:t>
            </w:r>
          </w:p>
        </w:tc>
        <w:tc>
          <w:tcPr>
            <w:tcW w:w="3794" w:type="dxa"/>
            <w:vMerge w:val="restart"/>
          </w:tcPr>
          <w:p w14:paraId="1C858303">
            <w:pPr>
              <w:pStyle w:val="7"/>
              <w:spacing w:before="4"/>
              <w:rPr>
                <w:rFonts w:ascii="PMingLiU"/>
                <w:sz w:val="20"/>
              </w:rPr>
            </w:pPr>
          </w:p>
          <w:p w14:paraId="4A2258CD">
            <w:pPr>
              <w:pStyle w:val="7"/>
              <w:ind w:left="1194"/>
              <w:rPr>
                <w:b/>
                <w:sz w:val="20"/>
              </w:rPr>
            </w:pPr>
            <w:r>
              <w:rPr>
                <w:b/>
                <w:sz w:val="20"/>
              </w:rPr>
              <w:t>公开渠道和载体</w:t>
            </w:r>
          </w:p>
        </w:tc>
        <w:tc>
          <w:tcPr>
            <w:tcW w:w="964" w:type="dxa"/>
            <w:gridSpan w:val="2"/>
          </w:tcPr>
          <w:p w14:paraId="226BD005">
            <w:pPr>
              <w:pStyle w:val="7"/>
              <w:spacing w:before="22" w:line="252" w:lineRule="exact"/>
              <w:ind w:left="83"/>
              <w:rPr>
                <w:b/>
                <w:sz w:val="20"/>
              </w:rPr>
            </w:pPr>
            <w:r>
              <w:rPr>
                <w:b/>
                <w:sz w:val="20"/>
              </w:rPr>
              <w:t>公开对象</w:t>
            </w:r>
          </w:p>
        </w:tc>
        <w:tc>
          <w:tcPr>
            <w:tcW w:w="964" w:type="dxa"/>
            <w:gridSpan w:val="2"/>
          </w:tcPr>
          <w:p w14:paraId="7EB205B1">
            <w:pPr>
              <w:pStyle w:val="7"/>
              <w:spacing w:before="22" w:line="252" w:lineRule="exact"/>
              <w:ind w:left="84"/>
              <w:rPr>
                <w:b/>
                <w:sz w:val="20"/>
              </w:rPr>
            </w:pPr>
            <w:r>
              <w:rPr>
                <w:b/>
                <w:sz w:val="20"/>
              </w:rPr>
              <w:t>公开方式</w:t>
            </w:r>
          </w:p>
        </w:tc>
        <w:tc>
          <w:tcPr>
            <w:tcW w:w="964" w:type="dxa"/>
            <w:gridSpan w:val="2"/>
          </w:tcPr>
          <w:p w14:paraId="6904642C">
            <w:pPr>
              <w:pStyle w:val="7"/>
              <w:spacing w:before="22" w:line="252" w:lineRule="exact"/>
              <w:ind w:left="85"/>
              <w:rPr>
                <w:b/>
                <w:sz w:val="20"/>
              </w:rPr>
            </w:pPr>
            <w:r>
              <w:rPr>
                <w:b/>
                <w:sz w:val="20"/>
              </w:rPr>
              <w:t>公开层级</w:t>
            </w:r>
          </w:p>
        </w:tc>
      </w:tr>
      <w:tr w14:paraId="2B5E6B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5" w:hRule="atLeast"/>
        </w:trPr>
        <w:tc>
          <w:tcPr>
            <w:tcW w:w="470" w:type="dxa"/>
            <w:vMerge w:val="continue"/>
            <w:tcBorders>
              <w:top w:val="nil"/>
            </w:tcBorders>
          </w:tcPr>
          <w:p w14:paraId="47A7A277">
            <w:pPr>
              <w:rPr>
                <w:sz w:val="2"/>
                <w:szCs w:val="2"/>
              </w:rPr>
            </w:pPr>
          </w:p>
        </w:tc>
        <w:tc>
          <w:tcPr>
            <w:tcW w:w="607" w:type="dxa"/>
          </w:tcPr>
          <w:p w14:paraId="44A9FED6">
            <w:pPr>
              <w:pStyle w:val="7"/>
              <w:spacing w:before="18" w:line="244" w:lineRule="exact"/>
              <w:ind w:left="103" w:right="78"/>
              <w:rPr>
                <w:b/>
                <w:sz w:val="20"/>
              </w:rPr>
            </w:pPr>
            <w:r>
              <w:rPr>
                <w:b/>
                <w:sz w:val="20"/>
              </w:rPr>
              <w:t>一级事项</w:t>
            </w:r>
          </w:p>
        </w:tc>
        <w:tc>
          <w:tcPr>
            <w:tcW w:w="758" w:type="dxa"/>
          </w:tcPr>
          <w:p w14:paraId="50185DCB">
            <w:pPr>
              <w:pStyle w:val="7"/>
              <w:spacing w:before="18" w:line="244" w:lineRule="exact"/>
              <w:ind w:left="180" w:right="152"/>
              <w:rPr>
                <w:b/>
                <w:sz w:val="20"/>
              </w:rPr>
            </w:pPr>
            <w:r>
              <w:rPr>
                <w:b/>
                <w:sz w:val="20"/>
              </w:rPr>
              <w:t>二级事项</w:t>
            </w:r>
          </w:p>
        </w:tc>
        <w:tc>
          <w:tcPr>
            <w:tcW w:w="1987" w:type="dxa"/>
            <w:vMerge w:val="continue"/>
            <w:tcBorders>
              <w:top w:val="nil"/>
            </w:tcBorders>
          </w:tcPr>
          <w:p w14:paraId="35F7EBF6">
            <w:pPr>
              <w:rPr>
                <w:sz w:val="2"/>
                <w:szCs w:val="2"/>
              </w:rPr>
            </w:pPr>
          </w:p>
        </w:tc>
        <w:tc>
          <w:tcPr>
            <w:tcW w:w="1932" w:type="dxa"/>
            <w:vMerge w:val="continue"/>
            <w:tcBorders>
              <w:top w:val="nil"/>
            </w:tcBorders>
          </w:tcPr>
          <w:p w14:paraId="02243A5B">
            <w:pPr>
              <w:rPr>
                <w:sz w:val="2"/>
                <w:szCs w:val="2"/>
              </w:rPr>
            </w:pPr>
          </w:p>
        </w:tc>
        <w:tc>
          <w:tcPr>
            <w:tcW w:w="1243" w:type="dxa"/>
            <w:vMerge w:val="continue"/>
            <w:tcBorders>
              <w:top w:val="nil"/>
            </w:tcBorders>
          </w:tcPr>
          <w:p w14:paraId="4FF25F25">
            <w:pPr>
              <w:rPr>
                <w:sz w:val="2"/>
                <w:szCs w:val="2"/>
              </w:rPr>
            </w:pPr>
          </w:p>
        </w:tc>
        <w:tc>
          <w:tcPr>
            <w:tcW w:w="897" w:type="dxa"/>
            <w:vMerge w:val="continue"/>
            <w:tcBorders>
              <w:top w:val="nil"/>
            </w:tcBorders>
          </w:tcPr>
          <w:p w14:paraId="14986DD0">
            <w:pPr>
              <w:rPr>
                <w:sz w:val="2"/>
                <w:szCs w:val="2"/>
              </w:rPr>
            </w:pPr>
          </w:p>
        </w:tc>
        <w:tc>
          <w:tcPr>
            <w:tcW w:w="3794" w:type="dxa"/>
            <w:vMerge w:val="continue"/>
            <w:tcBorders>
              <w:top w:val="nil"/>
            </w:tcBorders>
          </w:tcPr>
          <w:p w14:paraId="3438F3A7">
            <w:pPr>
              <w:rPr>
                <w:sz w:val="2"/>
                <w:szCs w:val="2"/>
              </w:rPr>
            </w:pPr>
          </w:p>
        </w:tc>
        <w:tc>
          <w:tcPr>
            <w:tcW w:w="482" w:type="dxa"/>
          </w:tcPr>
          <w:p w14:paraId="5F971DB3">
            <w:pPr>
              <w:pStyle w:val="7"/>
              <w:spacing w:before="18" w:line="244" w:lineRule="exact"/>
              <w:ind w:left="143" w:right="14" w:hanging="101"/>
              <w:rPr>
                <w:b/>
                <w:sz w:val="20"/>
              </w:rPr>
            </w:pPr>
            <w:r>
              <w:rPr>
                <w:b/>
                <w:sz w:val="20"/>
              </w:rPr>
              <w:t>全社会</w:t>
            </w:r>
          </w:p>
        </w:tc>
        <w:tc>
          <w:tcPr>
            <w:tcW w:w="482" w:type="dxa"/>
          </w:tcPr>
          <w:p w14:paraId="7FD1B8E5">
            <w:pPr>
              <w:pStyle w:val="7"/>
              <w:spacing w:before="18" w:line="244" w:lineRule="exact"/>
              <w:ind w:left="43" w:right="13"/>
              <w:rPr>
                <w:b/>
                <w:sz w:val="20"/>
              </w:rPr>
            </w:pPr>
            <w:r>
              <w:rPr>
                <w:b/>
                <w:sz w:val="20"/>
              </w:rPr>
              <w:t>特定群体</w:t>
            </w:r>
          </w:p>
        </w:tc>
        <w:tc>
          <w:tcPr>
            <w:tcW w:w="482" w:type="dxa"/>
          </w:tcPr>
          <w:p w14:paraId="16F6B054">
            <w:pPr>
              <w:pStyle w:val="7"/>
              <w:spacing w:before="138"/>
              <w:ind w:left="28"/>
              <w:jc w:val="center"/>
              <w:rPr>
                <w:b/>
                <w:sz w:val="20"/>
              </w:rPr>
            </w:pPr>
            <w:r>
              <w:rPr>
                <w:b/>
                <w:sz w:val="20"/>
              </w:rPr>
              <w:t>主动</w:t>
            </w:r>
          </w:p>
        </w:tc>
        <w:tc>
          <w:tcPr>
            <w:tcW w:w="482" w:type="dxa"/>
          </w:tcPr>
          <w:p w14:paraId="30137EC1">
            <w:pPr>
              <w:pStyle w:val="7"/>
              <w:spacing w:before="18" w:line="244" w:lineRule="exact"/>
              <w:ind w:left="144" w:right="12" w:hanging="101"/>
              <w:rPr>
                <w:b/>
                <w:sz w:val="20"/>
              </w:rPr>
            </w:pPr>
            <w:r>
              <w:rPr>
                <w:b/>
                <w:sz w:val="20"/>
              </w:rPr>
              <w:t>依申请</w:t>
            </w:r>
          </w:p>
        </w:tc>
        <w:tc>
          <w:tcPr>
            <w:tcW w:w="482" w:type="dxa"/>
          </w:tcPr>
          <w:p w14:paraId="599D759D">
            <w:pPr>
              <w:pStyle w:val="7"/>
              <w:spacing w:before="138"/>
              <w:ind w:left="44"/>
              <w:rPr>
                <w:b/>
                <w:sz w:val="20"/>
              </w:rPr>
            </w:pPr>
            <w:r>
              <w:rPr>
                <w:b/>
                <w:sz w:val="20"/>
              </w:rPr>
              <w:t>县级</w:t>
            </w:r>
          </w:p>
        </w:tc>
        <w:tc>
          <w:tcPr>
            <w:tcW w:w="482" w:type="dxa"/>
          </w:tcPr>
          <w:p w14:paraId="1B69F4EF">
            <w:pPr>
              <w:pStyle w:val="7"/>
              <w:spacing w:before="138"/>
              <w:ind w:left="30"/>
              <w:jc w:val="center"/>
              <w:rPr>
                <w:b/>
                <w:sz w:val="20"/>
              </w:rPr>
            </w:pPr>
            <w:r>
              <w:rPr>
                <w:b/>
                <w:sz w:val="20"/>
              </w:rPr>
              <w:t>乡级</w:t>
            </w:r>
          </w:p>
        </w:tc>
      </w:tr>
      <w:tr w14:paraId="5469DC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0" w:hRule="atLeast"/>
        </w:trPr>
        <w:tc>
          <w:tcPr>
            <w:tcW w:w="470" w:type="dxa"/>
          </w:tcPr>
          <w:p w14:paraId="41048001">
            <w:pPr>
              <w:pStyle w:val="7"/>
              <w:rPr>
                <w:rFonts w:ascii="PMingLiU"/>
                <w:sz w:val="20"/>
              </w:rPr>
            </w:pPr>
          </w:p>
          <w:p w14:paraId="09AB20E7">
            <w:pPr>
              <w:pStyle w:val="7"/>
              <w:rPr>
                <w:rFonts w:ascii="PMingLiU"/>
                <w:sz w:val="20"/>
              </w:rPr>
            </w:pPr>
          </w:p>
          <w:p w14:paraId="07D26721">
            <w:pPr>
              <w:pStyle w:val="7"/>
              <w:rPr>
                <w:rFonts w:ascii="PMingLiU"/>
                <w:sz w:val="20"/>
              </w:rPr>
            </w:pPr>
          </w:p>
          <w:p w14:paraId="2387FF0D">
            <w:pPr>
              <w:pStyle w:val="7"/>
              <w:spacing w:before="12"/>
              <w:rPr>
                <w:rFonts w:ascii="PMingLiU"/>
                <w:sz w:val="26"/>
              </w:rPr>
            </w:pPr>
          </w:p>
          <w:p w14:paraId="3A2138BD">
            <w:pPr>
              <w:pStyle w:val="7"/>
              <w:ind w:left="186"/>
              <w:rPr>
                <w:sz w:val="20"/>
              </w:rPr>
            </w:pPr>
            <w:r>
              <w:rPr>
                <w:w w:val="99"/>
                <w:sz w:val="20"/>
              </w:rPr>
              <w:t>7</w:t>
            </w:r>
          </w:p>
        </w:tc>
        <w:tc>
          <w:tcPr>
            <w:tcW w:w="607" w:type="dxa"/>
            <w:vMerge w:val="restart"/>
          </w:tcPr>
          <w:p w14:paraId="7D8303A4">
            <w:pPr>
              <w:pStyle w:val="7"/>
              <w:rPr>
                <w:rFonts w:ascii="PMingLiU"/>
                <w:sz w:val="20"/>
              </w:rPr>
            </w:pPr>
          </w:p>
          <w:p w14:paraId="5D1BB6EB">
            <w:pPr>
              <w:pStyle w:val="7"/>
              <w:rPr>
                <w:rFonts w:ascii="PMingLiU"/>
                <w:sz w:val="20"/>
              </w:rPr>
            </w:pPr>
          </w:p>
          <w:p w14:paraId="501BEF96">
            <w:pPr>
              <w:pStyle w:val="7"/>
              <w:rPr>
                <w:rFonts w:ascii="PMingLiU"/>
                <w:sz w:val="20"/>
              </w:rPr>
            </w:pPr>
          </w:p>
          <w:p w14:paraId="4F6F135F">
            <w:pPr>
              <w:pStyle w:val="7"/>
              <w:rPr>
                <w:rFonts w:ascii="PMingLiU"/>
                <w:sz w:val="20"/>
              </w:rPr>
            </w:pPr>
          </w:p>
          <w:p w14:paraId="2410BF85">
            <w:pPr>
              <w:pStyle w:val="7"/>
              <w:rPr>
                <w:rFonts w:ascii="PMingLiU"/>
                <w:sz w:val="20"/>
              </w:rPr>
            </w:pPr>
          </w:p>
          <w:p w14:paraId="6B67CFCD">
            <w:pPr>
              <w:pStyle w:val="7"/>
              <w:rPr>
                <w:rFonts w:ascii="PMingLiU"/>
                <w:sz w:val="20"/>
              </w:rPr>
            </w:pPr>
          </w:p>
          <w:p w14:paraId="3D900259">
            <w:pPr>
              <w:pStyle w:val="7"/>
              <w:rPr>
                <w:rFonts w:ascii="PMingLiU"/>
                <w:sz w:val="20"/>
              </w:rPr>
            </w:pPr>
          </w:p>
          <w:p w14:paraId="46D1EE61">
            <w:pPr>
              <w:pStyle w:val="7"/>
              <w:rPr>
                <w:rFonts w:ascii="PMingLiU"/>
                <w:sz w:val="20"/>
              </w:rPr>
            </w:pPr>
          </w:p>
          <w:p w14:paraId="0C7EB4E9">
            <w:pPr>
              <w:pStyle w:val="7"/>
              <w:rPr>
                <w:rFonts w:ascii="PMingLiU"/>
                <w:sz w:val="20"/>
              </w:rPr>
            </w:pPr>
          </w:p>
          <w:p w14:paraId="6A6C66C7">
            <w:pPr>
              <w:pStyle w:val="7"/>
              <w:rPr>
                <w:rFonts w:ascii="PMingLiU"/>
                <w:sz w:val="20"/>
              </w:rPr>
            </w:pPr>
          </w:p>
          <w:p w14:paraId="5F436E7B">
            <w:pPr>
              <w:pStyle w:val="7"/>
              <w:rPr>
                <w:rFonts w:ascii="PMingLiU"/>
                <w:sz w:val="20"/>
              </w:rPr>
            </w:pPr>
          </w:p>
          <w:p w14:paraId="71A32B32">
            <w:pPr>
              <w:pStyle w:val="7"/>
              <w:rPr>
                <w:rFonts w:ascii="PMingLiU"/>
                <w:sz w:val="20"/>
              </w:rPr>
            </w:pPr>
          </w:p>
          <w:p w14:paraId="01280557">
            <w:pPr>
              <w:pStyle w:val="7"/>
              <w:spacing w:before="11"/>
              <w:rPr>
                <w:rFonts w:ascii="PMingLiU"/>
                <w:sz w:val="20"/>
              </w:rPr>
            </w:pPr>
          </w:p>
          <w:p w14:paraId="642311FB">
            <w:pPr>
              <w:pStyle w:val="7"/>
              <w:spacing w:line="230" w:lineRule="auto"/>
              <w:ind w:left="105" w:right="81"/>
              <w:jc w:val="both"/>
              <w:rPr>
                <w:sz w:val="20"/>
              </w:rPr>
            </w:pPr>
            <w:r>
              <w:rPr>
                <w:sz w:val="20"/>
              </w:rPr>
              <w:t>养老保险服务</w:t>
            </w:r>
          </w:p>
        </w:tc>
        <w:tc>
          <w:tcPr>
            <w:tcW w:w="758" w:type="dxa"/>
          </w:tcPr>
          <w:p w14:paraId="2579DE48">
            <w:pPr>
              <w:pStyle w:val="7"/>
              <w:rPr>
                <w:rFonts w:ascii="PMingLiU"/>
                <w:sz w:val="20"/>
              </w:rPr>
            </w:pPr>
          </w:p>
          <w:p w14:paraId="37743ED1">
            <w:pPr>
              <w:pStyle w:val="7"/>
              <w:rPr>
                <w:rFonts w:ascii="PMingLiU"/>
                <w:sz w:val="20"/>
              </w:rPr>
            </w:pPr>
          </w:p>
          <w:p w14:paraId="2705F7FF">
            <w:pPr>
              <w:pStyle w:val="7"/>
              <w:spacing w:before="12"/>
              <w:rPr>
                <w:rFonts w:ascii="PMingLiU"/>
                <w:sz w:val="20"/>
              </w:rPr>
            </w:pPr>
          </w:p>
          <w:p w14:paraId="4AD85EFF">
            <w:pPr>
              <w:pStyle w:val="7"/>
              <w:spacing w:line="230" w:lineRule="auto"/>
              <w:ind w:left="81" w:right="56"/>
              <w:jc w:val="both"/>
              <w:rPr>
                <w:sz w:val="20"/>
              </w:rPr>
            </w:pPr>
            <w:r>
              <w:rPr>
                <w:sz w:val="20"/>
              </w:rPr>
              <w:t>个人账户一次性待遇申领</w:t>
            </w:r>
          </w:p>
        </w:tc>
        <w:tc>
          <w:tcPr>
            <w:tcW w:w="1987" w:type="dxa"/>
          </w:tcPr>
          <w:p w14:paraId="516F2F45">
            <w:pPr>
              <w:pStyle w:val="7"/>
              <w:numPr>
                <w:ilvl w:val="0"/>
                <w:numId w:val="20"/>
              </w:numPr>
              <w:tabs>
                <w:tab w:val="left" w:pos="537"/>
              </w:tabs>
              <w:spacing w:before="101" w:after="0" w:line="251" w:lineRule="exact"/>
              <w:ind w:left="536" w:right="0" w:hanging="501"/>
              <w:jc w:val="left"/>
              <w:rPr>
                <w:sz w:val="20"/>
              </w:rPr>
            </w:pPr>
            <w:r>
              <w:rPr>
                <w:w w:val="95"/>
                <w:sz w:val="20"/>
              </w:rPr>
              <w:t>事项名称</w:t>
            </w:r>
          </w:p>
          <w:p w14:paraId="19EB912F">
            <w:pPr>
              <w:pStyle w:val="7"/>
              <w:numPr>
                <w:ilvl w:val="0"/>
                <w:numId w:val="20"/>
              </w:numPr>
              <w:tabs>
                <w:tab w:val="left" w:pos="537"/>
              </w:tabs>
              <w:spacing w:before="0" w:after="0" w:line="246" w:lineRule="exact"/>
              <w:ind w:left="536" w:right="0" w:hanging="501"/>
              <w:jc w:val="left"/>
              <w:rPr>
                <w:sz w:val="20"/>
              </w:rPr>
            </w:pPr>
            <w:r>
              <w:rPr>
                <w:w w:val="95"/>
                <w:sz w:val="20"/>
              </w:rPr>
              <w:t>事项简述</w:t>
            </w:r>
          </w:p>
          <w:p w14:paraId="0D9F9BE7">
            <w:pPr>
              <w:pStyle w:val="7"/>
              <w:numPr>
                <w:ilvl w:val="0"/>
                <w:numId w:val="20"/>
              </w:numPr>
              <w:tabs>
                <w:tab w:val="left" w:pos="537"/>
              </w:tabs>
              <w:spacing w:before="0" w:after="0" w:line="247" w:lineRule="exact"/>
              <w:ind w:left="536" w:right="0" w:hanging="501"/>
              <w:jc w:val="left"/>
              <w:rPr>
                <w:sz w:val="20"/>
              </w:rPr>
            </w:pPr>
            <w:r>
              <w:rPr>
                <w:w w:val="95"/>
                <w:sz w:val="20"/>
              </w:rPr>
              <w:t>办理材料</w:t>
            </w:r>
          </w:p>
          <w:p w14:paraId="71885F2E">
            <w:pPr>
              <w:pStyle w:val="7"/>
              <w:numPr>
                <w:ilvl w:val="0"/>
                <w:numId w:val="20"/>
              </w:numPr>
              <w:tabs>
                <w:tab w:val="left" w:pos="537"/>
              </w:tabs>
              <w:spacing w:before="0" w:after="0" w:line="247" w:lineRule="exact"/>
              <w:ind w:left="536" w:right="0" w:hanging="501"/>
              <w:jc w:val="left"/>
              <w:rPr>
                <w:sz w:val="20"/>
              </w:rPr>
            </w:pPr>
            <w:r>
              <w:rPr>
                <w:w w:val="95"/>
                <w:sz w:val="20"/>
              </w:rPr>
              <w:t>办理方式</w:t>
            </w:r>
          </w:p>
          <w:p w14:paraId="08B72B98">
            <w:pPr>
              <w:pStyle w:val="7"/>
              <w:numPr>
                <w:ilvl w:val="0"/>
                <w:numId w:val="20"/>
              </w:numPr>
              <w:tabs>
                <w:tab w:val="left" w:pos="537"/>
              </w:tabs>
              <w:spacing w:before="0" w:after="0" w:line="247" w:lineRule="exact"/>
              <w:ind w:left="536" w:right="0" w:hanging="501"/>
              <w:jc w:val="left"/>
              <w:rPr>
                <w:sz w:val="20"/>
              </w:rPr>
            </w:pPr>
            <w:r>
              <w:rPr>
                <w:w w:val="95"/>
                <w:sz w:val="20"/>
              </w:rPr>
              <w:t>办理时限</w:t>
            </w:r>
          </w:p>
          <w:p w14:paraId="01E28B6B">
            <w:pPr>
              <w:pStyle w:val="7"/>
              <w:numPr>
                <w:ilvl w:val="0"/>
                <w:numId w:val="20"/>
              </w:numPr>
              <w:tabs>
                <w:tab w:val="left" w:pos="537"/>
              </w:tabs>
              <w:spacing w:before="0" w:after="0" w:line="247" w:lineRule="exact"/>
              <w:ind w:left="536" w:right="0" w:hanging="501"/>
              <w:jc w:val="left"/>
              <w:rPr>
                <w:sz w:val="20"/>
              </w:rPr>
            </w:pPr>
            <w:r>
              <w:rPr>
                <w:sz w:val="20"/>
              </w:rPr>
              <w:t>收费依据及标准</w:t>
            </w:r>
          </w:p>
          <w:p w14:paraId="5180D435">
            <w:pPr>
              <w:pStyle w:val="7"/>
              <w:numPr>
                <w:ilvl w:val="0"/>
                <w:numId w:val="20"/>
              </w:numPr>
              <w:tabs>
                <w:tab w:val="left" w:pos="537"/>
              </w:tabs>
              <w:spacing w:before="0" w:after="0" w:line="247" w:lineRule="exact"/>
              <w:ind w:left="536" w:right="0" w:hanging="501"/>
              <w:jc w:val="left"/>
              <w:rPr>
                <w:sz w:val="20"/>
              </w:rPr>
            </w:pPr>
            <w:r>
              <w:rPr>
                <w:sz w:val="20"/>
              </w:rPr>
              <w:t>办事时间</w:t>
            </w:r>
          </w:p>
          <w:p w14:paraId="44865B23">
            <w:pPr>
              <w:pStyle w:val="7"/>
              <w:numPr>
                <w:ilvl w:val="0"/>
                <w:numId w:val="20"/>
              </w:numPr>
              <w:tabs>
                <w:tab w:val="left" w:pos="537"/>
              </w:tabs>
              <w:spacing w:before="0" w:after="0" w:line="247" w:lineRule="exact"/>
              <w:ind w:left="536" w:right="0" w:hanging="501"/>
              <w:jc w:val="left"/>
              <w:rPr>
                <w:sz w:val="20"/>
              </w:rPr>
            </w:pPr>
            <w:r>
              <w:rPr>
                <w:sz w:val="20"/>
              </w:rPr>
              <w:t>办理机构及地点</w:t>
            </w:r>
          </w:p>
          <w:p w14:paraId="3DBE4D99">
            <w:pPr>
              <w:pStyle w:val="7"/>
              <w:numPr>
                <w:ilvl w:val="0"/>
                <w:numId w:val="20"/>
              </w:numPr>
              <w:tabs>
                <w:tab w:val="left" w:pos="537"/>
              </w:tabs>
              <w:spacing w:before="4" w:after="0" w:line="230" w:lineRule="auto"/>
              <w:ind w:left="36" w:right="233" w:firstLine="0"/>
              <w:jc w:val="left"/>
              <w:rPr>
                <w:sz w:val="20"/>
              </w:rPr>
            </w:pPr>
            <w:r>
              <w:rPr>
                <w:spacing w:val="-3"/>
                <w:sz w:val="20"/>
              </w:rPr>
              <w:t>咨询查询途径</w:t>
            </w:r>
            <w:r>
              <w:rPr>
                <w:sz w:val="20"/>
              </w:rPr>
              <w:t>(10)监督投诉渠道</w:t>
            </w:r>
          </w:p>
        </w:tc>
        <w:tc>
          <w:tcPr>
            <w:tcW w:w="1932" w:type="dxa"/>
          </w:tcPr>
          <w:p w14:paraId="743D9496">
            <w:pPr>
              <w:pStyle w:val="7"/>
              <w:rPr>
                <w:rFonts w:ascii="PMingLiU"/>
                <w:sz w:val="20"/>
              </w:rPr>
            </w:pPr>
          </w:p>
          <w:p w14:paraId="66B6143B">
            <w:pPr>
              <w:pStyle w:val="7"/>
              <w:spacing w:before="2"/>
              <w:rPr>
                <w:rFonts w:ascii="PMingLiU"/>
                <w:sz w:val="23"/>
              </w:rPr>
            </w:pPr>
          </w:p>
          <w:p w14:paraId="63925522">
            <w:pPr>
              <w:pStyle w:val="7"/>
              <w:spacing w:line="230" w:lineRule="auto"/>
              <w:ind w:left="36" w:right="80"/>
              <w:jc w:val="both"/>
              <w:rPr>
                <w:sz w:val="20"/>
              </w:rPr>
            </w:pPr>
            <w:r>
              <w:rPr>
                <w:spacing w:val="-2"/>
                <w:sz w:val="20"/>
              </w:rPr>
              <w:t>《中华人民共和国</w:t>
            </w:r>
            <w:r>
              <w:rPr>
                <w:rFonts w:hint="eastAsia"/>
                <w:spacing w:val="-2"/>
                <w:sz w:val="20"/>
                <w:lang w:eastAsia="zh-CN"/>
              </w:rPr>
              <w:t>中华人民共和国中华人民共和国政府信息公开条例</w:t>
            </w:r>
            <w:r>
              <w:rPr>
                <w:spacing w:val="-2"/>
                <w:sz w:val="20"/>
              </w:rPr>
              <w:t>》《中华人民共和国社会保险法》《中华人民共和国劳动保险条例</w:t>
            </w:r>
          </w:p>
          <w:p w14:paraId="31E7EE09">
            <w:pPr>
              <w:pStyle w:val="7"/>
              <w:spacing w:line="252" w:lineRule="exact"/>
              <w:ind w:left="36"/>
              <w:rPr>
                <w:sz w:val="20"/>
              </w:rPr>
            </w:pPr>
            <w:r>
              <w:rPr>
                <w:w w:val="99"/>
                <w:sz w:val="20"/>
              </w:rPr>
              <w:t>》</w:t>
            </w:r>
          </w:p>
        </w:tc>
        <w:tc>
          <w:tcPr>
            <w:tcW w:w="1243" w:type="dxa"/>
          </w:tcPr>
          <w:p w14:paraId="5B4B5735">
            <w:pPr>
              <w:pStyle w:val="7"/>
              <w:rPr>
                <w:rFonts w:ascii="PMingLiU"/>
                <w:sz w:val="20"/>
              </w:rPr>
            </w:pPr>
          </w:p>
          <w:p w14:paraId="59B36984">
            <w:pPr>
              <w:pStyle w:val="7"/>
              <w:rPr>
                <w:rFonts w:ascii="PMingLiU"/>
                <w:sz w:val="20"/>
              </w:rPr>
            </w:pPr>
          </w:p>
          <w:p w14:paraId="21A2C42A">
            <w:pPr>
              <w:pStyle w:val="7"/>
              <w:spacing w:before="169" w:line="230" w:lineRule="auto"/>
              <w:ind w:left="125" w:right="96" w:firstLine="2"/>
              <w:jc w:val="center"/>
              <w:rPr>
                <w:sz w:val="20"/>
              </w:rPr>
            </w:pPr>
            <w:r>
              <w:rPr>
                <w:sz w:val="20"/>
              </w:rPr>
              <w:t>公开事项信息形成或变更之日起20 个工作日内公开</w:t>
            </w:r>
          </w:p>
        </w:tc>
        <w:tc>
          <w:tcPr>
            <w:tcW w:w="897" w:type="dxa"/>
          </w:tcPr>
          <w:p w14:paraId="4378CA7F">
            <w:pPr>
              <w:pStyle w:val="7"/>
              <w:rPr>
                <w:rFonts w:ascii="PMingLiU"/>
                <w:sz w:val="20"/>
              </w:rPr>
            </w:pPr>
          </w:p>
          <w:p w14:paraId="75380CE3">
            <w:pPr>
              <w:pStyle w:val="7"/>
              <w:rPr>
                <w:rFonts w:ascii="PMingLiU"/>
                <w:sz w:val="20"/>
              </w:rPr>
            </w:pPr>
          </w:p>
          <w:p w14:paraId="1972C76A">
            <w:pPr>
              <w:pStyle w:val="7"/>
              <w:rPr>
                <w:rFonts w:ascii="PMingLiU"/>
                <w:sz w:val="20"/>
              </w:rPr>
            </w:pPr>
          </w:p>
          <w:p w14:paraId="303310AD">
            <w:pPr>
              <w:pStyle w:val="7"/>
              <w:spacing w:before="7"/>
              <w:rPr>
                <w:rFonts w:ascii="PMingLiU"/>
                <w:sz w:val="18"/>
              </w:rPr>
            </w:pPr>
          </w:p>
          <w:p w14:paraId="716F0950">
            <w:pPr>
              <w:pStyle w:val="7"/>
              <w:spacing w:before="1" w:line="230" w:lineRule="auto"/>
              <w:ind w:left="154" w:right="24" w:hanging="101"/>
              <w:rPr>
                <w:sz w:val="20"/>
              </w:rPr>
            </w:pPr>
            <w:r>
              <w:rPr>
                <w:sz w:val="20"/>
              </w:rPr>
              <w:t>弄岛镇人民政府</w:t>
            </w:r>
          </w:p>
        </w:tc>
        <w:tc>
          <w:tcPr>
            <w:tcW w:w="3794" w:type="dxa"/>
          </w:tcPr>
          <w:p w14:paraId="1310CF1C">
            <w:pPr>
              <w:pStyle w:val="7"/>
              <w:rPr>
                <w:rFonts w:ascii="PMingLiU"/>
                <w:sz w:val="20"/>
              </w:rPr>
            </w:pPr>
          </w:p>
          <w:p w14:paraId="74355F84">
            <w:pPr>
              <w:pStyle w:val="7"/>
              <w:spacing w:before="12"/>
              <w:rPr>
                <w:rFonts w:ascii="PMingLiU"/>
                <w:sz w:val="13"/>
              </w:rPr>
            </w:pPr>
          </w:p>
          <w:p w14:paraId="02E24F92">
            <w:pPr>
              <w:pStyle w:val="7"/>
              <w:tabs>
                <w:tab w:val="left" w:pos="1436"/>
              </w:tabs>
              <w:spacing w:line="251" w:lineRule="exact"/>
              <w:ind w:left="37"/>
              <w:rPr>
                <w:sz w:val="20"/>
              </w:rPr>
            </w:pPr>
            <w:r>
              <w:rPr>
                <w:sz w:val="20"/>
              </w:rPr>
              <w:t>■政府网站</w:t>
            </w:r>
            <w:r>
              <w:rPr>
                <w:sz w:val="20"/>
              </w:rPr>
              <w:tab/>
            </w:r>
            <w:r>
              <w:rPr>
                <w:sz w:val="20"/>
              </w:rPr>
              <w:t>□政府公报</w:t>
            </w:r>
          </w:p>
          <w:p w14:paraId="54461EB5">
            <w:pPr>
              <w:pStyle w:val="7"/>
              <w:tabs>
                <w:tab w:val="left" w:pos="1436"/>
              </w:tabs>
              <w:spacing w:line="246" w:lineRule="exact"/>
              <w:ind w:left="37"/>
              <w:rPr>
                <w:sz w:val="20"/>
              </w:rPr>
            </w:pPr>
            <w:r>
              <w:rPr>
                <w:sz w:val="20"/>
              </w:rPr>
              <w:t>□两微一端</w:t>
            </w:r>
            <w:r>
              <w:rPr>
                <w:sz w:val="20"/>
              </w:rPr>
              <w:tab/>
            </w:r>
            <w:r>
              <w:rPr>
                <w:sz w:val="20"/>
              </w:rPr>
              <w:t>□发布会/听证会</w:t>
            </w:r>
          </w:p>
          <w:p w14:paraId="6B77483E">
            <w:pPr>
              <w:pStyle w:val="7"/>
              <w:tabs>
                <w:tab w:val="left" w:pos="1436"/>
              </w:tabs>
              <w:spacing w:line="247" w:lineRule="exact"/>
              <w:ind w:left="37"/>
              <w:rPr>
                <w:sz w:val="20"/>
              </w:rPr>
            </w:pPr>
            <w:r>
              <w:rPr>
                <w:sz w:val="20"/>
              </w:rPr>
              <w:t>□广播电视</w:t>
            </w:r>
            <w:r>
              <w:rPr>
                <w:sz w:val="20"/>
              </w:rPr>
              <w:tab/>
            </w:r>
            <w:r>
              <w:rPr>
                <w:sz w:val="20"/>
              </w:rPr>
              <w:t>□纸质媒体</w:t>
            </w:r>
          </w:p>
          <w:p w14:paraId="5FDCFDFA">
            <w:pPr>
              <w:pStyle w:val="7"/>
              <w:tabs>
                <w:tab w:val="left" w:pos="1434"/>
              </w:tabs>
              <w:spacing w:line="247" w:lineRule="exact"/>
              <w:ind w:left="37"/>
              <w:rPr>
                <w:sz w:val="20"/>
              </w:rPr>
            </w:pPr>
            <w:r>
              <w:rPr>
                <w:sz w:val="20"/>
              </w:rPr>
              <w:t>□公开查阅点</w:t>
            </w:r>
            <w:r>
              <w:rPr>
                <w:sz w:val="20"/>
              </w:rPr>
              <w:tab/>
            </w:r>
            <w:r>
              <w:rPr>
                <w:sz w:val="20"/>
              </w:rPr>
              <w:t>□政务服务中心</w:t>
            </w:r>
          </w:p>
          <w:p w14:paraId="028EE3BF">
            <w:pPr>
              <w:pStyle w:val="7"/>
              <w:tabs>
                <w:tab w:val="left" w:pos="1434"/>
              </w:tabs>
              <w:spacing w:line="247" w:lineRule="exact"/>
              <w:ind w:left="37"/>
              <w:rPr>
                <w:sz w:val="20"/>
              </w:rPr>
            </w:pPr>
            <w:r>
              <w:rPr>
                <w:sz w:val="20"/>
              </w:rPr>
              <w:t>□便民服务站</w:t>
            </w:r>
            <w:r>
              <w:rPr>
                <w:sz w:val="20"/>
              </w:rPr>
              <w:tab/>
            </w:r>
            <w:r>
              <w:rPr>
                <w:sz w:val="20"/>
              </w:rPr>
              <w:t>□入户/现场</w:t>
            </w:r>
          </w:p>
          <w:p w14:paraId="7EC2BF2B">
            <w:pPr>
              <w:pStyle w:val="7"/>
              <w:spacing w:line="247" w:lineRule="exact"/>
              <w:ind w:left="37"/>
              <w:rPr>
                <w:sz w:val="20"/>
              </w:rPr>
            </w:pPr>
            <w:r>
              <w:rPr>
                <w:sz w:val="20"/>
              </w:rPr>
              <w:t>□社区/企事业单位/村公示栏（电子屏）</w:t>
            </w:r>
          </w:p>
          <w:p w14:paraId="69D88CB7">
            <w:pPr>
              <w:pStyle w:val="7"/>
              <w:tabs>
                <w:tab w:val="left" w:pos="1436"/>
              </w:tabs>
              <w:spacing w:line="252" w:lineRule="exact"/>
              <w:ind w:left="37"/>
              <w:rPr>
                <w:sz w:val="20"/>
              </w:rPr>
            </w:pPr>
            <w:r>
              <w:rPr>
                <w:sz w:val="20"/>
              </w:rPr>
              <w:t>□精准推送</w:t>
            </w:r>
            <w:r>
              <w:rPr>
                <w:sz w:val="20"/>
              </w:rPr>
              <w:tab/>
            </w:r>
            <w:r>
              <w:rPr>
                <w:sz w:val="20"/>
              </w:rPr>
              <w:t>■其他</w:t>
            </w:r>
            <w:r>
              <w:rPr>
                <w:spacing w:val="-6"/>
                <w:sz w:val="20"/>
                <w:u w:val="single"/>
              </w:rPr>
              <w:t xml:space="preserve"> </w:t>
            </w:r>
            <w:r>
              <w:rPr>
                <w:sz w:val="20"/>
                <w:u w:val="single"/>
              </w:rPr>
              <w:t>基层公共服务平台</w:t>
            </w:r>
          </w:p>
        </w:tc>
        <w:tc>
          <w:tcPr>
            <w:tcW w:w="482" w:type="dxa"/>
          </w:tcPr>
          <w:p w14:paraId="191A8287">
            <w:pPr>
              <w:pStyle w:val="7"/>
              <w:rPr>
                <w:rFonts w:ascii="PMingLiU"/>
                <w:sz w:val="20"/>
              </w:rPr>
            </w:pPr>
          </w:p>
          <w:p w14:paraId="32F3E961">
            <w:pPr>
              <w:pStyle w:val="7"/>
              <w:rPr>
                <w:rFonts w:ascii="PMingLiU"/>
                <w:sz w:val="20"/>
              </w:rPr>
            </w:pPr>
          </w:p>
          <w:p w14:paraId="675E6D25">
            <w:pPr>
              <w:pStyle w:val="7"/>
              <w:rPr>
                <w:rFonts w:ascii="PMingLiU"/>
                <w:sz w:val="20"/>
              </w:rPr>
            </w:pPr>
          </w:p>
          <w:p w14:paraId="3EA4D62A">
            <w:pPr>
              <w:pStyle w:val="7"/>
              <w:spacing w:before="12"/>
              <w:rPr>
                <w:rFonts w:ascii="PMingLiU"/>
                <w:sz w:val="26"/>
              </w:rPr>
            </w:pPr>
          </w:p>
          <w:p w14:paraId="66DB4014">
            <w:pPr>
              <w:pStyle w:val="7"/>
              <w:ind w:left="29"/>
              <w:jc w:val="center"/>
              <w:rPr>
                <w:sz w:val="20"/>
              </w:rPr>
            </w:pPr>
            <w:r>
              <w:rPr>
                <w:w w:val="99"/>
                <w:sz w:val="20"/>
              </w:rPr>
              <w:t>√</w:t>
            </w:r>
          </w:p>
        </w:tc>
        <w:tc>
          <w:tcPr>
            <w:tcW w:w="482" w:type="dxa"/>
          </w:tcPr>
          <w:p w14:paraId="52153948">
            <w:pPr>
              <w:pStyle w:val="7"/>
              <w:rPr>
                <w:rFonts w:ascii="Times New Roman"/>
                <w:sz w:val="18"/>
              </w:rPr>
            </w:pPr>
          </w:p>
        </w:tc>
        <w:tc>
          <w:tcPr>
            <w:tcW w:w="482" w:type="dxa"/>
          </w:tcPr>
          <w:p w14:paraId="1F7C3AA5">
            <w:pPr>
              <w:pStyle w:val="7"/>
              <w:rPr>
                <w:rFonts w:ascii="PMingLiU"/>
                <w:sz w:val="20"/>
              </w:rPr>
            </w:pPr>
          </w:p>
          <w:p w14:paraId="0708889B">
            <w:pPr>
              <w:pStyle w:val="7"/>
              <w:rPr>
                <w:rFonts w:ascii="PMingLiU"/>
                <w:sz w:val="20"/>
              </w:rPr>
            </w:pPr>
          </w:p>
          <w:p w14:paraId="68A7E525">
            <w:pPr>
              <w:pStyle w:val="7"/>
              <w:rPr>
                <w:rFonts w:ascii="PMingLiU"/>
                <w:sz w:val="20"/>
              </w:rPr>
            </w:pPr>
          </w:p>
          <w:p w14:paraId="5766BD5D">
            <w:pPr>
              <w:pStyle w:val="7"/>
              <w:spacing w:before="12"/>
              <w:rPr>
                <w:rFonts w:ascii="PMingLiU"/>
                <w:sz w:val="26"/>
              </w:rPr>
            </w:pPr>
          </w:p>
          <w:p w14:paraId="4B3BD828">
            <w:pPr>
              <w:pStyle w:val="7"/>
              <w:ind w:left="30"/>
              <w:jc w:val="center"/>
              <w:rPr>
                <w:sz w:val="20"/>
              </w:rPr>
            </w:pPr>
            <w:r>
              <w:rPr>
                <w:w w:val="99"/>
                <w:sz w:val="20"/>
              </w:rPr>
              <w:t>√</w:t>
            </w:r>
          </w:p>
        </w:tc>
        <w:tc>
          <w:tcPr>
            <w:tcW w:w="482" w:type="dxa"/>
          </w:tcPr>
          <w:p w14:paraId="6F7EF556">
            <w:pPr>
              <w:pStyle w:val="7"/>
              <w:rPr>
                <w:rFonts w:ascii="Times New Roman"/>
                <w:sz w:val="18"/>
              </w:rPr>
            </w:pPr>
          </w:p>
        </w:tc>
        <w:tc>
          <w:tcPr>
            <w:tcW w:w="482" w:type="dxa"/>
          </w:tcPr>
          <w:p w14:paraId="17242EEF">
            <w:pPr>
              <w:pStyle w:val="7"/>
              <w:rPr>
                <w:rFonts w:ascii="Times New Roman"/>
                <w:sz w:val="18"/>
              </w:rPr>
            </w:pPr>
          </w:p>
        </w:tc>
        <w:tc>
          <w:tcPr>
            <w:tcW w:w="482" w:type="dxa"/>
          </w:tcPr>
          <w:p w14:paraId="7DED4F49">
            <w:pPr>
              <w:pStyle w:val="7"/>
              <w:rPr>
                <w:rFonts w:ascii="PMingLiU"/>
                <w:sz w:val="20"/>
              </w:rPr>
            </w:pPr>
          </w:p>
          <w:p w14:paraId="0033C071">
            <w:pPr>
              <w:pStyle w:val="7"/>
              <w:rPr>
                <w:rFonts w:ascii="PMingLiU"/>
                <w:sz w:val="20"/>
              </w:rPr>
            </w:pPr>
          </w:p>
          <w:p w14:paraId="4289518B">
            <w:pPr>
              <w:pStyle w:val="7"/>
              <w:rPr>
                <w:rFonts w:ascii="PMingLiU"/>
                <w:sz w:val="20"/>
              </w:rPr>
            </w:pPr>
          </w:p>
          <w:p w14:paraId="6C4BCA9A">
            <w:pPr>
              <w:pStyle w:val="7"/>
              <w:spacing w:before="12"/>
              <w:rPr>
                <w:rFonts w:ascii="PMingLiU"/>
                <w:sz w:val="26"/>
              </w:rPr>
            </w:pPr>
          </w:p>
          <w:p w14:paraId="34D7FC54">
            <w:pPr>
              <w:pStyle w:val="7"/>
              <w:ind w:left="33"/>
              <w:jc w:val="center"/>
              <w:rPr>
                <w:sz w:val="20"/>
              </w:rPr>
            </w:pPr>
            <w:r>
              <w:rPr>
                <w:w w:val="99"/>
                <w:sz w:val="20"/>
              </w:rPr>
              <w:t>√</w:t>
            </w:r>
          </w:p>
        </w:tc>
      </w:tr>
      <w:tr w14:paraId="139E65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0" w:hRule="atLeast"/>
        </w:trPr>
        <w:tc>
          <w:tcPr>
            <w:tcW w:w="470" w:type="dxa"/>
          </w:tcPr>
          <w:p w14:paraId="201E3E8C">
            <w:pPr>
              <w:pStyle w:val="7"/>
              <w:rPr>
                <w:rFonts w:ascii="PMingLiU"/>
                <w:sz w:val="20"/>
              </w:rPr>
            </w:pPr>
          </w:p>
          <w:p w14:paraId="02F23266">
            <w:pPr>
              <w:pStyle w:val="7"/>
              <w:rPr>
                <w:rFonts w:ascii="PMingLiU"/>
                <w:sz w:val="20"/>
              </w:rPr>
            </w:pPr>
          </w:p>
          <w:p w14:paraId="1E15B89B">
            <w:pPr>
              <w:pStyle w:val="7"/>
              <w:rPr>
                <w:rFonts w:ascii="PMingLiU"/>
                <w:sz w:val="20"/>
              </w:rPr>
            </w:pPr>
          </w:p>
          <w:p w14:paraId="73417FF9">
            <w:pPr>
              <w:pStyle w:val="7"/>
              <w:spacing w:before="12"/>
              <w:rPr>
                <w:rFonts w:ascii="PMingLiU"/>
                <w:sz w:val="26"/>
              </w:rPr>
            </w:pPr>
          </w:p>
          <w:p w14:paraId="4716C050">
            <w:pPr>
              <w:pStyle w:val="7"/>
              <w:spacing w:before="1"/>
              <w:ind w:left="186"/>
              <w:rPr>
                <w:sz w:val="20"/>
              </w:rPr>
            </w:pPr>
            <w:r>
              <w:rPr>
                <w:w w:val="99"/>
                <w:sz w:val="20"/>
              </w:rPr>
              <w:t>8</w:t>
            </w:r>
          </w:p>
        </w:tc>
        <w:tc>
          <w:tcPr>
            <w:tcW w:w="607" w:type="dxa"/>
            <w:vMerge w:val="continue"/>
            <w:tcBorders>
              <w:top w:val="nil"/>
            </w:tcBorders>
          </w:tcPr>
          <w:p w14:paraId="60C8CC91">
            <w:pPr>
              <w:rPr>
                <w:sz w:val="2"/>
                <w:szCs w:val="2"/>
              </w:rPr>
            </w:pPr>
          </w:p>
        </w:tc>
        <w:tc>
          <w:tcPr>
            <w:tcW w:w="758" w:type="dxa"/>
          </w:tcPr>
          <w:p w14:paraId="7054D675">
            <w:pPr>
              <w:pStyle w:val="7"/>
              <w:rPr>
                <w:rFonts w:ascii="PMingLiU"/>
                <w:sz w:val="20"/>
              </w:rPr>
            </w:pPr>
          </w:p>
          <w:p w14:paraId="1F9BD563">
            <w:pPr>
              <w:pStyle w:val="7"/>
              <w:rPr>
                <w:rFonts w:ascii="PMingLiU"/>
                <w:sz w:val="20"/>
              </w:rPr>
            </w:pPr>
          </w:p>
          <w:p w14:paraId="1C2A4979">
            <w:pPr>
              <w:pStyle w:val="7"/>
              <w:spacing w:before="12"/>
              <w:rPr>
                <w:rFonts w:ascii="PMingLiU"/>
                <w:sz w:val="20"/>
              </w:rPr>
            </w:pPr>
          </w:p>
          <w:p w14:paraId="6A311E37">
            <w:pPr>
              <w:pStyle w:val="7"/>
              <w:spacing w:line="230" w:lineRule="auto"/>
              <w:ind w:left="81" w:right="56"/>
              <w:jc w:val="both"/>
              <w:rPr>
                <w:sz w:val="20"/>
              </w:rPr>
            </w:pPr>
            <w:r>
              <w:rPr>
                <w:sz w:val="20"/>
              </w:rPr>
              <w:t>丧葬补助金、抚恤金申领</w:t>
            </w:r>
          </w:p>
        </w:tc>
        <w:tc>
          <w:tcPr>
            <w:tcW w:w="1987" w:type="dxa"/>
          </w:tcPr>
          <w:p w14:paraId="7EE6A158">
            <w:pPr>
              <w:pStyle w:val="7"/>
              <w:numPr>
                <w:ilvl w:val="0"/>
                <w:numId w:val="21"/>
              </w:numPr>
              <w:tabs>
                <w:tab w:val="left" w:pos="537"/>
              </w:tabs>
              <w:spacing w:before="102" w:after="0" w:line="251" w:lineRule="exact"/>
              <w:ind w:left="536" w:right="0" w:hanging="501"/>
              <w:jc w:val="left"/>
              <w:rPr>
                <w:sz w:val="20"/>
              </w:rPr>
            </w:pPr>
            <w:r>
              <w:rPr>
                <w:w w:val="95"/>
                <w:sz w:val="20"/>
              </w:rPr>
              <w:t>事项名称</w:t>
            </w:r>
          </w:p>
          <w:p w14:paraId="24417B6B">
            <w:pPr>
              <w:pStyle w:val="7"/>
              <w:numPr>
                <w:ilvl w:val="0"/>
                <w:numId w:val="21"/>
              </w:numPr>
              <w:tabs>
                <w:tab w:val="left" w:pos="537"/>
              </w:tabs>
              <w:spacing w:before="0" w:after="0" w:line="246" w:lineRule="exact"/>
              <w:ind w:left="536" w:right="0" w:hanging="501"/>
              <w:jc w:val="left"/>
              <w:rPr>
                <w:sz w:val="20"/>
              </w:rPr>
            </w:pPr>
            <w:r>
              <w:rPr>
                <w:w w:val="95"/>
                <w:sz w:val="20"/>
              </w:rPr>
              <w:t>事项简述</w:t>
            </w:r>
          </w:p>
          <w:p w14:paraId="2FFD3A69">
            <w:pPr>
              <w:pStyle w:val="7"/>
              <w:numPr>
                <w:ilvl w:val="0"/>
                <w:numId w:val="21"/>
              </w:numPr>
              <w:tabs>
                <w:tab w:val="left" w:pos="537"/>
              </w:tabs>
              <w:spacing w:before="0" w:after="0" w:line="247" w:lineRule="exact"/>
              <w:ind w:left="536" w:right="0" w:hanging="501"/>
              <w:jc w:val="left"/>
              <w:rPr>
                <w:sz w:val="20"/>
              </w:rPr>
            </w:pPr>
            <w:r>
              <w:rPr>
                <w:w w:val="95"/>
                <w:sz w:val="20"/>
              </w:rPr>
              <w:t>办理材料</w:t>
            </w:r>
          </w:p>
          <w:p w14:paraId="408682B6">
            <w:pPr>
              <w:pStyle w:val="7"/>
              <w:numPr>
                <w:ilvl w:val="0"/>
                <w:numId w:val="21"/>
              </w:numPr>
              <w:tabs>
                <w:tab w:val="left" w:pos="537"/>
              </w:tabs>
              <w:spacing w:before="0" w:after="0" w:line="247" w:lineRule="exact"/>
              <w:ind w:left="536" w:right="0" w:hanging="501"/>
              <w:jc w:val="left"/>
              <w:rPr>
                <w:sz w:val="20"/>
              </w:rPr>
            </w:pPr>
            <w:r>
              <w:rPr>
                <w:w w:val="95"/>
                <w:sz w:val="20"/>
              </w:rPr>
              <w:t>办理方式</w:t>
            </w:r>
          </w:p>
          <w:p w14:paraId="3441573F">
            <w:pPr>
              <w:pStyle w:val="7"/>
              <w:numPr>
                <w:ilvl w:val="0"/>
                <w:numId w:val="21"/>
              </w:numPr>
              <w:tabs>
                <w:tab w:val="left" w:pos="537"/>
              </w:tabs>
              <w:spacing w:before="0" w:after="0" w:line="247" w:lineRule="exact"/>
              <w:ind w:left="536" w:right="0" w:hanging="501"/>
              <w:jc w:val="left"/>
              <w:rPr>
                <w:sz w:val="20"/>
              </w:rPr>
            </w:pPr>
            <w:r>
              <w:rPr>
                <w:w w:val="95"/>
                <w:sz w:val="20"/>
              </w:rPr>
              <w:t>办理时限</w:t>
            </w:r>
          </w:p>
          <w:p w14:paraId="19A4A870">
            <w:pPr>
              <w:pStyle w:val="7"/>
              <w:numPr>
                <w:ilvl w:val="0"/>
                <w:numId w:val="21"/>
              </w:numPr>
              <w:tabs>
                <w:tab w:val="left" w:pos="537"/>
              </w:tabs>
              <w:spacing w:before="0" w:after="0" w:line="247" w:lineRule="exact"/>
              <w:ind w:left="536" w:right="0" w:hanging="501"/>
              <w:jc w:val="left"/>
              <w:rPr>
                <w:sz w:val="20"/>
              </w:rPr>
            </w:pPr>
            <w:r>
              <w:rPr>
                <w:w w:val="95"/>
                <w:sz w:val="20"/>
              </w:rPr>
              <w:t>结果送达</w:t>
            </w:r>
          </w:p>
          <w:p w14:paraId="10DA688F">
            <w:pPr>
              <w:pStyle w:val="7"/>
              <w:numPr>
                <w:ilvl w:val="0"/>
                <w:numId w:val="21"/>
              </w:numPr>
              <w:tabs>
                <w:tab w:val="left" w:pos="537"/>
              </w:tabs>
              <w:spacing w:before="0" w:after="0" w:line="247" w:lineRule="exact"/>
              <w:ind w:left="536" w:right="0" w:hanging="501"/>
              <w:jc w:val="left"/>
              <w:rPr>
                <w:sz w:val="20"/>
              </w:rPr>
            </w:pPr>
            <w:r>
              <w:rPr>
                <w:w w:val="95"/>
                <w:sz w:val="20"/>
              </w:rPr>
              <w:t>办事时间</w:t>
            </w:r>
          </w:p>
          <w:p w14:paraId="48C28FD6">
            <w:pPr>
              <w:pStyle w:val="7"/>
              <w:numPr>
                <w:ilvl w:val="0"/>
                <w:numId w:val="21"/>
              </w:numPr>
              <w:tabs>
                <w:tab w:val="left" w:pos="537"/>
              </w:tabs>
              <w:spacing w:before="0" w:after="0" w:line="247" w:lineRule="exact"/>
              <w:ind w:left="536" w:right="0" w:hanging="501"/>
              <w:jc w:val="left"/>
              <w:rPr>
                <w:sz w:val="20"/>
              </w:rPr>
            </w:pPr>
            <w:r>
              <w:rPr>
                <w:sz w:val="20"/>
              </w:rPr>
              <w:t>办理机构及地点</w:t>
            </w:r>
          </w:p>
          <w:p w14:paraId="7EC5A33A">
            <w:pPr>
              <w:pStyle w:val="7"/>
              <w:numPr>
                <w:ilvl w:val="0"/>
                <w:numId w:val="21"/>
              </w:numPr>
              <w:tabs>
                <w:tab w:val="left" w:pos="537"/>
              </w:tabs>
              <w:spacing w:before="3" w:after="0" w:line="230" w:lineRule="auto"/>
              <w:ind w:left="36" w:right="235" w:firstLine="0"/>
              <w:jc w:val="left"/>
              <w:rPr>
                <w:sz w:val="20"/>
              </w:rPr>
            </w:pPr>
            <w:r>
              <w:rPr>
                <w:spacing w:val="-4"/>
                <w:sz w:val="20"/>
              </w:rPr>
              <w:t>咨询查询途径</w:t>
            </w:r>
            <w:r>
              <w:rPr>
                <w:sz w:val="20"/>
              </w:rPr>
              <w:t>(10)监督投诉渠道</w:t>
            </w:r>
          </w:p>
        </w:tc>
        <w:tc>
          <w:tcPr>
            <w:tcW w:w="1932" w:type="dxa"/>
          </w:tcPr>
          <w:p w14:paraId="2BD38C1F">
            <w:pPr>
              <w:pStyle w:val="7"/>
              <w:rPr>
                <w:rFonts w:ascii="PMingLiU"/>
                <w:sz w:val="20"/>
              </w:rPr>
            </w:pPr>
          </w:p>
          <w:p w14:paraId="5BA5A77E">
            <w:pPr>
              <w:pStyle w:val="7"/>
              <w:spacing w:before="3"/>
              <w:rPr>
                <w:rFonts w:ascii="PMingLiU"/>
                <w:sz w:val="23"/>
              </w:rPr>
            </w:pPr>
          </w:p>
          <w:p w14:paraId="7E3C520A">
            <w:pPr>
              <w:pStyle w:val="7"/>
              <w:spacing w:line="230" w:lineRule="auto"/>
              <w:ind w:left="36" w:right="80"/>
              <w:jc w:val="both"/>
              <w:rPr>
                <w:sz w:val="20"/>
              </w:rPr>
            </w:pPr>
            <w:r>
              <w:rPr>
                <w:spacing w:val="-2"/>
                <w:sz w:val="20"/>
              </w:rPr>
              <w:t>《中华人民共和国</w:t>
            </w:r>
            <w:r>
              <w:rPr>
                <w:rFonts w:hint="eastAsia"/>
                <w:spacing w:val="-2"/>
                <w:sz w:val="20"/>
                <w:lang w:eastAsia="zh-CN"/>
              </w:rPr>
              <w:t>中华人民共和国中华人民共和国政府信息公开条例</w:t>
            </w:r>
            <w:r>
              <w:rPr>
                <w:spacing w:val="-2"/>
                <w:sz w:val="20"/>
              </w:rPr>
              <w:t>》《中华人民共和国社会保险法》《中华人民共和国劳动保险条例</w:t>
            </w:r>
          </w:p>
          <w:p w14:paraId="2BE1FBB0">
            <w:pPr>
              <w:pStyle w:val="7"/>
              <w:spacing w:line="252" w:lineRule="exact"/>
              <w:ind w:left="36"/>
              <w:rPr>
                <w:sz w:val="20"/>
              </w:rPr>
            </w:pPr>
            <w:r>
              <w:rPr>
                <w:w w:val="99"/>
                <w:sz w:val="20"/>
              </w:rPr>
              <w:t>》</w:t>
            </w:r>
          </w:p>
        </w:tc>
        <w:tc>
          <w:tcPr>
            <w:tcW w:w="1243" w:type="dxa"/>
          </w:tcPr>
          <w:p w14:paraId="74C811D2">
            <w:pPr>
              <w:pStyle w:val="7"/>
              <w:rPr>
                <w:rFonts w:ascii="PMingLiU"/>
                <w:sz w:val="20"/>
              </w:rPr>
            </w:pPr>
          </w:p>
          <w:p w14:paraId="1FC31A89">
            <w:pPr>
              <w:pStyle w:val="7"/>
              <w:rPr>
                <w:rFonts w:ascii="PMingLiU"/>
                <w:sz w:val="20"/>
              </w:rPr>
            </w:pPr>
          </w:p>
          <w:p w14:paraId="3AFAC508">
            <w:pPr>
              <w:pStyle w:val="7"/>
              <w:spacing w:before="170" w:line="230" w:lineRule="auto"/>
              <w:ind w:left="125" w:right="96" w:firstLine="2"/>
              <w:jc w:val="center"/>
              <w:rPr>
                <w:sz w:val="20"/>
              </w:rPr>
            </w:pPr>
            <w:r>
              <w:rPr>
                <w:sz w:val="20"/>
              </w:rPr>
              <w:t>公开事项信息形成或变更之日起20 个工作日内公开</w:t>
            </w:r>
          </w:p>
        </w:tc>
        <w:tc>
          <w:tcPr>
            <w:tcW w:w="897" w:type="dxa"/>
          </w:tcPr>
          <w:p w14:paraId="0A5FF8A1">
            <w:pPr>
              <w:pStyle w:val="7"/>
              <w:rPr>
                <w:rFonts w:ascii="PMingLiU"/>
                <w:sz w:val="20"/>
              </w:rPr>
            </w:pPr>
          </w:p>
          <w:p w14:paraId="0A44E45C">
            <w:pPr>
              <w:pStyle w:val="7"/>
              <w:rPr>
                <w:rFonts w:ascii="PMingLiU"/>
                <w:sz w:val="20"/>
              </w:rPr>
            </w:pPr>
          </w:p>
          <w:p w14:paraId="73C878F8">
            <w:pPr>
              <w:pStyle w:val="7"/>
              <w:rPr>
                <w:rFonts w:ascii="PMingLiU"/>
                <w:sz w:val="20"/>
              </w:rPr>
            </w:pPr>
          </w:p>
          <w:p w14:paraId="6FAD39C4">
            <w:pPr>
              <w:pStyle w:val="7"/>
              <w:spacing w:before="8"/>
              <w:rPr>
                <w:rFonts w:ascii="PMingLiU"/>
                <w:sz w:val="18"/>
              </w:rPr>
            </w:pPr>
          </w:p>
          <w:p w14:paraId="02ECAD09">
            <w:pPr>
              <w:pStyle w:val="7"/>
              <w:spacing w:line="230" w:lineRule="auto"/>
              <w:ind w:left="154" w:right="24" w:hanging="101"/>
              <w:rPr>
                <w:sz w:val="20"/>
              </w:rPr>
            </w:pPr>
            <w:r>
              <w:rPr>
                <w:sz w:val="20"/>
              </w:rPr>
              <w:t>弄岛镇人民政府</w:t>
            </w:r>
          </w:p>
        </w:tc>
        <w:tc>
          <w:tcPr>
            <w:tcW w:w="3794" w:type="dxa"/>
          </w:tcPr>
          <w:p w14:paraId="2B6B53EC">
            <w:pPr>
              <w:pStyle w:val="7"/>
              <w:rPr>
                <w:rFonts w:ascii="PMingLiU"/>
                <w:sz w:val="20"/>
              </w:rPr>
            </w:pPr>
          </w:p>
          <w:p w14:paraId="2E186B61">
            <w:pPr>
              <w:pStyle w:val="7"/>
              <w:spacing w:before="12"/>
              <w:rPr>
                <w:rFonts w:ascii="PMingLiU"/>
                <w:sz w:val="13"/>
              </w:rPr>
            </w:pPr>
          </w:p>
          <w:p w14:paraId="1EF03A7F">
            <w:pPr>
              <w:pStyle w:val="7"/>
              <w:tabs>
                <w:tab w:val="left" w:pos="1436"/>
              </w:tabs>
              <w:spacing w:line="251" w:lineRule="exact"/>
              <w:ind w:left="37"/>
              <w:rPr>
                <w:sz w:val="20"/>
              </w:rPr>
            </w:pPr>
            <w:r>
              <w:rPr>
                <w:sz w:val="20"/>
              </w:rPr>
              <w:t>■政府网站</w:t>
            </w:r>
            <w:r>
              <w:rPr>
                <w:sz w:val="20"/>
              </w:rPr>
              <w:tab/>
            </w:r>
            <w:r>
              <w:rPr>
                <w:sz w:val="20"/>
              </w:rPr>
              <w:t>□政府公报</w:t>
            </w:r>
          </w:p>
          <w:p w14:paraId="3148C70E">
            <w:pPr>
              <w:pStyle w:val="7"/>
              <w:tabs>
                <w:tab w:val="left" w:pos="1436"/>
              </w:tabs>
              <w:spacing w:line="246" w:lineRule="exact"/>
              <w:ind w:left="37"/>
              <w:rPr>
                <w:sz w:val="20"/>
              </w:rPr>
            </w:pPr>
            <w:r>
              <w:rPr>
                <w:sz w:val="20"/>
              </w:rPr>
              <w:t>□两微一端</w:t>
            </w:r>
            <w:r>
              <w:rPr>
                <w:sz w:val="20"/>
              </w:rPr>
              <w:tab/>
            </w:r>
            <w:r>
              <w:rPr>
                <w:sz w:val="20"/>
              </w:rPr>
              <w:t>□发布会/听证会</w:t>
            </w:r>
          </w:p>
          <w:p w14:paraId="0415B932">
            <w:pPr>
              <w:pStyle w:val="7"/>
              <w:tabs>
                <w:tab w:val="left" w:pos="1436"/>
              </w:tabs>
              <w:spacing w:line="247" w:lineRule="exact"/>
              <w:ind w:left="37"/>
              <w:rPr>
                <w:sz w:val="20"/>
              </w:rPr>
            </w:pPr>
            <w:r>
              <w:rPr>
                <w:sz w:val="20"/>
              </w:rPr>
              <w:t>□广播电视</w:t>
            </w:r>
            <w:r>
              <w:rPr>
                <w:sz w:val="20"/>
              </w:rPr>
              <w:tab/>
            </w:r>
            <w:r>
              <w:rPr>
                <w:sz w:val="20"/>
              </w:rPr>
              <w:t>□纸质媒体</w:t>
            </w:r>
          </w:p>
          <w:p w14:paraId="0F3C7287">
            <w:pPr>
              <w:pStyle w:val="7"/>
              <w:tabs>
                <w:tab w:val="left" w:pos="1434"/>
              </w:tabs>
              <w:spacing w:line="247" w:lineRule="exact"/>
              <w:ind w:left="37"/>
              <w:rPr>
                <w:sz w:val="20"/>
              </w:rPr>
            </w:pPr>
            <w:r>
              <w:rPr>
                <w:sz w:val="20"/>
              </w:rPr>
              <w:t>□公开查阅点</w:t>
            </w:r>
            <w:r>
              <w:rPr>
                <w:sz w:val="20"/>
              </w:rPr>
              <w:tab/>
            </w:r>
            <w:r>
              <w:rPr>
                <w:sz w:val="20"/>
              </w:rPr>
              <w:t>□政务服务中心</w:t>
            </w:r>
          </w:p>
          <w:p w14:paraId="39140F95">
            <w:pPr>
              <w:pStyle w:val="7"/>
              <w:tabs>
                <w:tab w:val="left" w:pos="1434"/>
              </w:tabs>
              <w:spacing w:line="247" w:lineRule="exact"/>
              <w:ind w:left="37"/>
              <w:rPr>
                <w:sz w:val="20"/>
              </w:rPr>
            </w:pPr>
            <w:r>
              <w:rPr>
                <w:sz w:val="20"/>
              </w:rPr>
              <w:t>□便民服务站</w:t>
            </w:r>
            <w:r>
              <w:rPr>
                <w:sz w:val="20"/>
              </w:rPr>
              <w:tab/>
            </w:r>
            <w:r>
              <w:rPr>
                <w:sz w:val="20"/>
              </w:rPr>
              <w:t>□入户/现场</w:t>
            </w:r>
          </w:p>
          <w:p w14:paraId="4291D3D7">
            <w:pPr>
              <w:pStyle w:val="7"/>
              <w:spacing w:line="247" w:lineRule="exact"/>
              <w:ind w:left="37"/>
              <w:rPr>
                <w:sz w:val="20"/>
              </w:rPr>
            </w:pPr>
            <w:r>
              <w:rPr>
                <w:sz w:val="20"/>
              </w:rPr>
              <w:t>□社区/企事业单位/村公示栏（电子屏）</w:t>
            </w:r>
          </w:p>
          <w:p w14:paraId="436A7BEB">
            <w:pPr>
              <w:pStyle w:val="7"/>
              <w:tabs>
                <w:tab w:val="left" w:pos="1436"/>
              </w:tabs>
              <w:spacing w:line="252" w:lineRule="exact"/>
              <w:ind w:left="37"/>
              <w:rPr>
                <w:sz w:val="20"/>
              </w:rPr>
            </w:pPr>
            <w:r>
              <w:rPr>
                <w:sz w:val="20"/>
              </w:rPr>
              <w:t>□精准推送</w:t>
            </w:r>
            <w:r>
              <w:rPr>
                <w:sz w:val="20"/>
              </w:rPr>
              <w:tab/>
            </w:r>
            <w:r>
              <w:rPr>
                <w:sz w:val="20"/>
              </w:rPr>
              <w:t>■其他</w:t>
            </w:r>
            <w:r>
              <w:rPr>
                <w:spacing w:val="-6"/>
                <w:sz w:val="20"/>
                <w:u w:val="single"/>
              </w:rPr>
              <w:t xml:space="preserve"> </w:t>
            </w:r>
            <w:r>
              <w:rPr>
                <w:sz w:val="20"/>
                <w:u w:val="single"/>
              </w:rPr>
              <w:t>基层公共服务平台</w:t>
            </w:r>
          </w:p>
        </w:tc>
        <w:tc>
          <w:tcPr>
            <w:tcW w:w="482" w:type="dxa"/>
          </w:tcPr>
          <w:p w14:paraId="68E9CD83">
            <w:pPr>
              <w:pStyle w:val="7"/>
              <w:rPr>
                <w:rFonts w:ascii="PMingLiU"/>
                <w:sz w:val="20"/>
              </w:rPr>
            </w:pPr>
          </w:p>
          <w:p w14:paraId="2AFEA1DE">
            <w:pPr>
              <w:pStyle w:val="7"/>
              <w:rPr>
                <w:rFonts w:ascii="PMingLiU"/>
                <w:sz w:val="20"/>
              </w:rPr>
            </w:pPr>
          </w:p>
          <w:p w14:paraId="0041497B">
            <w:pPr>
              <w:pStyle w:val="7"/>
              <w:rPr>
                <w:rFonts w:ascii="PMingLiU"/>
                <w:sz w:val="20"/>
              </w:rPr>
            </w:pPr>
          </w:p>
          <w:p w14:paraId="6A7C2932">
            <w:pPr>
              <w:pStyle w:val="7"/>
              <w:spacing w:before="12"/>
              <w:rPr>
                <w:rFonts w:ascii="PMingLiU"/>
                <w:sz w:val="26"/>
              </w:rPr>
            </w:pPr>
          </w:p>
          <w:p w14:paraId="7F7BAB5A">
            <w:pPr>
              <w:pStyle w:val="7"/>
              <w:spacing w:before="1"/>
              <w:ind w:left="29"/>
              <w:jc w:val="center"/>
              <w:rPr>
                <w:sz w:val="20"/>
              </w:rPr>
            </w:pPr>
            <w:r>
              <w:rPr>
                <w:w w:val="99"/>
                <w:sz w:val="20"/>
              </w:rPr>
              <w:t>√</w:t>
            </w:r>
          </w:p>
        </w:tc>
        <w:tc>
          <w:tcPr>
            <w:tcW w:w="482" w:type="dxa"/>
          </w:tcPr>
          <w:p w14:paraId="74277F29">
            <w:pPr>
              <w:pStyle w:val="7"/>
              <w:rPr>
                <w:rFonts w:ascii="Times New Roman"/>
                <w:sz w:val="18"/>
              </w:rPr>
            </w:pPr>
          </w:p>
        </w:tc>
        <w:tc>
          <w:tcPr>
            <w:tcW w:w="482" w:type="dxa"/>
          </w:tcPr>
          <w:p w14:paraId="304DFE59">
            <w:pPr>
              <w:pStyle w:val="7"/>
              <w:rPr>
                <w:rFonts w:ascii="PMingLiU"/>
                <w:sz w:val="20"/>
              </w:rPr>
            </w:pPr>
          </w:p>
          <w:p w14:paraId="25DF4D52">
            <w:pPr>
              <w:pStyle w:val="7"/>
              <w:rPr>
                <w:rFonts w:ascii="PMingLiU"/>
                <w:sz w:val="20"/>
              </w:rPr>
            </w:pPr>
          </w:p>
          <w:p w14:paraId="333BE0B5">
            <w:pPr>
              <w:pStyle w:val="7"/>
              <w:rPr>
                <w:rFonts w:ascii="PMingLiU"/>
                <w:sz w:val="20"/>
              </w:rPr>
            </w:pPr>
          </w:p>
          <w:p w14:paraId="2C09F76B">
            <w:pPr>
              <w:pStyle w:val="7"/>
              <w:spacing w:before="12"/>
              <w:rPr>
                <w:rFonts w:ascii="PMingLiU"/>
                <w:sz w:val="26"/>
              </w:rPr>
            </w:pPr>
          </w:p>
          <w:p w14:paraId="4AAD764E">
            <w:pPr>
              <w:pStyle w:val="7"/>
              <w:spacing w:before="1"/>
              <w:ind w:left="30"/>
              <w:jc w:val="center"/>
              <w:rPr>
                <w:sz w:val="20"/>
              </w:rPr>
            </w:pPr>
            <w:r>
              <w:rPr>
                <w:w w:val="99"/>
                <w:sz w:val="20"/>
              </w:rPr>
              <w:t>√</w:t>
            </w:r>
          </w:p>
        </w:tc>
        <w:tc>
          <w:tcPr>
            <w:tcW w:w="482" w:type="dxa"/>
          </w:tcPr>
          <w:p w14:paraId="4535692D">
            <w:pPr>
              <w:pStyle w:val="7"/>
              <w:rPr>
                <w:rFonts w:ascii="Times New Roman"/>
                <w:sz w:val="18"/>
              </w:rPr>
            </w:pPr>
          </w:p>
        </w:tc>
        <w:tc>
          <w:tcPr>
            <w:tcW w:w="482" w:type="dxa"/>
          </w:tcPr>
          <w:p w14:paraId="4721A5E0">
            <w:pPr>
              <w:pStyle w:val="7"/>
              <w:rPr>
                <w:rFonts w:ascii="Times New Roman"/>
                <w:sz w:val="18"/>
              </w:rPr>
            </w:pPr>
          </w:p>
        </w:tc>
        <w:tc>
          <w:tcPr>
            <w:tcW w:w="482" w:type="dxa"/>
          </w:tcPr>
          <w:p w14:paraId="3DF95A10">
            <w:pPr>
              <w:pStyle w:val="7"/>
              <w:rPr>
                <w:rFonts w:ascii="PMingLiU"/>
                <w:sz w:val="20"/>
              </w:rPr>
            </w:pPr>
          </w:p>
          <w:p w14:paraId="3539337C">
            <w:pPr>
              <w:pStyle w:val="7"/>
              <w:rPr>
                <w:rFonts w:ascii="PMingLiU"/>
                <w:sz w:val="20"/>
              </w:rPr>
            </w:pPr>
          </w:p>
          <w:p w14:paraId="7FD75481">
            <w:pPr>
              <w:pStyle w:val="7"/>
              <w:rPr>
                <w:rFonts w:ascii="PMingLiU"/>
                <w:sz w:val="20"/>
              </w:rPr>
            </w:pPr>
          </w:p>
          <w:p w14:paraId="43C4240C">
            <w:pPr>
              <w:pStyle w:val="7"/>
              <w:spacing w:before="12"/>
              <w:rPr>
                <w:rFonts w:ascii="PMingLiU"/>
                <w:sz w:val="26"/>
              </w:rPr>
            </w:pPr>
          </w:p>
          <w:p w14:paraId="3428A227">
            <w:pPr>
              <w:pStyle w:val="7"/>
              <w:spacing w:before="1"/>
              <w:ind w:left="33"/>
              <w:jc w:val="center"/>
              <w:rPr>
                <w:sz w:val="20"/>
              </w:rPr>
            </w:pPr>
            <w:r>
              <w:rPr>
                <w:w w:val="99"/>
                <w:sz w:val="20"/>
              </w:rPr>
              <w:t>√</w:t>
            </w:r>
          </w:p>
        </w:tc>
      </w:tr>
      <w:tr w14:paraId="16FF26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0" w:hRule="atLeast"/>
        </w:trPr>
        <w:tc>
          <w:tcPr>
            <w:tcW w:w="470" w:type="dxa"/>
          </w:tcPr>
          <w:p w14:paraId="0DE8ED68">
            <w:pPr>
              <w:pStyle w:val="7"/>
              <w:rPr>
                <w:rFonts w:ascii="PMingLiU"/>
                <w:sz w:val="20"/>
              </w:rPr>
            </w:pPr>
          </w:p>
          <w:p w14:paraId="5C4F55ED">
            <w:pPr>
              <w:pStyle w:val="7"/>
              <w:rPr>
                <w:rFonts w:ascii="PMingLiU"/>
                <w:sz w:val="20"/>
              </w:rPr>
            </w:pPr>
          </w:p>
          <w:p w14:paraId="68726A1A">
            <w:pPr>
              <w:pStyle w:val="7"/>
              <w:rPr>
                <w:rFonts w:ascii="PMingLiU"/>
                <w:sz w:val="20"/>
              </w:rPr>
            </w:pPr>
          </w:p>
          <w:p w14:paraId="163C7ACE">
            <w:pPr>
              <w:pStyle w:val="7"/>
              <w:spacing w:before="12"/>
              <w:rPr>
                <w:rFonts w:ascii="PMingLiU"/>
                <w:sz w:val="26"/>
              </w:rPr>
            </w:pPr>
          </w:p>
          <w:p w14:paraId="4633E64B">
            <w:pPr>
              <w:pStyle w:val="7"/>
              <w:spacing w:before="1"/>
              <w:ind w:left="186"/>
              <w:rPr>
                <w:sz w:val="20"/>
              </w:rPr>
            </w:pPr>
            <w:r>
              <w:rPr>
                <w:w w:val="99"/>
                <w:sz w:val="20"/>
              </w:rPr>
              <w:t>9</w:t>
            </w:r>
          </w:p>
        </w:tc>
        <w:tc>
          <w:tcPr>
            <w:tcW w:w="607" w:type="dxa"/>
            <w:vMerge w:val="continue"/>
            <w:tcBorders>
              <w:top w:val="nil"/>
            </w:tcBorders>
          </w:tcPr>
          <w:p w14:paraId="12126F0D">
            <w:pPr>
              <w:rPr>
                <w:sz w:val="2"/>
                <w:szCs w:val="2"/>
              </w:rPr>
            </w:pPr>
          </w:p>
        </w:tc>
        <w:tc>
          <w:tcPr>
            <w:tcW w:w="758" w:type="dxa"/>
          </w:tcPr>
          <w:p w14:paraId="72CA5B31">
            <w:pPr>
              <w:pStyle w:val="7"/>
              <w:rPr>
                <w:rFonts w:ascii="PMingLiU"/>
                <w:sz w:val="20"/>
              </w:rPr>
            </w:pPr>
          </w:p>
          <w:p w14:paraId="12E844A0">
            <w:pPr>
              <w:pStyle w:val="7"/>
              <w:rPr>
                <w:rFonts w:ascii="PMingLiU"/>
                <w:sz w:val="20"/>
              </w:rPr>
            </w:pPr>
          </w:p>
          <w:p w14:paraId="2490C4E2">
            <w:pPr>
              <w:pStyle w:val="7"/>
              <w:spacing w:before="12"/>
              <w:rPr>
                <w:rFonts w:ascii="PMingLiU"/>
                <w:sz w:val="20"/>
              </w:rPr>
            </w:pPr>
          </w:p>
          <w:p w14:paraId="49D5CF2D">
            <w:pPr>
              <w:pStyle w:val="7"/>
              <w:spacing w:line="230" w:lineRule="auto"/>
              <w:ind w:left="81" w:right="56"/>
              <w:jc w:val="center"/>
              <w:rPr>
                <w:sz w:val="20"/>
              </w:rPr>
            </w:pPr>
            <w:r>
              <w:rPr>
                <w:sz w:val="20"/>
              </w:rPr>
              <w:t>居民养老保险注销登记</w:t>
            </w:r>
          </w:p>
        </w:tc>
        <w:tc>
          <w:tcPr>
            <w:tcW w:w="1987" w:type="dxa"/>
          </w:tcPr>
          <w:p w14:paraId="44752151">
            <w:pPr>
              <w:pStyle w:val="7"/>
              <w:numPr>
                <w:ilvl w:val="0"/>
                <w:numId w:val="22"/>
              </w:numPr>
              <w:tabs>
                <w:tab w:val="left" w:pos="537"/>
              </w:tabs>
              <w:spacing w:before="102" w:after="0" w:line="251" w:lineRule="exact"/>
              <w:ind w:left="536" w:right="0" w:hanging="501"/>
              <w:jc w:val="left"/>
              <w:rPr>
                <w:sz w:val="20"/>
              </w:rPr>
            </w:pPr>
            <w:r>
              <w:rPr>
                <w:w w:val="95"/>
                <w:sz w:val="20"/>
              </w:rPr>
              <w:t>事项名称</w:t>
            </w:r>
          </w:p>
          <w:p w14:paraId="682953E1">
            <w:pPr>
              <w:pStyle w:val="7"/>
              <w:numPr>
                <w:ilvl w:val="0"/>
                <w:numId w:val="22"/>
              </w:numPr>
              <w:tabs>
                <w:tab w:val="left" w:pos="537"/>
              </w:tabs>
              <w:spacing w:before="0" w:after="0" w:line="246" w:lineRule="exact"/>
              <w:ind w:left="536" w:right="0" w:hanging="501"/>
              <w:jc w:val="left"/>
              <w:rPr>
                <w:sz w:val="20"/>
              </w:rPr>
            </w:pPr>
            <w:r>
              <w:rPr>
                <w:w w:val="95"/>
                <w:sz w:val="20"/>
              </w:rPr>
              <w:t>事项简述</w:t>
            </w:r>
          </w:p>
          <w:p w14:paraId="1D5DA6CD">
            <w:pPr>
              <w:pStyle w:val="7"/>
              <w:numPr>
                <w:ilvl w:val="0"/>
                <w:numId w:val="22"/>
              </w:numPr>
              <w:tabs>
                <w:tab w:val="left" w:pos="537"/>
              </w:tabs>
              <w:spacing w:before="0" w:after="0" w:line="247" w:lineRule="exact"/>
              <w:ind w:left="536" w:right="0" w:hanging="501"/>
              <w:jc w:val="left"/>
              <w:rPr>
                <w:sz w:val="20"/>
              </w:rPr>
            </w:pPr>
            <w:r>
              <w:rPr>
                <w:w w:val="95"/>
                <w:sz w:val="20"/>
              </w:rPr>
              <w:t>办理材料</w:t>
            </w:r>
          </w:p>
          <w:p w14:paraId="06B39F6C">
            <w:pPr>
              <w:pStyle w:val="7"/>
              <w:numPr>
                <w:ilvl w:val="0"/>
                <w:numId w:val="22"/>
              </w:numPr>
              <w:tabs>
                <w:tab w:val="left" w:pos="537"/>
              </w:tabs>
              <w:spacing w:before="0" w:after="0" w:line="247" w:lineRule="exact"/>
              <w:ind w:left="536" w:right="0" w:hanging="501"/>
              <w:jc w:val="left"/>
              <w:rPr>
                <w:sz w:val="20"/>
              </w:rPr>
            </w:pPr>
            <w:r>
              <w:rPr>
                <w:w w:val="95"/>
                <w:sz w:val="20"/>
              </w:rPr>
              <w:t>办理方式</w:t>
            </w:r>
          </w:p>
          <w:p w14:paraId="6DF8A768">
            <w:pPr>
              <w:pStyle w:val="7"/>
              <w:numPr>
                <w:ilvl w:val="0"/>
                <w:numId w:val="22"/>
              </w:numPr>
              <w:tabs>
                <w:tab w:val="left" w:pos="537"/>
              </w:tabs>
              <w:spacing w:before="0" w:after="0" w:line="247" w:lineRule="exact"/>
              <w:ind w:left="536" w:right="0" w:hanging="501"/>
              <w:jc w:val="left"/>
              <w:rPr>
                <w:sz w:val="20"/>
              </w:rPr>
            </w:pPr>
            <w:r>
              <w:rPr>
                <w:w w:val="95"/>
                <w:sz w:val="20"/>
              </w:rPr>
              <w:t>办理时限</w:t>
            </w:r>
          </w:p>
          <w:p w14:paraId="7BFCE8B0">
            <w:pPr>
              <w:pStyle w:val="7"/>
              <w:numPr>
                <w:ilvl w:val="0"/>
                <w:numId w:val="22"/>
              </w:numPr>
              <w:tabs>
                <w:tab w:val="left" w:pos="537"/>
              </w:tabs>
              <w:spacing w:before="0" w:after="0" w:line="247" w:lineRule="exact"/>
              <w:ind w:left="536" w:right="0" w:hanging="501"/>
              <w:jc w:val="left"/>
              <w:rPr>
                <w:sz w:val="20"/>
              </w:rPr>
            </w:pPr>
            <w:r>
              <w:rPr>
                <w:w w:val="95"/>
                <w:sz w:val="20"/>
              </w:rPr>
              <w:t>结果送达</w:t>
            </w:r>
          </w:p>
          <w:p w14:paraId="6DCEF262">
            <w:pPr>
              <w:pStyle w:val="7"/>
              <w:numPr>
                <w:ilvl w:val="0"/>
                <w:numId w:val="22"/>
              </w:numPr>
              <w:tabs>
                <w:tab w:val="left" w:pos="537"/>
              </w:tabs>
              <w:spacing w:before="0" w:after="0" w:line="247" w:lineRule="exact"/>
              <w:ind w:left="536" w:right="0" w:hanging="501"/>
              <w:jc w:val="left"/>
              <w:rPr>
                <w:sz w:val="20"/>
              </w:rPr>
            </w:pPr>
            <w:r>
              <w:rPr>
                <w:w w:val="95"/>
                <w:sz w:val="20"/>
              </w:rPr>
              <w:t>办事时间</w:t>
            </w:r>
          </w:p>
          <w:p w14:paraId="2EA24882">
            <w:pPr>
              <w:pStyle w:val="7"/>
              <w:numPr>
                <w:ilvl w:val="0"/>
                <w:numId w:val="22"/>
              </w:numPr>
              <w:tabs>
                <w:tab w:val="left" w:pos="537"/>
              </w:tabs>
              <w:spacing w:before="0" w:after="0" w:line="247" w:lineRule="exact"/>
              <w:ind w:left="536" w:right="0" w:hanging="501"/>
              <w:jc w:val="left"/>
              <w:rPr>
                <w:sz w:val="20"/>
              </w:rPr>
            </w:pPr>
            <w:r>
              <w:rPr>
                <w:sz w:val="20"/>
              </w:rPr>
              <w:t>办理机构及地点</w:t>
            </w:r>
          </w:p>
          <w:p w14:paraId="6AA1C294">
            <w:pPr>
              <w:pStyle w:val="7"/>
              <w:numPr>
                <w:ilvl w:val="0"/>
                <w:numId w:val="22"/>
              </w:numPr>
              <w:tabs>
                <w:tab w:val="left" w:pos="537"/>
              </w:tabs>
              <w:spacing w:before="3" w:after="0" w:line="230" w:lineRule="auto"/>
              <w:ind w:left="36" w:right="235" w:firstLine="0"/>
              <w:jc w:val="left"/>
              <w:rPr>
                <w:sz w:val="20"/>
              </w:rPr>
            </w:pPr>
            <w:r>
              <w:rPr>
                <w:spacing w:val="-4"/>
                <w:sz w:val="20"/>
              </w:rPr>
              <w:t>咨询查询途径</w:t>
            </w:r>
            <w:r>
              <w:rPr>
                <w:sz w:val="20"/>
              </w:rPr>
              <w:t>(10)监督投诉渠道</w:t>
            </w:r>
          </w:p>
        </w:tc>
        <w:tc>
          <w:tcPr>
            <w:tcW w:w="1932" w:type="dxa"/>
          </w:tcPr>
          <w:p w14:paraId="6E899DAD">
            <w:pPr>
              <w:pStyle w:val="7"/>
              <w:rPr>
                <w:rFonts w:ascii="PMingLiU"/>
                <w:sz w:val="20"/>
              </w:rPr>
            </w:pPr>
          </w:p>
          <w:p w14:paraId="594914CF">
            <w:pPr>
              <w:pStyle w:val="7"/>
              <w:spacing w:before="3"/>
              <w:rPr>
                <w:rFonts w:ascii="PMingLiU"/>
                <w:sz w:val="23"/>
              </w:rPr>
            </w:pPr>
          </w:p>
          <w:p w14:paraId="7A797679">
            <w:pPr>
              <w:pStyle w:val="7"/>
              <w:spacing w:line="230" w:lineRule="auto"/>
              <w:ind w:left="36" w:right="80"/>
              <w:jc w:val="both"/>
              <w:rPr>
                <w:sz w:val="20"/>
              </w:rPr>
            </w:pPr>
            <w:r>
              <w:rPr>
                <w:spacing w:val="-2"/>
                <w:sz w:val="20"/>
              </w:rPr>
              <w:t>《中华人民共和国</w:t>
            </w:r>
            <w:r>
              <w:rPr>
                <w:rFonts w:hint="eastAsia"/>
                <w:spacing w:val="-2"/>
                <w:sz w:val="20"/>
                <w:lang w:eastAsia="zh-CN"/>
              </w:rPr>
              <w:t>中华人民共和国中华人民共和国政府信息公开条例</w:t>
            </w:r>
            <w:r>
              <w:rPr>
                <w:spacing w:val="-2"/>
                <w:sz w:val="20"/>
              </w:rPr>
              <w:t>》《中华人民共和国社会保险法》《中华人民共和国劳动保险条例</w:t>
            </w:r>
          </w:p>
          <w:p w14:paraId="374B383A">
            <w:pPr>
              <w:pStyle w:val="7"/>
              <w:spacing w:line="252" w:lineRule="exact"/>
              <w:ind w:left="36"/>
              <w:rPr>
                <w:sz w:val="20"/>
              </w:rPr>
            </w:pPr>
            <w:r>
              <w:rPr>
                <w:w w:val="99"/>
                <w:sz w:val="20"/>
              </w:rPr>
              <w:t>》</w:t>
            </w:r>
          </w:p>
        </w:tc>
        <w:tc>
          <w:tcPr>
            <w:tcW w:w="1243" w:type="dxa"/>
          </w:tcPr>
          <w:p w14:paraId="25BEFA03">
            <w:pPr>
              <w:pStyle w:val="7"/>
              <w:rPr>
                <w:rFonts w:ascii="PMingLiU"/>
                <w:sz w:val="20"/>
              </w:rPr>
            </w:pPr>
          </w:p>
          <w:p w14:paraId="50417BFC">
            <w:pPr>
              <w:pStyle w:val="7"/>
              <w:rPr>
                <w:rFonts w:ascii="PMingLiU"/>
                <w:sz w:val="20"/>
              </w:rPr>
            </w:pPr>
          </w:p>
          <w:p w14:paraId="72118D0F">
            <w:pPr>
              <w:pStyle w:val="7"/>
              <w:spacing w:before="170" w:line="230" w:lineRule="auto"/>
              <w:ind w:left="125" w:right="96" w:firstLine="2"/>
              <w:jc w:val="center"/>
              <w:rPr>
                <w:sz w:val="20"/>
              </w:rPr>
            </w:pPr>
            <w:r>
              <w:rPr>
                <w:sz w:val="20"/>
              </w:rPr>
              <w:t>公开事项信息形成或变更之日起20 个工作日内公开</w:t>
            </w:r>
          </w:p>
        </w:tc>
        <w:tc>
          <w:tcPr>
            <w:tcW w:w="897" w:type="dxa"/>
          </w:tcPr>
          <w:p w14:paraId="69649861">
            <w:pPr>
              <w:pStyle w:val="7"/>
              <w:rPr>
                <w:rFonts w:ascii="PMingLiU"/>
                <w:sz w:val="20"/>
              </w:rPr>
            </w:pPr>
          </w:p>
          <w:p w14:paraId="0CBB6F24">
            <w:pPr>
              <w:pStyle w:val="7"/>
              <w:rPr>
                <w:rFonts w:ascii="PMingLiU"/>
                <w:sz w:val="20"/>
              </w:rPr>
            </w:pPr>
          </w:p>
          <w:p w14:paraId="359A1FB2">
            <w:pPr>
              <w:pStyle w:val="7"/>
              <w:rPr>
                <w:rFonts w:ascii="PMingLiU"/>
                <w:sz w:val="20"/>
              </w:rPr>
            </w:pPr>
          </w:p>
          <w:p w14:paraId="4A8079A7">
            <w:pPr>
              <w:pStyle w:val="7"/>
              <w:spacing w:before="8"/>
              <w:rPr>
                <w:rFonts w:ascii="PMingLiU"/>
                <w:sz w:val="18"/>
              </w:rPr>
            </w:pPr>
          </w:p>
          <w:p w14:paraId="082D9974">
            <w:pPr>
              <w:pStyle w:val="7"/>
              <w:spacing w:line="230" w:lineRule="auto"/>
              <w:ind w:left="154" w:right="24" w:hanging="101"/>
              <w:rPr>
                <w:sz w:val="20"/>
              </w:rPr>
            </w:pPr>
            <w:r>
              <w:rPr>
                <w:sz w:val="20"/>
              </w:rPr>
              <w:t>弄岛镇人民政府</w:t>
            </w:r>
          </w:p>
        </w:tc>
        <w:tc>
          <w:tcPr>
            <w:tcW w:w="3794" w:type="dxa"/>
          </w:tcPr>
          <w:p w14:paraId="052B6EEF">
            <w:pPr>
              <w:pStyle w:val="7"/>
              <w:rPr>
                <w:rFonts w:ascii="PMingLiU"/>
                <w:sz w:val="20"/>
              </w:rPr>
            </w:pPr>
          </w:p>
          <w:p w14:paraId="4B41046A">
            <w:pPr>
              <w:pStyle w:val="7"/>
              <w:spacing w:before="12"/>
              <w:rPr>
                <w:rFonts w:ascii="PMingLiU"/>
                <w:sz w:val="13"/>
              </w:rPr>
            </w:pPr>
          </w:p>
          <w:p w14:paraId="2178433B">
            <w:pPr>
              <w:pStyle w:val="7"/>
              <w:tabs>
                <w:tab w:val="left" w:pos="1436"/>
              </w:tabs>
              <w:spacing w:line="251" w:lineRule="exact"/>
              <w:ind w:left="37"/>
              <w:rPr>
                <w:sz w:val="20"/>
              </w:rPr>
            </w:pPr>
            <w:r>
              <w:rPr>
                <w:sz w:val="20"/>
              </w:rPr>
              <w:t>■政府网站</w:t>
            </w:r>
            <w:r>
              <w:rPr>
                <w:sz w:val="20"/>
              </w:rPr>
              <w:tab/>
            </w:r>
            <w:r>
              <w:rPr>
                <w:sz w:val="20"/>
              </w:rPr>
              <w:t>□政府公报</w:t>
            </w:r>
          </w:p>
          <w:p w14:paraId="249F2C74">
            <w:pPr>
              <w:pStyle w:val="7"/>
              <w:tabs>
                <w:tab w:val="left" w:pos="1436"/>
              </w:tabs>
              <w:spacing w:line="246" w:lineRule="exact"/>
              <w:ind w:left="37"/>
              <w:rPr>
                <w:sz w:val="20"/>
              </w:rPr>
            </w:pPr>
            <w:r>
              <w:rPr>
                <w:sz w:val="20"/>
              </w:rPr>
              <w:t>□两微一端</w:t>
            </w:r>
            <w:r>
              <w:rPr>
                <w:sz w:val="20"/>
              </w:rPr>
              <w:tab/>
            </w:r>
            <w:r>
              <w:rPr>
                <w:sz w:val="20"/>
              </w:rPr>
              <w:t>□发布会/听证会</w:t>
            </w:r>
          </w:p>
          <w:p w14:paraId="3D64E7BF">
            <w:pPr>
              <w:pStyle w:val="7"/>
              <w:tabs>
                <w:tab w:val="left" w:pos="1436"/>
              </w:tabs>
              <w:spacing w:line="247" w:lineRule="exact"/>
              <w:ind w:left="37"/>
              <w:rPr>
                <w:sz w:val="20"/>
              </w:rPr>
            </w:pPr>
            <w:r>
              <w:rPr>
                <w:sz w:val="20"/>
              </w:rPr>
              <w:t>□广播电视</w:t>
            </w:r>
            <w:r>
              <w:rPr>
                <w:sz w:val="20"/>
              </w:rPr>
              <w:tab/>
            </w:r>
            <w:r>
              <w:rPr>
                <w:sz w:val="20"/>
              </w:rPr>
              <w:t>□纸质媒体</w:t>
            </w:r>
          </w:p>
          <w:p w14:paraId="0938C7FA">
            <w:pPr>
              <w:pStyle w:val="7"/>
              <w:tabs>
                <w:tab w:val="left" w:pos="1434"/>
              </w:tabs>
              <w:spacing w:line="247" w:lineRule="exact"/>
              <w:ind w:left="37"/>
              <w:rPr>
                <w:sz w:val="20"/>
              </w:rPr>
            </w:pPr>
            <w:r>
              <w:rPr>
                <w:sz w:val="20"/>
              </w:rPr>
              <w:t>□公开查阅点</w:t>
            </w:r>
            <w:r>
              <w:rPr>
                <w:sz w:val="20"/>
              </w:rPr>
              <w:tab/>
            </w:r>
            <w:r>
              <w:rPr>
                <w:sz w:val="20"/>
              </w:rPr>
              <w:t>□政务服务中心</w:t>
            </w:r>
          </w:p>
          <w:p w14:paraId="0A3D8241">
            <w:pPr>
              <w:pStyle w:val="7"/>
              <w:tabs>
                <w:tab w:val="left" w:pos="1434"/>
              </w:tabs>
              <w:spacing w:line="247" w:lineRule="exact"/>
              <w:ind w:left="37"/>
              <w:rPr>
                <w:sz w:val="20"/>
              </w:rPr>
            </w:pPr>
            <w:r>
              <w:rPr>
                <w:sz w:val="20"/>
              </w:rPr>
              <w:t>□便民服务站</w:t>
            </w:r>
            <w:r>
              <w:rPr>
                <w:sz w:val="20"/>
              </w:rPr>
              <w:tab/>
            </w:r>
            <w:r>
              <w:rPr>
                <w:sz w:val="20"/>
              </w:rPr>
              <w:t>□入户/现场</w:t>
            </w:r>
          </w:p>
          <w:p w14:paraId="4EC39A85">
            <w:pPr>
              <w:pStyle w:val="7"/>
              <w:spacing w:line="247" w:lineRule="exact"/>
              <w:ind w:left="37"/>
              <w:rPr>
                <w:sz w:val="20"/>
              </w:rPr>
            </w:pPr>
            <w:r>
              <w:rPr>
                <w:sz w:val="20"/>
              </w:rPr>
              <w:t>□社区/企事业单位/村公示栏（电子屏）</w:t>
            </w:r>
          </w:p>
          <w:p w14:paraId="5632D368">
            <w:pPr>
              <w:pStyle w:val="7"/>
              <w:tabs>
                <w:tab w:val="left" w:pos="1436"/>
              </w:tabs>
              <w:spacing w:line="252" w:lineRule="exact"/>
              <w:ind w:left="37"/>
              <w:rPr>
                <w:sz w:val="20"/>
              </w:rPr>
            </w:pPr>
            <w:r>
              <w:rPr>
                <w:sz w:val="20"/>
              </w:rPr>
              <w:t>□精准推送</w:t>
            </w:r>
            <w:r>
              <w:rPr>
                <w:sz w:val="20"/>
              </w:rPr>
              <w:tab/>
            </w:r>
            <w:r>
              <w:rPr>
                <w:sz w:val="20"/>
              </w:rPr>
              <w:t>■其他</w:t>
            </w:r>
            <w:r>
              <w:rPr>
                <w:spacing w:val="-6"/>
                <w:sz w:val="20"/>
                <w:u w:val="single"/>
              </w:rPr>
              <w:t xml:space="preserve"> </w:t>
            </w:r>
            <w:r>
              <w:rPr>
                <w:sz w:val="20"/>
                <w:u w:val="single"/>
              </w:rPr>
              <w:t>基层公共服务平台</w:t>
            </w:r>
          </w:p>
        </w:tc>
        <w:tc>
          <w:tcPr>
            <w:tcW w:w="482" w:type="dxa"/>
          </w:tcPr>
          <w:p w14:paraId="242CF87E">
            <w:pPr>
              <w:pStyle w:val="7"/>
              <w:rPr>
                <w:rFonts w:ascii="PMingLiU"/>
                <w:sz w:val="20"/>
              </w:rPr>
            </w:pPr>
          </w:p>
          <w:p w14:paraId="58E43B45">
            <w:pPr>
              <w:pStyle w:val="7"/>
              <w:rPr>
                <w:rFonts w:ascii="PMingLiU"/>
                <w:sz w:val="20"/>
              </w:rPr>
            </w:pPr>
          </w:p>
          <w:p w14:paraId="17035363">
            <w:pPr>
              <w:pStyle w:val="7"/>
              <w:rPr>
                <w:rFonts w:ascii="PMingLiU"/>
                <w:sz w:val="20"/>
              </w:rPr>
            </w:pPr>
          </w:p>
          <w:p w14:paraId="0F9BCD49">
            <w:pPr>
              <w:pStyle w:val="7"/>
              <w:spacing w:before="12"/>
              <w:rPr>
                <w:rFonts w:ascii="PMingLiU"/>
                <w:sz w:val="26"/>
              </w:rPr>
            </w:pPr>
          </w:p>
          <w:p w14:paraId="174C0193">
            <w:pPr>
              <w:pStyle w:val="7"/>
              <w:spacing w:before="1"/>
              <w:ind w:left="29"/>
              <w:jc w:val="center"/>
              <w:rPr>
                <w:sz w:val="20"/>
              </w:rPr>
            </w:pPr>
            <w:r>
              <w:rPr>
                <w:w w:val="99"/>
                <w:sz w:val="20"/>
              </w:rPr>
              <w:t>√</w:t>
            </w:r>
          </w:p>
        </w:tc>
        <w:tc>
          <w:tcPr>
            <w:tcW w:w="482" w:type="dxa"/>
          </w:tcPr>
          <w:p w14:paraId="25A3E4DA">
            <w:pPr>
              <w:pStyle w:val="7"/>
              <w:rPr>
                <w:rFonts w:ascii="Times New Roman"/>
                <w:sz w:val="18"/>
              </w:rPr>
            </w:pPr>
          </w:p>
        </w:tc>
        <w:tc>
          <w:tcPr>
            <w:tcW w:w="482" w:type="dxa"/>
          </w:tcPr>
          <w:p w14:paraId="19C80D9A">
            <w:pPr>
              <w:pStyle w:val="7"/>
              <w:rPr>
                <w:rFonts w:ascii="PMingLiU"/>
                <w:sz w:val="20"/>
              </w:rPr>
            </w:pPr>
          </w:p>
          <w:p w14:paraId="4C45E60D">
            <w:pPr>
              <w:pStyle w:val="7"/>
              <w:rPr>
                <w:rFonts w:ascii="PMingLiU"/>
                <w:sz w:val="20"/>
              </w:rPr>
            </w:pPr>
          </w:p>
          <w:p w14:paraId="448C8245">
            <w:pPr>
              <w:pStyle w:val="7"/>
              <w:rPr>
                <w:rFonts w:ascii="PMingLiU"/>
                <w:sz w:val="20"/>
              </w:rPr>
            </w:pPr>
          </w:p>
          <w:p w14:paraId="0F23F887">
            <w:pPr>
              <w:pStyle w:val="7"/>
              <w:spacing w:before="12"/>
              <w:rPr>
                <w:rFonts w:ascii="PMingLiU"/>
                <w:sz w:val="26"/>
              </w:rPr>
            </w:pPr>
          </w:p>
          <w:p w14:paraId="30513BB8">
            <w:pPr>
              <w:pStyle w:val="7"/>
              <w:spacing w:before="1"/>
              <w:ind w:left="30"/>
              <w:jc w:val="center"/>
              <w:rPr>
                <w:sz w:val="20"/>
              </w:rPr>
            </w:pPr>
            <w:r>
              <w:rPr>
                <w:w w:val="99"/>
                <w:sz w:val="20"/>
              </w:rPr>
              <w:t>√</w:t>
            </w:r>
          </w:p>
        </w:tc>
        <w:tc>
          <w:tcPr>
            <w:tcW w:w="482" w:type="dxa"/>
          </w:tcPr>
          <w:p w14:paraId="34CA5DF7">
            <w:pPr>
              <w:pStyle w:val="7"/>
              <w:rPr>
                <w:rFonts w:ascii="Times New Roman"/>
                <w:sz w:val="18"/>
              </w:rPr>
            </w:pPr>
          </w:p>
        </w:tc>
        <w:tc>
          <w:tcPr>
            <w:tcW w:w="482" w:type="dxa"/>
          </w:tcPr>
          <w:p w14:paraId="680A1F60">
            <w:pPr>
              <w:pStyle w:val="7"/>
              <w:rPr>
                <w:rFonts w:ascii="Times New Roman"/>
                <w:sz w:val="18"/>
              </w:rPr>
            </w:pPr>
          </w:p>
        </w:tc>
        <w:tc>
          <w:tcPr>
            <w:tcW w:w="482" w:type="dxa"/>
          </w:tcPr>
          <w:p w14:paraId="4F4C9A86">
            <w:pPr>
              <w:pStyle w:val="7"/>
              <w:rPr>
                <w:rFonts w:ascii="PMingLiU"/>
                <w:sz w:val="20"/>
              </w:rPr>
            </w:pPr>
          </w:p>
          <w:p w14:paraId="104CD713">
            <w:pPr>
              <w:pStyle w:val="7"/>
              <w:rPr>
                <w:rFonts w:ascii="PMingLiU"/>
                <w:sz w:val="20"/>
              </w:rPr>
            </w:pPr>
          </w:p>
          <w:p w14:paraId="2C7A946B">
            <w:pPr>
              <w:pStyle w:val="7"/>
              <w:rPr>
                <w:rFonts w:ascii="PMingLiU"/>
                <w:sz w:val="20"/>
              </w:rPr>
            </w:pPr>
          </w:p>
          <w:p w14:paraId="5527FFDF">
            <w:pPr>
              <w:pStyle w:val="7"/>
              <w:spacing w:before="12"/>
              <w:rPr>
                <w:rFonts w:ascii="PMingLiU"/>
                <w:sz w:val="26"/>
              </w:rPr>
            </w:pPr>
          </w:p>
          <w:p w14:paraId="63E60281">
            <w:pPr>
              <w:pStyle w:val="7"/>
              <w:spacing w:before="1"/>
              <w:ind w:left="33"/>
              <w:jc w:val="center"/>
              <w:rPr>
                <w:sz w:val="20"/>
              </w:rPr>
            </w:pPr>
            <w:r>
              <w:rPr>
                <w:w w:val="99"/>
                <w:sz w:val="20"/>
              </w:rPr>
              <w:t>√</w:t>
            </w:r>
          </w:p>
        </w:tc>
      </w:tr>
    </w:tbl>
    <w:p w14:paraId="5D900290">
      <w:pPr>
        <w:spacing w:after="0"/>
        <w:jc w:val="center"/>
        <w:rPr>
          <w:sz w:val="20"/>
        </w:rPr>
        <w:sectPr>
          <w:pgSz w:w="16840" w:h="11910" w:orient="landscape"/>
          <w:pgMar w:top="1100" w:right="960" w:bottom="280" w:left="960" w:header="720" w:footer="720" w:gutter="0"/>
          <w:cols w:space="720" w:num="1"/>
        </w:sectPr>
      </w:pPr>
    </w:p>
    <w:p w14:paraId="28290C6F">
      <w:pPr>
        <w:pStyle w:val="2"/>
        <w:spacing w:after="1"/>
        <w:rPr>
          <w:sz w:val="23"/>
        </w:rPr>
      </w:pPr>
    </w:p>
    <w:tbl>
      <w:tblPr>
        <w:tblStyle w:val="3"/>
        <w:tblW w:w="0" w:type="auto"/>
        <w:tblInd w:w="141"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70"/>
        <w:gridCol w:w="607"/>
        <w:gridCol w:w="758"/>
        <w:gridCol w:w="1987"/>
        <w:gridCol w:w="1932"/>
        <w:gridCol w:w="1243"/>
        <w:gridCol w:w="897"/>
        <w:gridCol w:w="3794"/>
        <w:gridCol w:w="482"/>
        <w:gridCol w:w="482"/>
        <w:gridCol w:w="482"/>
        <w:gridCol w:w="482"/>
        <w:gridCol w:w="482"/>
        <w:gridCol w:w="482"/>
      </w:tblGrid>
      <w:tr w14:paraId="2140EC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4" w:hRule="atLeast"/>
        </w:trPr>
        <w:tc>
          <w:tcPr>
            <w:tcW w:w="470" w:type="dxa"/>
            <w:vMerge w:val="restart"/>
          </w:tcPr>
          <w:p w14:paraId="78A8E41A">
            <w:pPr>
              <w:pStyle w:val="7"/>
              <w:spacing w:before="4"/>
              <w:rPr>
                <w:rFonts w:ascii="PMingLiU"/>
                <w:sz w:val="20"/>
              </w:rPr>
            </w:pPr>
          </w:p>
          <w:p w14:paraId="091EBCAD">
            <w:pPr>
              <w:pStyle w:val="7"/>
              <w:ind w:left="35"/>
              <w:rPr>
                <w:b/>
                <w:sz w:val="20"/>
              </w:rPr>
            </w:pPr>
            <w:r>
              <w:rPr>
                <w:b/>
                <w:sz w:val="20"/>
              </w:rPr>
              <w:t>序号</w:t>
            </w:r>
          </w:p>
        </w:tc>
        <w:tc>
          <w:tcPr>
            <w:tcW w:w="1365" w:type="dxa"/>
            <w:gridSpan w:val="2"/>
          </w:tcPr>
          <w:p w14:paraId="6B3623C6">
            <w:pPr>
              <w:pStyle w:val="7"/>
              <w:spacing w:before="22" w:line="252" w:lineRule="exact"/>
              <w:ind w:left="280"/>
              <w:rPr>
                <w:b/>
                <w:sz w:val="20"/>
              </w:rPr>
            </w:pPr>
            <w:r>
              <w:rPr>
                <w:b/>
                <w:sz w:val="20"/>
              </w:rPr>
              <w:t>公开事项</w:t>
            </w:r>
          </w:p>
        </w:tc>
        <w:tc>
          <w:tcPr>
            <w:tcW w:w="1987" w:type="dxa"/>
            <w:vMerge w:val="restart"/>
          </w:tcPr>
          <w:p w14:paraId="1CC21513">
            <w:pPr>
              <w:pStyle w:val="7"/>
              <w:spacing w:before="4"/>
              <w:rPr>
                <w:rFonts w:ascii="PMingLiU"/>
                <w:sz w:val="20"/>
              </w:rPr>
            </w:pPr>
          </w:p>
          <w:p w14:paraId="720F7159">
            <w:pPr>
              <w:pStyle w:val="7"/>
              <w:ind w:left="190"/>
              <w:rPr>
                <w:b/>
                <w:sz w:val="20"/>
              </w:rPr>
            </w:pPr>
            <w:r>
              <w:rPr>
                <w:b/>
                <w:sz w:val="20"/>
              </w:rPr>
              <w:t>公开内容（要素）</w:t>
            </w:r>
          </w:p>
        </w:tc>
        <w:tc>
          <w:tcPr>
            <w:tcW w:w="1932" w:type="dxa"/>
            <w:vMerge w:val="restart"/>
          </w:tcPr>
          <w:p w14:paraId="5060EDBA">
            <w:pPr>
              <w:pStyle w:val="7"/>
              <w:spacing w:before="4"/>
              <w:rPr>
                <w:rFonts w:ascii="PMingLiU"/>
                <w:sz w:val="20"/>
              </w:rPr>
            </w:pPr>
          </w:p>
          <w:p w14:paraId="15547673">
            <w:pPr>
              <w:pStyle w:val="7"/>
              <w:ind w:left="564"/>
              <w:rPr>
                <w:b/>
                <w:sz w:val="20"/>
              </w:rPr>
            </w:pPr>
            <w:r>
              <w:rPr>
                <w:b/>
                <w:sz w:val="20"/>
              </w:rPr>
              <w:t>公开依据</w:t>
            </w:r>
          </w:p>
        </w:tc>
        <w:tc>
          <w:tcPr>
            <w:tcW w:w="1243" w:type="dxa"/>
            <w:vMerge w:val="restart"/>
          </w:tcPr>
          <w:p w14:paraId="3DC9AFF7">
            <w:pPr>
              <w:pStyle w:val="7"/>
              <w:spacing w:before="4"/>
              <w:rPr>
                <w:rFonts w:ascii="PMingLiU"/>
                <w:sz w:val="20"/>
              </w:rPr>
            </w:pPr>
          </w:p>
          <w:p w14:paraId="0175B9DE">
            <w:pPr>
              <w:pStyle w:val="7"/>
              <w:ind w:left="221"/>
              <w:rPr>
                <w:b/>
                <w:sz w:val="20"/>
              </w:rPr>
            </w:pPr>
            <w:r>
              <w:rPr>
                <w:b/>
                <w:sz w:val="20"/>
              </w:rPr>
              <w:t>公开时限</w:t>
            </w:r>
          </w:p>
        </w:tc>
        <w:tc>
          <w:tcPr>
            <w:tcW w:w="897" w:type="dxa"/>
            <w:vMerge w:val="restart"/>
          </w:tcPr>
          <w:p w14:paraId="53BCFFD8">
            <w:pPr>
              <w:pStyle w:val="7"/>
              <w:spacing w:before="4"/>
              <w:rPr>
                <w:rFonts w:ascii="PMingLiU"/>
                <w:sz w:val="20"/>
              </w:rPr>
            </w:pPr>
          </w:p>
          <w:p w14:paraId="7CA753F4">
            <w:pPr>
              <w:pStyle w:val="7"/>
              <w:ind w:left="49"/>
              <w:rPr>
                <w:b/>
                <w:sz w:val="20"/>
              </w:rPr>
            </w:pPr>
            <w:r>
              <w:rPr>
                <w:b/>
                <w:sz w:val="20"/>
              </w:rPr>
              <w:t>公开主体</w:t>
            </w:r>
          </w:p>
        </w:tc>
        <w:tc>
          <w:tcPr>
            <w:tcW w:w="3794" w:type="dxa"/>
            <w:vMerge w:val="restart"/>
          </w:tcPr>
          <w:p w14:paraId="14350B06">
            <w:pPr>
              <w:pStyle w:val="7"/>
              <w:spacing w:before="4"/>
              <w:rPr>
                <w:rFonts w:ascii="PMingLiU"/>
                <w:sz w:val="20"/>
              </w:rPr>
            </w:pPr>
          </w:p>
          <w:p w14:paraId="62856EDB">
            <w:pPr>
              <w:pStyle w:val="7"/>
              <w:ind w:left="1194"/>
              <w:rPr>
                <w:b/>
                <w:sz w:val="20"/>
              </w:rPr>
            </w:pPr>
            <w:r>
              <w:rPr>
                <w:b/>
                <w:sz w:val="20"/>
              </w:rPr>
              <w:t>公开渠道和载体</w:t>
            </w:r>
          </w:p>
        </w:tc>
        <w:tc>
          <w:tcPr>
            <w:tcW w:w="964" w:type="dxa"/>
            <w:gridSpan w:val="2"/>
          </w:tcPr>
          <w:p w14:paraId="6F49F6C4">
            <w:pPr>
              <w:pStyle w:val="7"/>
              <w:spacing w:before="22" w:line="252" w:lineRule="exact"/>
              <w:ind w:left="83"/>
              <w:rPr>
                <w:b/>
                <w:sz w:val="20"/>
              </w:rPr>
            </w:pPr>
            <w:r>
              <w:rPr>
                <w:b/>
                <w:sz w:val="20"/>
              </w:rPr>
              <w:t>公开对象</w:t>
            </w:r>
          </w:p>
        </w:tc>
        <w:tc>
          <w:tcPr>
            <w:tcW w:w="964" w:type="dxa"/>
            <w:gridSpan w:val="2"/>
          </w:tcPr>
          <w:p w14:paraId="08C81813">
            <w:pPr>
              <w:pStyle w:val="7"/>
              <w:spacing w:before="22" w:line="252" w:lineRule="exact"/>
              <w:ind w:left="84"/>
              <w:rPr>
                <w:b/>
                <w:sz w:val="20"/>
              </w:rPr>
            </w:pPr>
            <w:r>
              <w:rPr>
                <w:b/>
                <w:sz w:val="20"/>
              </w:rPr>
              <w:t>公开方式</w:t>
            </w:r>
          </w:p>
        </w:tc>
        <w:tc>
          <w:tcPr>
            <w:tcW w:w="964" w:type="dxa"/>
            <w:gridSpan w:val="2"/>
          </w:tcPr>
          <w:p w14:paraId="41B122D1">
            <w:pPr>
              <w:pStyle w:val="7"/>
              <w:spacing w:before="22" w:line="252" w:lineRule="exact"/>
              <w:ind w:left="85"/>
              <w:rPr>
                <w:b/>
                <w:sz w:val="20"/>
              </w:rPr>
            </w:pPr>
            <w:r>
              <w:rPr>
                <w:b/>
                <w:sz w:val="20"/>
              </w:rPr>
              <w:t>公开层级</w:t>
            </w:r>
          </w:p>
        </w:tc>
      </w:tr>
      <w:tr w14:paraId="040447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5" w:hRule="atLeast"/>
        </w:trPr>
        <w:tc>
          <w:tcPr>
            <w:tcW w:w="470" w:type="dxa"/>
            <w:vMerge w:val="continue"/>
            <w:tcBorders>
              <w:top w:val="nil"/>
            </w:tcBorders>
          </w:tcPr>
          <w:p w14:paraId="5FAEBB99">
            <w:pPr>
              <w:rPr>
                <w:sz w:val="2"/>
                <w:szCs w:val="2"/>
              </w:rPr>
            </w:pPr>
          </w:p>
        </w:tc>
        <w:tc>
          <w:tcPr>
            <w:tcW w:w="607" w:type="dxa"/>
          </w:tcPr>
          <w:p w14:paraId="5BD69FE8">
            <w:pPr>
              <w:pStyle w:val="7"/>
              <w:spacing w:before="18" w:line="244" w:lineRule="exact"/>
              <w:ind w:left="103" w:right="78"/>
              <w:rPr>
                <w:b/>
                <w:sz w:val="20"/>
              </w:rPr>
            </w:pPr>
            <w:r>
              <w:rPr>
                <w:b/>
                <w:sz w:val="20"/>
              </w:rPr>
              <w:t>一级事项</w:t>
            </w:r>
          </w:p>
        </w:tc>
        <w:tc>
          <w:tcPr>
            <w:tcW w:w="758" w:type="dxa"/>
          </w:tcPr>
          <w:p w14:paraId="3B859DC2">
            <w:pPr>
              <w:pStyle w:val="7"/>
              <w:spacing w:before="18" w:line="244" w:lineRule="exact"/>
              <w:ind w:left="180" w:right="152"/>
              <w:rPr>
                <w:b/>
                <w:sz w:val="20"/>
              </w:rPr>
            </w:pPr>
            <w:r>
              <w:rPr>
                <w:b/>
                <w:sz w:val="20"/>
              </w:rPr>
              <w:t>二级事项</w:t>
            </w:r>
          </w:p>
        </w:tc>
        <w:tc>
          <w:tcPr>
            <w:tcW w:w="1987" w:type="dxa"/>
            <w:vMerge w:val="continue"/>
            <w:tcBorders>
              <w:top w:val="nil"/>
            </w:tcBorders>
          </w:tcPr>
          <w:p w14:paraId="298A2234">
            <w:pPr>
              <w:rPr>
                <w:sz w:val="2"/>
                <w:szCs w:val="2"/>
              </w:rPr>
            </w:pPr>
          </w:p>
        </w:tc>
        <w:tc>
          <w:tcPr>
            <w:tcW w:w="1932" w:type="dxa"/>
            <w:vMerge w:val="continue"/>
            <w:tcBorders>
              <w:top w:val="nil"/>
            </w:tcBorders>
          </w:tcPr>
          <w:p w14:paraId="35F910D2">
            <w:pPr>
              <w:rPr>
                <w:sz w:val="2"/>
                <w:szCs w:val="2"/>
              </w:rPr>
            </w:pPr>
          </w:p>
        </w:tc>
        <w:tc>
          <w:tcPr>
            <w:tcW w:w="1243" w:type="dxa"/>
            <w:vMerge w:val="continue"/>
            <w:tcBorders>
              <w:top w:val="nil"/>
            </w:tcBorders>
          </w:tcPr>
          <w:p w14:paraId="4B369376">
            <w:pPr>
              <w:rPr>
                <w:sz w:val="2"/>
                <w:szCs w:val="2"/>
              </w:rPr>
            </w:pPr>
          </w:p>
        </w:tc>
        <w:tc>
          <w:tcPr>
            <w:tcW w:w="897" w:type="dxa"/>
            <w:vMerge w:val="continue"/>
            <w:tcBorders>
              <w:top w:val="nil"/>
            </w:tcBorders>
          </w:tcPr>
          <w:p w14:paraId="771FF0FE">
            <w:pPr>
              <w:rPr>
                <w:sz w:val="2"/>
                <w:szCs w:val="2"/>
              </w:rPr>
            </w:pPr>
          </w:p>
        </w:tc>
        <w:tc>
          <w:tcPr>
            <w:tcW w:w="3794" w:type="dxa"/>
            <w:vMerge w:val="continue"/>
            <w:tcBorders>
              <w:top w:val="nil"/>
            </w:tcBorders>
          </w:tcPr>
          <w:p w14:paraId="08C31B61">
            <w:pPr>
              <w:rPr>
                <w:sz w:val="2"/>
                <w:szCs w:val="2"/>
              </w:rPr>
            </w:pPr>
          </w:p>
        </w:tc>
        <w:tc>
          <w:tcPr>
            <w:tcW w:w="482" w:type="dxa"/>
          </w:tcPr>
          <w:p w14:paraId="73CD4907">
            <w:pPr>
              <w:pStyle w:val="7"/>
              <w:spacing w:before="18" w:line="244" w:lineRule="exact"/>
              <w:ind w:left="143" w:right="14" w:hanging="101"/>
              <w:rPr>
                <w:b/>
                <w:sz w:val="20"/>
              </w:rPr>
            </w:pPr>
            <w:r>
              <w:rPr>
                <w:b/>
                <w:sz w:val="20"/>
              </w:rPr>
              <w:t>全社会</w:t>
            </w:r>
          </w:p>
        </w:tc>
        <w:tc>
          <w:tcPr>
            <w:tcW w:w="482" w:type="dxa"/>
          </w:tcPr>
          <w:p w14:paraId="6D166EFE">
            <w:pPr>
              <w:pStyle w:val="7"/>
              <w:spacing w:before="18" w:line="244" w:lineRule="exact"/>
              <w:ind w:left="43" w:right="13"/>
              <w:rPr>
                <w:b/>
                <w:sz w:val="20"/>
              </w:rPr>
            </w:pPr>
            <w:r>
              <w:rPr>
                <w:b/>
                <w:sz w:val="20"/>
              </w:rPr>
              <w:t>特定群体</w:t>
            </w:r>
          </w:p>
        </w:tc>
        <w:tc>
          <w:tcPr>
            <w:tcW w:w="482" w:type="dxa"/>
          </w:tcPr>
          <w:p w14:paraId="1C7664E1">
            <w:pPr>
              <w:pStyle w:val="7"/>
              <w:spacing w:before="138"/>
              <w:ind w:left="28"/>
              <w:jc w:val="center"/>
              <w:rPr>
                <w:b/>
                <w:sz w:val="20"/>
              </w:rPr>
            </w:pPr>
            <w:r>
              <w:rPr>
                <w:b/>
                <w:sz w:val="20"/>
              </w:rPr>
              <w:t>主动</w:t>
            </w:r>
          </w:p>
        </w:tc>
        <w:tc>
          <w:tcPr>
            <w:tcW w:w="482" w:type="dxa"/>
          </w:tcPr>
          <w:p w14:paraId="65EF1DA4">
            <w:pPr>
              <w:pStyle w:val="7"/>
              <w:spacing w:before="18" w:line="244" w:lineRule="exact"/>
              <w:ind w:left="144" w:right="12" w:hanging="101"/>
              <w:rPr>
                <w:b/>
                <w:sz w:val="20"/>
              </w:rPr>
            </w:pPr>
            <w:r>
              <w:rPr>
                <w:b/>
                <w:sz w:val="20"/>
              </w:rPr>
              <w:t>依申请</w:t>
            </w:r>
          </w:p>
        </w:tc>
        <w:tc>
          <w:tcPr>
            <w:tcW w:w="482" w:type="dxa"/>
          </w:tcPr>
          <w:p w14:paraId="1CF26579">
            <w:pPr>
              <w:pStyle w:val="7"/>
              <w:spacing w:before="138"/>
              <w:ind w:left="44"/>
              <w:rPr>
                <w:b/>
                <w:sz w:val="20"/>
              </w:rPr>
            </w:pPr>
            <w:r>
              <w:rPr>
                <w:b/>
                <w:sz w:val="20"/>
              </w:rPr>
              <w:t>县级</w:t>
            </w:r>
          </w:p>
        </w:tc>
        <w:tc>
          <w:tcPr>
            <w:tcW w:w="482" w:type="dxa"/>
          </w:tcPr>
          <w:p w14:paraId="0D45B4FF">
            <w:pPr>
              <w:pStyle w:val="7"/>
              <w:spacing w:before="138"/>
              <w:ind w:left="30"/>
              <w:jc w:val="center"/>
              <w:rPr>
                <w:b/>
                <w:sz w:val="20"/>
              </w:rPr>
            </w:pPr>
            <w:r>
              <w:rPr>
                <w:b/>
                <w:sz w:val="20"/>
              </w:rPr>
              <w:t>乡级</w:t>
            </w:r>
          </w:p>
        </w:tc>
      </w:tr>
      <w:tr w14:paraId="321716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0" w:hRule="atLeast"/>
        </w:trPr>
        <w:tc>
          <w:tcPr>
            <w:tcW w:w="470" w:type="dxa"/>
          </w:tcPr>
          <w:p w14:paraId="42D82D35">
            <w:pPr>
              <w:pStyle w:val="7"/>
              <w:rPr>
                <w:rFonts w:ascii="PMingLiU"/>
                <w:sz w:val="20"/>
              </w:rPr>
            </w:pPr>
          </w:p>
          <w:p w14:paraId="6FE02909">
            <w:pPr>
              <w:pStyle w:val="7"/>
              <w:rPr>
                <w:rFonts w:ascii="PMingLiU"/>
                <w:sz w:val="20"/>
              </w:rPr>
            </w:pPr>
          </w:p>
          <w:p w14:paraId="2CD66E73">
            <w:pPr>
              <w:pStyle w:val="7"/>
              <w:rPr>
                <w:rFonts w:ascii="PMingLiU"/>
                <w:sz w:val="20"/>
              </w:rPr>
            </w:pPr>
          </w:p>
          <w:p w14:paraId="24B462E4">
            <w:pPr>
              <w:pStyle w:val="7"/>
              <w:spacing w:before="12"/>
              <w:rPr>
                <w:rFonts w:ascii="PMingLiU"/>
                <w:sz w:val="26"/>
              </w:rPr>
            </w:pPr>
          </w:p>
          <w:p w14:paraId="3A05CBA5">
            <w:pPr>
              <w:pStyle w:val="7"/>
              <w:ind w:left="136"/>
              <w:rPr>
                <w:sz w:val="20"/>
              </w:rPr>
            </w:pPr>
            <w:r>
              <w:rPr>
                <w:sz w:val="20"/>
              </w:rPr>
              <w:t>10</w:t>
            </w:r>
          </w:p>
        </w:tc>
        <w:tc>
          <w:tcPr>
            <w:tcW w:w="607" w:type="dxa"/>
            <w:vMerge w:val="restart"/>
          </w:tcPr>
          <w:p w14:paraId="1BD54B3C">
            <w:pPr>
              <w:pStyle w:val="7"/>
              <w:rPr>
                <w:rFonts w:ascii="PMingLiU"/>
                <w:sz w:val="20"/>
              </w:rPr>
            </w:pPr>
          </w:p>
          <w:p w14:paraId="46855C7C">
            <w:pPr>
              <w:pStyle w:val="7"/>
              <w:rPr>
                <w:rFonts w:ascii="PMingLiU"/>
                <w:sz w:val="20"/>
              </w:rPr>
            </w:pPr>
          </w:p>
          <w:p w14:paraId="6E7A15EF">
            <w:pPr>
              <w:pStyle w:val="7"/>
              <w:rPr>
                <w:rFonts w:ascii="PMingLiU"/>
                <w:sz w:val="20"/>
              </w:rPr>
            </w:pPr>
          </w:p>
          <w:p w14:paraId="66F5FFE3">
            <w:pPr>
              <w:pStyle w:val="7"/>
              <w:rPr>
                <w:rFonts w:ascii="PMingLiU"/>
                <w:sz w:val="20"/>
              </w:rPr>
            </w:pPr>
          </w:p>
          <w:p w14:paraId="1E593787">
            <w:pPr>
              <w:pStyle w:val="7"/>
              <w:rPr>
                <w:rFonts w:ascii="PMingLiU"/>
                <w:sz w:val="20"/>
              </w:rPr>
            </w:pPr>
          </w:p>
          <w:p w14:paraId="427DF469">
            <w:pPr>
              <w:pStyle w:val="7"/>
              <w:rPr>
                <w:rFonts w:ascii="PMingLiU"/>
                <w:sz w:val="20"/>
              </w:rPr>
            </w:pPr>
          </w:p>
          <w:p w14:paraId="6439B122">
            <w:pPr>
              <w:pStyle w:val="7"/>
              <w:rPr>
                <w:rFonts w:ascii="PMingLiU"/>
                <w:sz w:val="20"/>
              </w:rPr>
            </w:pPr>
          </w:p>
          <w:p w14:paraId="7CC4BF96">
            <w:pPr>
              <w:pStyle w:val="7"/>
              <w:rPr>
                <w:rFonts w:ascii="PMingLiU"/>
                <w:sz w:val="20"/>
              </w:rPr>
            </w:pPr>
          </w:p>
          <w:p w14:paraId="624FCA44">
            <w:pPr>
              <w:pStyle w:val="7"/>
              <w:rPr>
                <w:rFonts w:ascii="PMingLiU"/>
                <w:sz w:val="20"/>
              </w:rPr>
            </w:pPr>
          </w:p>
          <w:p w14:paraId="3F7C5C1D">
            <w:pPr>
              <w:pStyle w:val="7"/>
              <w:rPr>
                <w:rFonts w:ascii="PMingLiU"/>
                <w:sz w:val="20"/>
              </w:rPr>
            </w:pPr>
          </w:p>
          <w:p w14:paraId="17B34A91">
            <w:pPr>
              <w:pStyle w:val="7"/>
              <w:rPr>
                <w:rFonts w:ascii="PMingLiU"/>
                <w:sz w:val="20"/>
              </w:rPr>
            </w:pPr>
          </w:p>
          <w:p w14:paraId="2E3AC143">
            <w:pPr>
              <w:pStyle w:val="7"/>
              <w:rPr>
                <w:rFonts w:ascii="PMingLiU"/>
                <w:sz w:val="20"/>
              </w:rPr>
            </w:pPr>
          </w:p>
          <w:p w14:paraId="4815DDBF">
            <w:pPr>
              <w:pStyle w:val="7"/>
              <w:spacing w:before="166" w:line="230" w:lineRule="auto"/>
              <w:ind w:left="105" w:right="81"/>
              <w:jc w:val="both"/>
              <w:rPr>
                <w:sz w:val="20"/>
              </w:rPr>
            </w:pPr>
            <w:r>
              <w:rPr>
                <w:sz w:val="20"/>
              </w:rPr>
              <w:t>社会保障卡服务</w:t>
            </w:r>
          </w:p>
        </w:tc>
        <w:tc>
          <w:tcPr>
            <w:tcW w:w="758" w:type="dxa"/>
          </w:tcPr>
          <w:p w14:paraId="4EFCD110">
            <w:pPr>
              <w:pStyle w:val="7"/>
              <w:rPr>
                <w:rFonts w:ascii="PMingLiU"/>
                <w:sz w:val="20"/>
              </w:rPr>
            </w:pPr>
          </w:p>
          <w:p w14:paraId="5E3BA43A">
            <w:pPr>
              <w:pStyle w:val="7"/>
              <w:rPr>
                <w:rFonts w:ascii="PMingLiU"/>
                <w:sz w:val="20"/>
              </w:rPr>
            </w:pPr>
          </w:p>
          <w:p w14:paraId="6629F941">
            <w:pPr>
              <w:pStyle w:val="7"/>
              <w:spacing w:before="11"/>
              <w:rPr>
                <w:rFonts w:ascii="PMingLiU"/>
                <w:sz w:val="29"/>
              </w:rPr>
            </w:pPr>
          </w:p>
          <w:p w14:paraId="7462F908">
            <w:pPr>
              <w:pStyle w:val="7"/>
              <w:spacing w:line="230" w:lineRule="auto"/>
              <w:ind w:left="81" w:right="56"/>
              <w:jc w:val="center"/>
              <w:rPr>
                <w:sz w:val="20"/>
              </w:rPr>
            </w:pPr>
            <w:r>
              <w:rPr>
                <w:sz w:val="20"/>
              </w:rPr>
              <w:t>社会保障卡申领</w:t>
            </w:r>
          </w:p>
        </w:tc>
        <w:tc>
          <w:tcPr>
            <w:tcW w:w="1987" w:type="dxa"/>
          </w:tcPr>
          <w:p w14:paraId="4A273F99">
            <w:pPr>
              <w:pStyle w:val="7"/>
              <w:spacing w:before="2"/>
              <w:rPr>
                <w:rFonts w:ascii="PMingLiU"/>
                <w:sz w:val="16"/>
              </w:rPr>
            </w:pPr>
          </w:p>
          <w:p w14:paraId="24C28C8B">
            <w:pPr>
              <w:pStyle w:val="7"/>
              <w:numPr>
                <w:ilvl w:val="0"/>
                <w:numId w:val="23"/>
              </w:numPr>
              <w:tabs>
                <w:tab w:val="left" w:pos="537"/>
              </w:tabs>
              <w:spacing w:before="0" w:after="0" w:line="251" w:lineRule="exact"/>
              <w:ind w:left="536" w:right="0" w:hanging="501"/>
              <w:jc w:val="left"/>
              <w:rPr>
                <w:sz w:val="20"/>
              </w:rPr>
            </w:pPr>
            <w:r>
              <w:rPr>
                <w:w w:val="95"/>
                <w:sz w:val="20"/>
              </w:rPr>
              <w:t>事项名称</w:t>
            </w:r>
          </w:p>
          <w:p w14:paraId="63CC569A">
            <w:pPr>
              <w:pStyle w:val="7"/>
              <w:numPr>
                <w:ilvl w:val="0"/>
                <w:numId w:val="23"/>
              </w:numPr>
              <w:tabs>
                <w:tab w:val="left" w:pos="537"/>
              </w:tabs>
              <w:spacing w:before="0" w:after="0" w:line="246" w:lineRule="exact"/>
              <w:ind w:left="536" w:right="0" w:hanging="501"/>
              <w:jc w:val="left"/>
              <w:rPr>
                <w:sz w:val="20"/>
              </w:rPr>
            </w:pPr>
            <w:r>
              <w:rPr>
                <w:w w:val="95"/>
                <w:sz w:val="20"/>
              </w:rPr>
              <w:t>事项简述</w:t>
            </w:r>
          </w:p>
          <w:p w14:paraId="7E8C8443">
            <w:pPr>
              <w:pStyle w:val="7"/>
              <w:numPr>
                <w:ilvl w:val="0"/>
                <w:numId w:val="23"/>
              </w:numPr>
              <w:tabs>
                <w:tab w:val="left" w:pos="537"/>
              </w:tabs>
              <w:spacing w:before="0" w:after="0" w:line="247" w:lineRule="exact"/>
              <w:ind w:left="536" w:right="0" w:hanging="501"/>
              <w:jc w:val="left"/>
              <w:rPr>
                <w:sz w:val="20"/>
              </w:rPr>
            </w:pPr>
            <w:r>
              <w:rPr>
                <w:w w:val="95"/>
                <w:sz w:val="20"/>
              </w:rPr>
              <w:t>办理材料</w:t>
            </w:r>
          </w:p>
          <w:p w14:paraId="6CD0E8F9">
            <w:pPr>
              <w:pStyle w:val="7"/>
              <w:numPr>
                <w:ilvl w:val="0"/>
                <w:numId w:val="23"/>
              </w:numPr>
              <w:tabs>
                <w:tab w:val="left" w:pos="537"/>
              </w:tabs>
              <w:spacing w:before="0" w:after="0" w:line="247" w:lineRule="exact"/>
              <w:ind w:left="536" w:right="0" w:hanging="501"/>
              <w:jc w:val="left"/>
              <w:rPr>
                <w:sz w:val="20"/>
              </w:rPr>
            </w:pPr>
            <w:r>
              <w:rPr>
                <w:w w:val="95"/>
                <w:sz w:val="20"/>
              </w:rPr>
              <w:t>办理方式</w:t>
            </w:r>
          </w:p>
          <w:p w14:paraId="7B0CE63D">
            <w:pPr>
              <w:pStyle w:val="7"/>
              <w:numPr>
                <w:ilvl w:val="0"/>
                <w:numId w:val="23"/>
              </w:numPr>
              <w:tabs>
                <w:tab w:val="left" w:pos="537"/>
              </w:tabs>
              <w:spacing w:before="0" w:after="0" w:line="247" w:lineRule="exact"/>
              <w:ind w:left="536" w:right="0" w:hanging="501"/>
              <w:jc w:val="left"/>
              <w:rPr>
                <w:sz w:val="20"/>
              </w:rPr>
            </w:pPr>
            <w:r>
              <w:rPr>
                <w:w w:val="95"/>
                <w:sz w:val="20"/>
              </w:rPr>
              <w:t>办理时限</w:t>
            </w:r>
          </w:p>
          <w:p w14:paraId="5D8801C2">
            <w:pPr>
              <w:pStyle w:val="7"/>
              <w:numPr>
                <w:ilvl w:val="0"/>
                <w:numId w:val="23"/>
              </w:numPr>
              <w:tabs>
                <w:tab w:val="left" w:pos="537"/>
              </w:tabs>
              <w:spacing w:before="0" w:after="0" w:line="247" w:lineRule="exact"/>
              <w:ind w:left="536" w:right="0" w:hanging="501"/>
              <w:jc w:val="left"/>
              <w:rPr>
                <w:sz w:val="20"/>
              </w:rPr>
            </w:pPr>
            <w:r>
              <w:rPr>
                <w:sz w:val="20"/>
              </w:rPr>
              <w:t>收费依据及标准</w:t>
            </w:r>
          </w:p>
          <w:p w14:paraId="2A5F7E50">
            <w:pPr>
              <w:pStyle w:val="7"/>
              <w:numPr>
                <w:ilvl w:val="0"/>
                <w:numId w:val="23"/>
              </w:numPr>
              <w:tabs>
                <w:tab w:val="left" w:pos="537"/>
              </w:tabs>
              <w:spacing w:before="0" w:after="0" w:line="247" w:lineRule="exact"/>
              <w:ind w:left="536" w:right="0" w:hanging="501"/>
              <w:jc w:val="left"/>
              <w:rPr>
                <w:sz w:val="20"/>
              </w:rPr>
            </w:pPr>
            <w:r>
              <w:rPr>
                <w:sz w:val="20"/>
              </w:rPr>
              <w:t>办事时间</w:t>
            </w:r>
          </w:p>
          <w:p w14:paraId="68D95E2B">
            <w:pPr>
              <w:pStyle w:val="7"/>
              <w:numPr>
                <w:ilvl w:val="0"/>
                <w:numId w:val="23"/>
              </w:numPr>
              <w:tabs>
                <w:tab w:val="left" w:pos="537"/>
              </w:tabs>
              <w:spacing w:before="0" w:after="0" w:line="247" w:lineRule="exact"/>
              <w:ind w:left="536" w:right="0" w:hanging="501"/>
              <w:jc w:val="left"/>
              <w:rPr>
                <w:sz w:val="20"/>
              </w:rPr>
            </w:pPr>
            <w:r>
              <w:rPr>
                <w:sz w:val="20"/>
              </w:rPr>
              <w:t>办理机构及地点</w:t>
            </w:r>
          </w:p>
          <w:p w14:paraId="0B1B319C">
            <w:pPr>
              <w:pStyle w:val="7"/>
              <w:numPr>
                <w:ilvl w:val="0"/>
                <w:numId w:val="23"/>
              </w:numPr>
              <w:tabs>
                <w:tab w:val="left" w:pos="537"/>
              </w:tabs>
              <w:spacing w:before="0" w:after="0" w:line="252" w:lineRule="exact"/>
              <w:ind w:left="536" w:right="0" w:hanging="501"/>
              <w:jc w:val="left"/>
              <w:rPr>
                <w:sz w:val="20"/>
              </w:rPr>
            </w:pPr>
            <w:r>
              <w:rPr>
                <w:sz w:val="20"/>
              </w:rPr>
              <w:t>咨询查询途径</w:t>
            </w:r>
          </w:p>
        </w:tc>
        <w:tc>
          <w:tcPr>
            <w:tcW w:w="1932" w:type="dxa"/>
          </w:tcPr>
          <w:p w14:paraId="6752BD16">
            <w:pPr>
              <w:pStyle w:val="7"/>
              <w:spacing w:before="7"/>
              <w:rPr>
                <w:rFonts w:ascii="PMingLiU"/>
                <w:sz w:val="25"/>
              </w:rPr>
            </w:pPr>
          </w:p>
          <w:p w14:paraId="4EEBF07A">
            <w:pPr>
              <w:pStyle w:val="7"/>
              <w:spacing w:line="230" w:lineRule="auto"/>
              <w:ind w:left="36" w:right="80"/>
              <w:jc w:val="both"/>
              <w:rPr>
                <w:sz w:val="20"/>
              </w:rPr>
            </w:pPr>
            <w:r>
              <w:rPr>
                <w:spacing w:val="-2"/>
                <w:sz w:val="20"/>
              </w:rPr>
              <w:t>《中华人民共和国</w:t>
            </w:r>
            <w:r>
              <w:rPr>
                <w:rFonts w:hint="eastAsia"/>
                <w:spacing w:val="-2"/>
                <w:sz w:val="20"/>
                <w:lang w:eastAsia="zh-CN"/>
              </w:rPr>
              <w:t>中华人民共和国中华人民共和国政府信息公开条例</w:t>
            </w:r>
            <w:r>
              <w:rPr>
                <w:spacing w:val="-2"/>
                <w:sz w:val="20"/>
              </w:rPr>
              <w:t>》《中华人民共和国社会保险法》《人力资源和社会保障部关于印发“中华人民共和国社会保障卡”管理办</w:t>
            </w:r>
            <w:r>
              <w:rPr>
                <w:sz w:val="20"/>
              </w:rPr>
              <w:t>法的通知》</w:t>
            </w:r>
          </w:p>
        </w:tc>
        <w:tc>
          <w:tcPr>
            <w:tcW w:w="1243" w:type="dxa"/>
          </w:tcPr>
          <w:p w14:paraId="1928A3D8">
            <w:pPr>
              <w:pStyle w:val="7"/>
              <w:rPr>
                <w:rFonts w:ascii="PMingLiU"/>
                <w:sz w:val="20"/>
              </w:rPr>
            </w:pPr>
          </w:p>
          <w:p w14:paraId="4EFD6A58">
            <w:pPr>
              <w:pStyle w:val="7"/>
              <w:rPr>
                <w:rFonts w:ascii="PMingLiU"/>
                <w:sz w:val="20"/>
              </w:rPr>
            </w:pPr>
          </w:p>
          <w:p w14:paraId="5C9BCB6B">
            <w:pPr>
              <w:pStyle w:val="7"/>
              <w:spacing w:before="169" w:line="230" w:lineRule="auto"/>
              <w:ind w:left="125" w:right="96" w:firstLine="2"/>
              <w:jc w:val="center"/>
              <w:rPr>
                <w:sz w:val="20"/>
              </w:rPr>
            </w:pPr>
            <w:r>
              <w:rPr>
                <w:sz w:val="20"/>
              </w:rPr>
              <w:t>公开事项信息形成或变更之日起20 个工作日内公开</w:t>
            </w:r>
          </w:p>
        </w:tc>
        <w:tc>
          <w:tcPr>
            <w:tcW w:w="897" w:type="dxa"/>
          </w:tcPr>
          <w:p w14:paraId="7F0A065C">
            <w:pPr>
              <w:pStyle w:val="7"/>
              <w:rPr>
                <w:rFonts w:ascii="PMingLiU"/>
                <w:sz w:val="20"/>
              </w:rPr>
            </w:pPr>
          </w:p>
          <w:p w14:paraId="5CA37273">
            <w:pPr>
              <w:pStyle w:val="7"/>
              <w:rPr>
                <w:rFonts w:ascii="PMingLiU"/>
                <w:sz w:val="20"/>
              </w:rPr>
            </w:pPr>
          </w:p>
          <w:p w14:paraId="2EF50C0F">
            <w:pPr>
              <w:pStyle w:val="7"/>
              <w:rPr>
                <w:rFonts w:ascii="PMingLiU"/>
                <w:sz w:val="20"/>
              </w:rPr>
            </w:pPr>
          </w:p>
          <w:p w14:paraId="365CCB20">
            <w:pPr>
              <w:pStyle w:val="7"/>
              <w:spacing w:before="7"/>
              <w:rPr>
                <w:rFonts w:ascii="PMingLiU"/>
                <w:sz w:val="18"/>
              </w:rPr>
            </w:pPr>
          </w:p>
          <w:p w14:paraId="0630550C">
            <w:pPr>
              <w:pStyle w:val="7"/>
              <w:spacing w:before="1" w:line="230" w:lineRule="auto"/>
              <w:ind w:left="154" w:right="24" w:hanging="101"/>
              <w:rPr>
                <w:sz w:val="20"/>
              </w:rPr>
            </w:pPr>
            <w:r>
              <w:rPr>
                <w:sz w:val="20"/>
              </w:rPr>
              <w:t>弄岛镇人民政府</w:t>
            </w:r>
          </w:p>
        </w:tc>
        <w:tc>
          <w:tcPr>
            <w:tcW w:w="3794" w:type="dxa"/>
          </w:tcPr>
          <w:p w14:paraId="6E5974AB">
            <w:pPr>
              <w:pStyle w:val="7"/>
              <w:rPr>
                <w:rFonts w:ascii="PMingLiU"/>
                <w:sz w:val="20"/>
              </w:rPr>
            </w:pPr>
          </w:p>
          <w:p w14:paraId="1B1FDEAC">
            <w:pPr>
              <w:pStyle w:val="7"/>
              <w:spacing w:before="12"/>
              <w:rPr>
                <w:rFonts w:ascii="PMingLiU"/>
                <w:sz w:val="13"/>
              </w:rPr>
            </w:pPr>
          </w:p>
          <w:p w14:paraId="000E593F">
            <w:pPr>
              <w:pStyle w:val="7"/>
              <w:tabs>
                <w:tab w:val="left" w:pos="1436"/>
              </w:tabs>
              <w:spacing w:line="251" w:lineRule="exact"/>
              <w:ind w:left="37"/>
              <w:rPr>
                <w:sz w:val="20"/>
              </w:rPr>
            </w:pPr>
            <w:r>
              <w:rPr>
                <w:sz w:val="20"/>
              </w:rPr>
              <w:t>■政府网站</w:t>
            </w:r>
            <w:r>
              <w:rPr>
                <w:sz w:val="20"/>
              </w:rPr>
              <w:tab/>
            </w:r>
            <w:r>
              <w:rPr>
                <w:sz w:val="20"/>
              </w:rPr>
              <w:t>□政府公报</w:t>
            </w:r>
          </w:p>
          <w:p w14:paraId="180ADC8A">
            <w:pPr>
              <w:pStyle w:val="7"/>
              <w:tabs>
                <w:tab w:val="left" w:pos="1436"/>
              </w:tabs>
              <w:spacing w:line="246" w:lineRule="exact"/>
              <w:ind w:left="37"/>
              <w:rPr>
                <w:sz w:val="20"/>
              </w:rPr>
            </w:pPr>
            <w:r>
              <w:rPr>
                <w:sz w:val="20"/>
              </w:rPr>
              <w:t>□两微一端</w:t>
            </w:r>
            <w:r>
              <w:rPr>
                <w:sz w:val="20"/>
              </w:rPr>
              <w:tab/>
            </w:r>
            <w:r>
              <w:rPr>
                <w:sz w:val="20"/>
              </w:rPr>
              <w:t>□发布会/听证会</w:t>
            </w:r>
          </w:p>
          <w:p w14:paraId="153B5A8D">
            <w:pPr>
              <w:pStyle w:val="7"/>
              <w:tabs>
                <w:tab w:val="left" w:pos="1436"/>
              </w:tabs>
              <w:spacing w:line="247" w:lineRule="exact"/>
              <w:ind w:left="37"/>
              <w:rPr>
                <w:sz w:val="20"/>
              </w:rPr>
            </w:pPr>
            <w:r>
              <w:rPr>
                <w:sz w:val="20"/>
              </w:rPr>
              <w:t>□广播电视</w:t>
            </w:r>
            <w:r>
              <w:rPr>
                <w:sz w:val="20"/>
              </w:rPr>
              <w:tab/>
            </w:r>
            <w:r>
              <w:rPr>
                <w:sz w:val="20"/>
              </w:rPr>
              <w:t>□纸质媒体</w:t>
            </w:r>
          </w:p>
          <w:p w14:paraId="3EA1D591">
            <w:pPr>
              <w:pStyle w:val="7"/>
              <w:tabs>
                <w:tab w:val="left" w:pos="1434"/>
              </w:tabs>
              <w:spacing w:line="247" w:lineRule="exact"/>
              <w:ind w:left="37"/>
              <w:rPr>
                <w:sz w:val="20"/>
              </w:rPr>
            </w:pPr>
            <w:r>
              <w:rPr>
                <w:sz w:val="20"/>
              </w:rPr>
              <w:t>□公开查阅点</w:t>
            </w:r>
            <w:r>
              <w:rPr>
                <w:sz w:val="20"/>
              </w:rPr>
              <w:tab/>
            </w:r>
            <w:r>
              <w:rPr>
                <w:sz w:val="20"/>
              </w:rPr>
              <w:t>□政务服务中心</w:t>
            </w:r>
          </w:p>
          <w:p w14:paraId="4E2AF65A">
            <w:pPr>
              <w:pStyle w:val="7"/>
              <w:tabs>
                <w:tab w:val="left" w:pos="1434"/>
              </w:tabs>
              <w:spacing w:line="247" w:lineRule="exact"/>
              <w:ind w:left="37"/>
              <w:rPr>
                <w:sz w:val="20"/>
              </w:rPr>
            </w:pPr>
            <w:r>
              <w:rPr>
                <w:sz w:val="20"/>
              </w:rPr>
              <w:t>□便民服务站</w:t>
            </w:r>
            <w:r>
              <w:rPr>
                <w:sz w:val="20"/>
              </w:rPr>
              <w:tab/>
            </w:r>
            <w:r>
              <w:rPr>
                <w:sz w:val="20"/>
              </w:rPr>
              <w:t>□入户/现场</w:t>
            </w:r>
          </w:p>
          <w:p w14:paraId="78419504">
            <w:pPr>
              <w:pStyle w:val="7"/>
              <w:spacing w:line="247" w:lineRule="exact"/>
              <w:ind w:left="37"/>
              <w:rPr>
                <w:sz w:val="20"/>
              </w:rPr>
            </w:pPr>
            <w:r>
              <w:rPr>
                <w:sz w:val="20"/>
              </w:rPr>
              <w:t>□社区/企事业单位/村公示栏（电子屏）</w:t>
            </w:r>
          </w:p>
          <w:p w14:paraId="779DADB2">
            <w:pPr>
              <w:pStyle w:val="7"/>
              <w:tabs>
                <w:tab w:val="left" w:pos="1436"/>
              </w:tabs>
              <w:spacing w:line="252" w:lineRule="exact"/>
              <w:ind w:left="37"/>
              <w:rPr>
                <w:sz w:val="20"/>
              </w:rPr>
            </w:pPr>
            <w:r>
              <w:rPr>
                <w:sz w:val="20"/>
              </w:rPr>
              <w:t>□精准推送</w:t>
            </w:r>
            <w:r>
              <w:rPr>
                <w:sz w:val="20"/>
              </w:rPr>
              <w:tab/>
            </w:r>
            <w:r>
              <w:rPr>
                <w:sz w:val="20"/>
              </w:rPr>
              <w:t>■其他</w:t>
            </w:r>
            <w:r>
              <w:rPr>
                <w:spacing w:val="-7"/>
                <w:sz w:val="20"/>
                <w:u w:val="single"/>
              </w:rPr>
              <w:t xml:space="preserve"> </w:t>
            </w:r>
            <w:r>
              <w:rPr>
                <w:sz w:val="20"/>
                <w:u w:val="single"/>
              </w:rPr>
              <w:t>基层公共服务平台</w:t>
            </w:r>
          </w:p>
        </w:tc>
        <w:tc>
          <w:tcPr>
            <w:tcW w:w="482" w:type="dxa"/>
          </w:tcPr>
          <w:p w14:paraId="7C6F58BC">
            <w:pPr>
              <w:pStyle w:val="7"/>
              <w:rPr>
                <w:rFonts w:ascii="PMingLiU"/>
                <w:sz w:val="20"/>
              </w:rPr>
            </w:pPr>
          </w:p>
          <w:p w14:paraId="33A64A24">
            <w:pPr>
              <w:pStyle w:val="7"/>
              <w:rPr>
                <w:rFonts w:ascii="PMingLiU"/>
                <w:sz w:val="20"/>
              </w:rPr>
            </w:pPr>
          </w:p>
          <w:p w14:paraId="5DA094EC">
            <w:pPr>
              <w:pStyle w:val="7"/>
              <w:rPr>
                <w:rFonts w:ascii="PMingLiU"/>
                <w:sz w:val="20"/>
              </w:rPr>
            </w:pPr>
          </w:p>
          <w:p w14:paraId="59B839D1">
            <w:pPr>
              <w:pStyle w:val="7"/>
              <w:spacing w:before="12"/>
              <w:rPr>
                <w:rFonts w:ascii="PMingLiU"/>
                <w:sz w:val="26"/>
              </w:rPr>
            </w:pPr>
          </w:p>
          <w:p w14:paraId="3C4DEDFA">
            <w:pPr>
              <w:pStyle w:val="7"/>
              <w:ind w:left="29"/>
              <w:jc w:val="center"/>
              <w:rPr>
                <w:sz w:val="20"/>
              </w:rPr>
            </w:pPr>
            <w:r>
              <w:rPr>
                <w:w w:val="99"/>
                <w:sz w:val="20"/>
              </w:rPr>
              <w:t>√</w:t>
            </w:r>
          </w:p>
        </w:tc>
        <w:tc>
          <w:tcPr>
            <w:tcW w:w="482" w:type="dxa"/>
          </w:tcPr>
          <w:p w14:paraId="4756A6C0">
            <w:pPr>
              <w:pStyle w:val="7"/>
              <w:rPr>
                <w:rFonts w:ascii="Times New Roman"/>
                <w:sz w:val="18"/>
              </w:rPr>
            </w:pPr>
          </w:p>
        </w:tc>
        <w:tc>
          <w:tcPr>
            <w:tcW w:w="482" w:type="dxa"/>
          </w:tcPr>
          <w:p w14:paraId="142DC078">
            <w:pPr>
              <w:pStyle w:val="7"/>
              <w:rPr>
                <w:rFonts w:ascii="PMingLiU"/>
                <w:sz w:val="20"/>
              </w:rPr>
            </w:pPr>
          </w:p>
          <w:p w14:paraId="4AD4B6F0">
            <w:pPr>
              <w:pStyle w:val="7"/>
              <w:rPr>
                <w:rFonts w:ascii="PMingLiU"/>
                <w:sz w:val="20"/>
              </w:rPr>
            </w:pPr>
          </w:p>
          <w:p w14:paraId="5849CF8A">
            <w:pPr>
              <w:pStyle w:val="7"/>
              <w:rPr>
                <w:rFonts w:ascii="PMingLiU"/>
                <w:sz w:val="20"/>
              </w:rPr>
            </w:pPr>
          </w:p>
          <w:p w14:paraId="2685F0C0">
            <w:pPr>
              <w:pStyle w:val="7"/>
              <w:spacing w:before="12"/>
              <w:rPr>
                <w:rFonts w:ascii="PMingLiU"/>
                <w:sz w:val="26"/>
              </w:rPr>
            </w:pPr>
          </w:p>
          <w:p w14:paraId="6A59D551">
            <w:pPr>
              <w:pStyle w:val="7"/>
              <w:ind w:left="30"/>
              <w:jc w:val="center"/>
              <w:rPr>
                <w:sz w:val="20"/>
              </w:rPr>
            </w:pPr>
            <w:r>
              <w:rPr>
                <w:w w:val="99"/>
                <w:sz w:val="20"/>
              </w:rPr>
              <w:t>√</w:t>
            </w:r>
          </w:p>
        </w:tc>
        <w:tc>
          <w:tcPr>
            <w:tcW w:w="482" w:type="dxa"/>
          </w:tcPr>
          <w:p w14:paraId="4C57E682">
            <w:pPr>
              <w:pStyle w:val="7"/>
              <w:rPr>
                <w:rFonts w:ascii="Times New Roman"/>
                <w:sz w:val="18"/>
              </w:rPr>
            </w:pPr>
          </w:p>
        </w:tc>
        <w:tc>
          <w:tcPr>
            <w:tcW w:w="482" w:type="dxa"/>
          </w:tcPr>
          <w:p w14:paraId="1BF4ADEA">
            <w:pPr>
              <w:pStyle w:val="7"/>
              <w:rPr>
                <w:rFonts w:ascii="Times New Roman"/>
                <w:sz w:val="18"/>
              </w:rPr>
            </w:pPr>
          </w:p>
        </w:tc>
        <w:tc>
          <w:tcPr>
            <w:tcW w:w="482" w:type="dxa"/>
          </w:tcPr>
          <w:p w14:paraId="53864177">
            <w:pPr>
              <w:pStyle w:val="7"/>
              <w:rPr>
                <w:rFonts w:ascii="PMingLiU"/>
                <w:sz w:val="20"/>
              </w:rPr>
            </w:pPr>
          </w:p>
          <w:p w14:paraId="0DD8AB62">
            <w:pPr>
              <w:pStyle w:val="7"/>
              <w:rPr>
                <w:rFonts w:ascii="PMingLiU"/>
                <w:sz w:val="20"/>
              </w:rPr>
            </w:pPr>
          </w:p>
          <w:p w14:paraId="03E053E7">
            <w:pPr>
              <w:pStyle w:val="7"/>
              <w:rPr>
                <w:rFonts w:ascii="PMingLiU"/>
                <w:sz w:val="20"/>
              </w:rPr>
            </w:pPr>
          </w:p>
          <w:p w14:paraId="51156871">
            <w:pPr>
              <w:pStyle w:val="7"/>
              <w:spacing w:before="12"/>
              <w:rPr>
                <w:rFonts w:ascii="PMingLiU"/>
                <w:sz w:val="26"/>
              </w:rPr>
            </w:pPr>
          </w:p>
          <w:p w14:paraId="7A96F61E">
            <w:pPr>
              <w:pStyle w:val="7"/>
              <w:ind w:left="33"/>
              <w:jc w:val="center"/>
              <w:rPr>
                <w:sz w:val="20"/>
              </w:rPr>
            </w:pPr>
            <w:r>
              <w:rPr>
                <w:w w:val="99"/>
                <w:sz w:val="20"/>
              </w:rPr>
              <w:t>√</w:t>
            </w:r>
          </w:p>
        </w:tc>
      </w:tr>
      <w:tr w14:paraId="0ABD03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0" w:hRule="atLeast"/>
        </w:trPr>
        <w:tc>
          <w:tcPr>
            <w:tcW w:w="470" w:type="dxa"/>
          </w:tcPr>
          <w:p w14:paraId="7FB63D42">
            <w:pPr>
              <w:pStyle w:val="7"/>
              <w:rPr>
                <w:rFonts w:ascii="PMingLiU"/>
                <w:sz w:val="20"/>
              </w:rPr>
            </w:pPr>
          </w:p>
          <w:p w14:paraId="5E77C5B0">
            <w:pPr>
              <w:pStyle w:val="7"/>
              <w:rPr>
                <w:rFonts w:ascii="PMingLiU"/>
                <w:sz w:val="20"/>
              </w:rPr>
            </w:pPr>
          </w:p>
          <w:p w14:paraId="77B97F66">
            <w:pPr>
              <w:pStyle w:val="7"/>
              <w:rPr>
                <w:rFonts w:ascii="PMingLiU"/>
                <w:sz w:val="20"/>
              </w:rPr>
            </w:pPr>
          </w:p>
          <w:p w14:paraId="49AF8A7B">
            <w:pPr>
              <w:pStyle w:val="7"/>
              <w:spacing w:before="12"/>
              <w:rPr>
                <w:rFonts w:ascii="PMingLiU"/>
                <w:sz w:val="26"/>
              </w:rPr>
            </w:pPr>
          </w:p>
          <w:p w14:paraId="5F83D6AA">
            <w:pPr>
              <w:pStyle w:val="7"/>
              <w:spacing w:before="1"/>
              <w:ind w:left="136"/>
              <w:rPr>
                <w:sz w:val="20"/>
              </w:rPr>
            </w:pPr>
            <w:r>
              <w:rPr>
                <w:sz w:val="20"/>
              </w:rPr>
              <w:t>11</w:t>
            </w:r>
          </w:p>
        </w:tc>
        <w:tc>
          <w:tcPr>
            <w:tcW w:w="607" w:type="dxa"/>
            <w:vMerge w:val="continue"/>
            <w:tcBorders>
              <w:top w:val="nil"/>
            </w:tcBorders>
          </w:tcPr>
          <w:p w14:paraId="5AB5250A">
            <w:pPr>
              <w:rPr>
                <w:sz w:val="2"/>
                <w:szCs w:val="2"/>
              </w:rPr>
            </w:pPr>
          </w:p>
        </w:tc>
        <w:tc>
          <w:tcPr>
            <w:tcW w:w="758" w:type="dxa"/>
          </w:tcPr>
          <w:p w14:paraId="3566E4E4">
            <w:pPr>
              <w:pStyle w:val="7"/>
              <w:rPr>
                <w:rFonts w:ascii="PMingLiU"/>
                <w:sz w:val="20"/>
              </w:rPr>
            </w:pPr>
          </w:p>
          <w:p w14:paraId="51CA11E1">
            <w:pPr>
              <w:pStyle w:val="7"/>
              <w:spacing w:before="6"/>
              <w:rPr>
                <w:rFonts w:ascii="PMingLiU"/>
                <w:sz w:val="14"/>
              </w:rPr>
            </w:pPr>
          </w:p>
          <w:p w14:paraId="4BAB0A94">
            <w:pPr>
              <w:pStyle w:val="7"/>
              <w:spacing w:line="230" w:lineRule="auto"/>
              <w:ind w:left="81" w:right="56"/>
              <w:jc w:val="both"/>
              <w:rPr>
                <w:sz w:val="20"/>
              </w:rPr>
            </w:pPr>
            <w:r>
              <w:rPr>
                <w:sz w:val="20"/>
              </w:rPr>
              <w:t>社会保障卡启用（含社会保障卡银行账户激活）</w:t>
            </w:r>
          </w:p>
        </w:tc>
        <w:tc>
          <w:tcPr>
            <w:tcW w:w="1987" w:type="dxa"/>
          </w:tcPr>
          <w:p w14:paraId="57685B2F">
            <w:pPr>
              <w:pStyle w:val="7"/>
              <w:rPr>
                <w:rFonts w:ascii="PMingLiU"/>
                <w:sz w:val="20"/>
              </w:rPr>
            </w:pPr>
          </w:p>
          <w:p w14:paraId="4E48EB06">
            <w:pPr>
              <w:pStyle w:val="7"/>
              <w:spacing w:before="9"/>
              <w:rPr>
                <w:rFonts w:ascii="PMingLiU"/>
                <w:sz w:val="22"/>
              </w:rPr>
            </w:pPr>
          </w:p>
          <w:p w14:paraId="65743492">
            <w:pPr>
              <w:pStyle w:val="7"/>
              <w:numPr>
                <w:ilvl w:val="0"/>
                <w:numId w:val="24"/>
              </w:numPr>
              <w:tabs>
                <w:tab w:val="left" w:pos="537"/>
              </w:tabs>
              <w:spacing w:before="0" w:after="0" w:line="251" w:lineRule="exact"/>
              <w:ind w:left="536" w:right="0" w:hanging="501"/>
              <w:jc w:val="left"/>
              <w:rPr>
                <w:sz w:val="20"/>
              </w:rPr>
            </w:pPr>
            <w:r>
              <w:rPr>
                <w:w w:val="95"/>
                <w:sz w:val="20"/>
              </w:rPr>
              <w:t>事项名称</w:t>
            </w:r>
          </w:p>
          <w:p w14:paraId="4709566A">
            <w:pPr>
              <w:pStyle w:val="7"/>
              <w:numPr>
                <w:ilvl w:val="0"/>
                <w:numId w:val="24"/>
              </w:numPr>
              <w:tabs>
                <w:tab w:val="left" w:pos="537"/>
              </w:tabs>
              <w:spacing w:before="0" w:after="0" w:line="246" w:lineRule="exact"/>
              <w:ind w:left="536" w:right="0" w:hanging="501"/>
              <w:jc w:val="left"/>
              <w:rPr>
                <w:sz w:val="20"/>
              </w:rPr>
            </w:pPr>
            <w:r>
              <w:rPr>
                <w:w w:val="95"/>
                <w:sz w:val="20"/>
              </w:rPr>
              <w:t>事项简述</w:t>
            </w:r>
          </w:p>
          <w:p w14:paraId="68C200C4">
            <w:pPr>
              <w:pStyle w:val="7"/>
              <w:numPr>
                <w:ilvl w:val="0"/>
                <w:numId w:val="24"/>
              </w:numPr>
              <w:tabs>
                <w:tab w:val="left" w:pos="537"/>
              </w:tabs>
              <w:spacing w:before="0" w:after="0" w:line="247" w:lineRule="exact"/>
              <w:ind w:left="536" w:right="0" w:hanging="501"/>
              <w:jc w:val="left"/>
              <w:rPr>
                <w:sz w:val="20"/>
              </w:rPr>
            </w:pPr>
            <w:r>
              <w:rPr>
                <w:w w:val="95"/>
                <w:sz w:val="20"/>
              </w:rPr>
              <w:t>办理材料</w:t>
            </w:r>
          </w:p>
          <w:p w14:paraId="6A475F35">
            <w:pPr>
              <w:pStyle w:val="7"/>
              <w:numPr>
                <w:ilvl w:val="0"/>
                <w:numId w:val="24"/>
              </w:numPr>
              <w:tabs>
                <w:tab w:val="left" w:pos="537"/>
              </w:tabs>
              <w:spacing w:before="0" w:after="0" w:line="247" w:lineRule="exact"/>
              <w:ind w:left="536" w:right="0" w:hanging="501"/>
              <w:jc w:val="left"/>
              <w:rPr>
                <w:sz w:val="20"/>
              </w:rPr>
            </w:pPr>
            <w:r>
              <w:rPr>
                <w:w w:val="95"/>
                <w:sz w:val="20"/>
              </w:rPr>
              <w:t>办理方式</w:t>
            </w:r>
          </w:p>
          <w:p w14:paraId="3BC1844C">
            <w:pPr>
              <w:pStyle w:val="7"/>
              <w:numPr>
                <w:ilvl w:val="0"/>
                <w:numId w:val="24"/>
              </w:numPr>
              <w:tabs>
                <w:tab w:val="left" w:pos="537"/>
              </w:tabs>
              <w:spacing w:before="0" w:after="0" w:line="247" w:lineRule="exact"/>
              <w:ind w:left="536" w:right="0" w:hanging="501"/>
              <w:jc w:val="left"/>
              <w:rPr>
                <w:sz w:val="20"/>
              </w:rPr>
            </w:pPr>
            <w:r>
              <w:rPr>
                <w:w w:val="95"/>
                <w:sz w:val="20"/>
              </w:rPr>
              <w:t>办事时间</w:t>
            </w:r>
          </w:p>
          <w:p w14:paraId="24A1CE2B">
            <w:pPr>
              <w:pStyle w:val="7"/>
              <w:numPr>
                <w:ilvl w:val="0"/>
                <w:numId w:val="24"/>
              </w:numPr>
              <w:tabs>
                <w:tab w:val="left" w:pos="537"/>
              </w:tabs>
              <w:spacing w:before="0" w:after="0" w:line="252" w:lineRule="exact"/>
              <w:ind w:left="536" w:right="0" w:hanging="501"/>
              <w:jc w:val="left"/>
              <w:rPr>
                <w:sz w:val="20"/>
              </w:rPr>
            </w:pPr>
            <w:r>
              <w:rPr>
                <w:sz w:val="20"/>
              </w:rPr>
              <w:t>办理机构及地点</w:t>
            </w:r>
          </w:p>
        </w:tc>
        <w:tc>
          <w:tcPr>
            <w:tcW w:w="1932" w:type="dxa"/>
          </w:tcPr>
          <w:p w14:paraId="1828D16D">
            <w:pPr>
              <w:pStyle w:val="7"/>
              <w:spacing w:before="7"/>
              <w:rPr>
                <w:rFonts w:ascii="PMingLiU"/>
                <w:sz w:val="25"/>
              </w:rPr>
            </w:pPr>
          </w:p>
          <w:p w14:paraId="63436C20">
            <w:pPr>
              <w:pStyle w:val="7"/>
              <w:spacing w:line="230" w:lineRule="auto"/>
              <w:ind w:left="36" w:right="80"/>
              <w:jc w:val="both"/>
              <w:rPr>
                <w:sz w:val="20"/>
              </w:rPr>
            </w:pPr>
            <w:r>
              <w:rPr>
                <w:spacing w:val="-2"/>
                <w:sz w:val="20"/>
              </w:rPr>
              <w:t>《中华人民共和国</w:t>
            </w:r>
            <w:r>
              <w:rPr>
                <w:rFonts w:hint="eastAsia"/>
                <w:spacing w:val="-2"/>
                <w:sz w:val="20"/>
                <w:lang w:eastAsia="zh-CN"/>
              </w:rPr>
              <w:t>中华人民共和国中华人民共和国政府信息公开条例</w:t>
            </w:r>
            <w:r>
              <w:rPr>
                <w:spacing w:val="-2"/>
                <w:sz w:val="20"/>
              </w:rPr>
              <w:t>》《中华人民共和国社会保险法》《人力资源和社会保障部关于印发“中华人民共和国社会保障卡”管理办</w:t>
            </w:r>
            <w:r>
              <w:rPr>
                <w:sz w:val="20"/>
              </w:rPr>
              <w:t>法的通知》</w:t>
            </w:r>
          </w:p>
        </w:tc>
        <w:tc>
          <w:tcPr>
            <w:tcW w:w="1243" w:type="dxa"/>
          </w:tcPr>
          <w:p w14:paraId="2A4C5142">
            <w:pPr>
              <w:pStyle w:val="7"/>
              <w:rPr>
                <w:rFonts w:ascii="PMingLiU"/>
                <w:sz w:val="20"/>
              </w:rPr>
            </w:pPr>
          </w:p>
          <w:p w14:paraId="4CCFE41E">
            <w:pPr>
              <w:pStyle w:val="7"/>
              <w:rPr>
                <w:rFonts w:ascii="PMingLiU"/>
                <w:sz w:val="20"/>
              </w:rPr>
            </w:pPr>
          </w:p>
          <w:p w14:paraId="6D8C9DF1">
            <w:pPr>
              <w:pStyle w:val="7"/>
              <w:spacing w:before="170" w:line="230" w:lineRule="auto"/>
              <w:ind w:left="125" w:right="96" w:firstLine="2"/>
              <w:jc w:val="center"/>
              <w:rPr>
                <w:sz w:val="20"/>
              </w:rPr>
            </w:pPr>
            <w:r>
              <w:rPr>
                <w:sz w:val="20"/>
              </w:rPr>
              <w:t>公开事项信息形成或变更之日起20 个工作日内公开</w:t>
            </w:r>
          </w:p>
        </w:tc>
        <w:tc>
          <w:tcPr>
            <w:tcW w:w="897" w:type="dxa"/>
          </w:tcPr>
          <w:p w14:paraId="06D773BA">
            <w:pPr>
              <w:pStyle w:val="7"/>
              <w:rPr>
                <w:rFonts w:ascii="PMingLiU"/>
                <w:sz w:val="20"/>
              </w:rPr>
            </w:pPr>
          </w:p>
          <w:p w14:paraId="76F63CBD">
            <w:pPr>
              <w:pStyle w:val="7"/>
              <w:rPr>
                <w:rFonts w:ascii="PMingLiU"/>
                <w:sz w:val="20"/>
              </w:rPr>
            </w:pPr>
          </w:p>
          <w:p w14:paraId="6604AAC7">
            <w:pPr>
              <w:pStyle w:val="7"/>
              <w:rPr>
                <w:rFonts w:ascii="PMingLiU"/>
                <w:sz w:val="20"/>
              </w:rPr>
            </w:pPr>
          </w:p>
          <w:p w14:paraId="2B82CF0B">
            <w:pPr>
              <w:pStyle w:val="7"/>
              <w:spacing w:before="8"/>
              <w:rPr>
                <w:rFonts w:ascii="PMingLiU"/>
                <w:sz w:val="18"/>
              </w:rPr>
            </w:pPr>
          </w:p>
          <w:p w14:paraId="3BD21C44">
            <w:pPr>
              <w:pStyle w:val="7"/>
              <w:spacing w:line="230" w:lineRule="auto"/>
              <w:ind w:left="154" w:right="24" w:hanging="101"/>
              <w:rPr>
                <w:sz w:val="20"/>
              </w:rPr>
            </w:pPr>
            <w:r>
              <w:rPr>
                <w:sz w:val="20"/>
              </w:rPr>
              <w:t>弄岛镇人民政府</w:t>
            </w:r>
          </w:p>
        </w:tc>
        <w:tc>
          <w:tcPr>
            <w:tcW w:w="3794" w:type="dxa"/>
          </w:tcPr>
          <w:p w14:paraId="0AE9DD6C">
            <w:pPr>
              <w:pStyle w:val="7"/>
              <w:rPr>
                <w:rFonts w:ascii="PMingLiU"/>
                <w:sz w:val="20"/>
              </w:rPr>
            </w:pPr>
          </w:p>
          <w:p w14:paraId="0CF4D690">
            <w:pPr>
              <w:pStyle w:val="7"/>
              <w:spacing w:before="12"/>
              <w:rPr>
                <w:rFonts w:ascii="PMingLiU"/>
                <w:sz w:val="13"/>
              </w:rPr>
            </w:pPr>
          </w:p>
          <w:p w14:paraId="25DE1603">
            <w:pPr>
              <w:pStyle w:val="7"/>
              <w:tabs>
                <w:tab w:val="left" w:pos="1436"/>
              </w:tabs>
              <w:spacing w:line="251" w:lineRule="exact"/>
              <w:ind w:left="37"/>
              <w:rPr>
                <w:sz w:val="20"/>
              </w:rPr>
            </w:pPr>
            <w:r>
              <w:rPr>
                <w:sz w:val="20"/>
              </w:rPr>
              <w:t>■政府网站</w:t>
            </w:r>
            <w:r>
              <w:rPr>
                <w:sz w:val="20"/>
              </w:rPr>
              <w:tab/>
            </w:r>
            <w:r>
              <w:rPr>
                <w:sz w:val="20"/>
              </w:rPr>
              <w:t>□政府公报</w:t>
            </w:r>
          </w:p>
          <w:p w14:paraId="0A96A2EE">
            <w:pPr>
              <w:pStyle w:val="7"/>
              <w:tabs>
                <w:tab w:val="left" w:pos="1436"/>
              </w:tabs>
              <w:spacing w:line="246" w:lineRule="exact"/>
              <w:ind w:left="37"/>
              <w:rPr>
                <w:sz w:val="20"/>
              </w:rPr>
            </w:pPr>
            <w:r>
              <w:rPr>
                <w:sz w:val="20"/>
              </w:rPr>
              <w:t>□两微一端</w:t>
            </w:r>
            <w:r>
              <w:rPr>
                <w:sz w:val="20"/>
              </w:rPr>
              <w:tab/>
            </w:r>
            <w:r>
              <w:rPr>
                <w:sz w:val="20"/>
              </w:rPr>
              <w:t>□发布会/听证会</w:t>
            </w:r>
          </w:p>
          <w:p w14:paraId="48CBB8B7">
            <w:pPr>
              <w:pStyle w:val="7"/>
              <w:tabs>
                <w:tab w:val="left" w:pos="1436"/>
              </w:tabs>
              <w:spacing w:line="247" w:lineRule="exact"/>
              <w:ind w:left="37"/>
              <w:rPr>
                <w:sz w:val="20"/>
              </w:rPr>
            </w:pPr>
            <w:r>
              <w:rPr>
                <w:sz w:val="20"/>
              </w:rPr>
              <w:t>□广播电视</w:t>
            </w:r>
            <w:r>
              <w:rPr>
                <w:sz w:val="20"/>
              </w:rPr>
              <w:tab/>
            </w:r>
            <w:r>
              <w:rPr>
                <w:sz w:val="20"/>
              </w:rPr>
              <w:t>□纸质媒体</w:t>
            </w:r>
          </w:p>
          <w:p w14:paraId="50E6A073">
            <w:pPr>
              <w:pStyle w:val="7"/>
              <w:tabs>
                <w:tab w:val="left" w:pos="1434"/>
              </w:tabs>
              <w:spacing w:line="247" w:lineRule="exact"/>
              <w:ind w:left="37"/>
              <w:rPr>
                <w:sz w:val="20"/>
              </w:rPr>
            </w:pPr>
            <w:r>
              <w:rPr>
                <w:sz w:val="20"/>
              </w:rPr>
              <w:t>□公开查阅点</w:t>
            </w:r>
            <w:r>
              <w:rPr>
                <w:sz w:val="20"/>
              </w:rPr>
              <w:tab/>
            </w:r>
            <w:r>
              <w:rPr>
                <w:sz w:val="20"/>
              </w:rPr>
              <w:t>□政务服务中心</w:t>
            </w:r>
          </w:p>
          <w:p w14:paraId="4DBB1DAC">
            <w:pPr>
              <w:pStyle w:val="7"/>
              <w:tabs>
                <w:tab w:val="left" w:pos="1434"/>
              </w:tabs>
              <w:spacing w:line="247" w:lineRule="exact"/>
              <w:ind w:left="37"/>
              <w:rPr>
                <w:sz w:val="20"/>
              </w:rPr>
            </w:pPr>
            <w:r>
              <w:rPr>
                <w:sz w:val="20"/>
              </w:rPr>
              <w:t>□便民服务站</w:t>
            </w:r>
            <w:r>
              <w:rPr>
                <w:sz w:val="20"/>
              </w:rPr>
              <w:tab/>
            </w:r>
            <w:r>
              <w:rPr>
                <w:sz w:val="20"/>
              </w:rPr>
              <w:t>□入户/现场</w:t>
            </w:r>
          </w:p>
          <w:p w14:paraId="7E419C7A">
            <w:pPr>
              <w:pStyle w:val="7"/>
              <w:spacing w:line="247" w:lineRule="exact"/>
              <w:ind w:left="37"/>
              <w:rPr>
                <w:sz w:val="20"/>
              </w:rPr>
            </w:pPr>
            <w:r>
              <w:rPr>
                <w:sz w:val="20"/>
              </w:rPr>
              <w:t>□社区/企事业单位/村公示栏（电子屏）</w:t>
            </w:r>
          </w:p>
          <w:p w14:paraId="7E1BE850">
            <w:pPr>
              <w:pStyle w:val="7"/>
              <w:tabs>
                <w:tab w:val="left" w:pos="1436"/>
              </w:tabs>
              <w:spacing w:line="252" w:lineRule="exact"/>
              <w:ind w:left="37"/>
              <w:rPr>
                <w:sz w:val="20"/>
              </w:rPr>
            </w:pPr>
            <w:r>
              <w:rPr>
                <w:sz w:val="20"/>
              </w:rPr>
              <w:t>□精准推送</w:t>
            </w:r>
            <w:r>
              <w:rPr>
                <w:sz w:val="20"/>
              </w:rPr>
              <w:tab/>
            </w:r>
            <w:r>
              <w:rPr>
                <w:sz w:val="20"/>
              </w:rPr>
              <w:t>■其他</w:t>
            </w:r>
            <w:r>
              <w:rPr>
                <w:spacing w:val="-6"/>
                <w:sz w:val="20"/>
                <w:u w:val="single"/>
              </w:rPr>
              <w:t xml:space="preserve"> </w:t>
            </w:r>
            <w:r>
              <w:rPr>
                <w:sz w:val="20"/>
                <w:u w:val="single"/>
              </w:rPr>
              <w:t>基层公共服务平台</w:t>
            </w:r>
          </w:p>
        </w:tc>
        <w:tc>
          <w:tcPr>
            <w:tcW w:w="482" w:type="dxa"/>
          </w:tcPr>
          <w:p w14:paraId="411BA254">
            <w:pPr>
              <w:pStyle w:val="7"/>
              <w:rPr>
                <w:rFonts w:ascii="PMingLiU"/>
                <w:sz w:val="20"/>
              </w:rPr>
            </w:pPr>
          </w:p>
          <w:p w14:paraId="704209D2">
            <w:pPr>
              <w:pStyle w:val="7"/>
              <w:rPr>
                <w:rFonts w:ascii="PMingLiU"/>
                <w:sz w:val="20"/>
              </w:rPr>
            </w:pPr>
          </w:p>
          <w:p w14:paraId="580FBEE5">
            <w:pPr>
              <w:pStyle w:val="7"/>
              <w:rPr>
                <w:rFonts w:ascii="PMingLiU"/>
                <w:sz w:val="20"/>
              </w:rPr>
            </w:pPr>
          </w:p>
          <w:p w14:paraId="7309F419">
            <w:pPr>
              <w:pStyle w:val="7"/>
              <w:spacing w:before="12"/>
              <w:rPr>
                <w:rFonts w:ascii="PMingLiU"/>
                <w:sz w:val="26"/>
              </w:rPr>
            </w:pPr>
          </w:p>
          <w:p w14:paraId="05C145D7">
            <w:pPr>
              <w:pStyle w:val="7"/>
              <w:spacing w:before="1"/>
              <w:ind w:left="29"/>
              <w:jc w:val="center"/>
              <w:rPr>
                <w:sz w:val="20"/>
              </w:rPr>
            </w:pPr>
            <w:r>
              <w:rPr>
                <w:w w:val="99"/>
                <w:sz w:val="20"/>
              </w:rPr>
              <w:t>√</w:t>
            </w:r>
          </w:p>
        </w:tc>
        <w:tc>
          <w:tcPr>
            <w:tcW w:w="482" w:type="dxa"/>
          </w:tcPr>
          <w:p w14:paraId="2F620232">
            <w:pPr>
              <w:pStyle w:val="7"/>
              <w:rPr>
                <w:rFonts w:ascii="Times New Roman"/>
                <w:sz w:val="18"/>
              </w:rPr>
            </w:pPr>
          </w:p>
        </w:tc>
        <w:tc>
          <w:tcPr>
            <w:tcW w:w="482" w:type="dxa"/>
          </w:tcPr>
          <w:p w14:paraId="26289AC9">
            <w:pPr>
              <w:pStyle w:val="7"/>
              <w:rPr>
                <w:rFonts w:ascii="PMingLiU"/>
                <w:sz w:val="20"/>
              </w:rPr>
            </w:pPr>
          </w:p>
          <w:p w14:paraId="2AB14C19">
            <w:pPr>
              <w:pStyle w:val="7"/>
              <w:rPr>
                <w:rFonts w:ascii="PMingLiU"/>
                <w:sz w:val="20"/>
              </w:rPr>
            </w:pPr>
          </w:p>
          <w:p w14:paraId="0F4ED680">
            <w:pPr>
              <w:pStyle w:val="7"/>
              <w:rPr>
                <w:rFonts w:ascii="PMingLiU"/>
                <w:sz w:val="20"/>
              </w:rPr>
            </w:pPr>
          </w:p>
          <w:p w14:paraId="78ACF9D6">
            <w:pPr>
              <w:pStyle w:val="7"/>
              <w:spacing w:before="12"/>
              <w:rPr>
                <w:rFonts w:ascii="PMingLiU"/>
                <w:sz w:val="26"/>
              </w:rPr>
            </w:pPr>
          </w:p>
          <w:p w14:paraId="6B2193FB">
            <w:pPr>
              <w:pStyle w:val="7"/>
              <w:spacing w:before="1"/>
              <w:ind w:left="30"/>
              <w:jc w:val="center"/>
              <w:rPr>
                <w:sz w:val="20"/>
              </w:rPr>
            </w:pPr>
            <w:r>
              <w:rPr>
                <w:w w:val="99"/>
                <w:sz w:val="20"/>
              </w:rPr>
              <w:t>√</w:t>
            </w:r>
          </w:p>
        </w:tc>
        <w:tc>
          <w:tcPr>
            <w:tcW w:w="482" w:type="dxa"/>
          </w:tcPr>
          <w:p w14:paraId="41A879FB">
            <w:pPr>
              <w:pStyle w:val="7"/>
              <w:rPr>
                <w:rFonts w:ascii="Times New Roman"/>
                <w:sz w:val="18"/>
              </w:rPr>
            </w:pPr>
          </w:p>
        </w:tc>
        <w:tc>
          <w:tcPr>
            <w:tcW w:w="482" w:type="dxa"/>
          </w:tcPr>
          <w:p w14:paraId="64B67260">
            <w:pPr>
              <w:pStyle w:val="7"/>
              <w:rPr>
                <w:rFonts w:ascii="Times New Roman"/>
                <w:sz w:val="18"/>
              </w:rPr>
            </w:pPr>
          </w:p>
        </w:tc>
        <w:tc>
          <w:tcPr>
            <w:tcW w:w="482" w:type="dxa"/>
          </w:tcPr>
          <w:p w14:paraId="16B27C28">
            <w:pPr>
              <w:pStyle w:val="7"/>
              <w:rPr>
                <w:rFonts w:ascii="PMingLiU"/>
                <w:sz w:val="20"/>
              </w:rPr>
            </w:pPr>
          </w:p>
          <w:p w14:paraId="18B98677">
            <w:pPr>
              <w:pStyle w:val="7"/>
              <w:rPr>
                <w:rFonts w:ascii="PMingLiU"/>
                <w:sz w:val="20"/>
              </w:rPr>
            </w:pPr>
          </w:p>
          <w:p w14:paraId="76ED777F">
            <w:pPr>
              <w:pStyle w:val="7"/>
              <w:rPr>
                <w:rFonts w:ascii="PMingLiU"/>
                <w:sz w:val="20"/>
              </w:rPr>
            </w:pPr>
          </w:p>
          <w:p w14:paraId="317B9348">
            <w:pPr>
              <w:pStyle w:val="7"/>
              <w:spacing w:before="12"/>
              <w:rPr>
                <w:rFonts w:ascii="PMingLiU"/>
                <w:sz w:val="26"/>
              </w:rPr>
            </w:pPr>
          </w:p>
          <w:p w14:paraId="044CD210">
            <w:pPr>
              <w:pStyle w:val="7"/>
              <w:spacing w:before="1"/>
              <w:ind w:left="33"/>
              <w:jc w:val="center"/>
              <w:rPr>
                <w:sz w:val="20"/>
              </w:rPr>
            </w:pPr>
            <w:r>
              <w:rPr>
                <w:w w:val="99"/>
                <w:sz w:val="20"/>
              </w:rPr>
              <w:t>√</w:t>
            </w:r>
          </w:p>
        </w:tc>
      </w:tr>
      <w:tr w14:paraId="1B9650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0" w:hRule="atLeast"/>
        </w:trPr>
        <w:tc>
          <w:tcPr>
            <w:tcW w:w="470" w:type="dxa"/>
          </w:tcPr>
          <w:p w14:paraId="3A2E5327">
            <w:pPr>
              <w:pStyle w:val="7"/>
              <w:rPr>
                <w:rFonts w:ascii="PMingLiU"/>
                <w:sz w:val="20"/>
              </w:rPr>
            </w:pPr>
          </w:p>
          <w:p w14:paraId="017822B6">
            <w:pPr>
              <w:pStyle w:val="7"/>
              <w:rPr>
                <w:rFonts w:ascii="PMingLiU"/>
                <w:sz w:val="20"/>
              </w:rPr>
            </w:pPr>
          </w:p>
          <w:p w14:paraId="1C6CDE5E">
            <w:pPr>
              <w:pStyle w:val="7"/>
              <w:rPr>
                <w:rFonts w:ascii="PMingLiU"/>
                <w:sz w:val="20"/>
              </w:rPr>
            </w:pPr>
          </w:p>
          <w:p w14:paraId="0538CB0D">
            <w:pPr>
              <w:pStyle w:val="7"/>
              <w:spacing w:before="12"/>
              <w:rPr>
                <w:rFonts w:ascii="PMingLiU"/>
                <w:sz w:val="26"/>
              </w:rPr>
            </w:pPr>
          </w:p>
          <w:p w14:paraId="0F79E539">
            <w:pPr>
              <w:pStyle w:val="7"/>
              <w:spacing w:before="1"/>
              <w:ind w:left="136"/>
              <w:rPr>
                <w:sz w:val="20"/>
              </w:rPr>
            </w:pPr>
            <w:r>
              <w:rPr>
                <w:sz w:val="20"/>
              </w:rPr>
              <w:t>12</w:t>
            </w:r>
          </w:p>
        </w:tc>
        <w:tc>
          <w:tcPr>
            <w:tcW w:w="607" w:type="dxa"/>
            <w:vMerge w:val="continue"/>
            <w:tcBorders>
              <w:top w:val="nil"/>
            </w:tcBorders>
          </w:tcPr>
          <w:p w14:paraId="25C7F31C">
            <w:pPr>
              <w:rPr>
                <w:sz w:val="2"/>
                <w:szCs w:val="2"/>
              </w:rPr>
            </w:pPr>
          </w:p>
        </w:tc>
        <w:tc>
          <w:tcPr>
            <w:tcW w:w="758" w:type="dxa"/>
          </w:tcPr>
          <w:p w14:paraId="627491E0">
            <w:pPr>
              <w:pStyle w:val="7"/>
              <w:rPr>
                <w:rFonts w:ascii="PMingLiU"/>
                <w:sz w:val="20"/>
              </w:rPr>
            </w:pPr>
          </w:p>
          <w:p w14:paraId="1392FDA0">
            <w:pPr>
              <w:pStyle w:val="7"/>
              <w:rPr>
                <w:rFonts w:ascii="PMingLiU"/>
                <w:sz w:val="20"/>
              </w:rPr>
            </w:pPr>
          </w:p>
          <w:p w14:paraId="39B59C7C">
            <w:pPr>
              <w:pStyle w:val="7"/>
              <w:spacing w:before="12"/>
              <w:rPr>
                <w:rFonts w:ascii="PMingLiU"/>
                <w:sz w:val="20"/>
              </w:rPr>
            </w:pPr>
          </w:p>
          <w:p w14:paraId="0A58A443">
            <w:pPr>
              <w:pStyle w:val="7"/>
              <w:spacing w:line="230" w:lineRule="auto"/>
              <w:ind w:left="81" w:right="56"/>
              <w:jc w:val="both"/>
              <w:rPr>
                <w:sz w:val="20"/>
              </w:rPr>
            </w:pPr>
            <w:r>
              <w:rPr>
                <w:sz w:val="20"/>
              </w:rPr>
              <w:t>社会保障卡应用状态查询</w:t>
            </w:r>
          </w:p>
        </w:tc>
        <w:tc>
          <w:tcPr>
            <w:tcW w:w="1987" w:type="dxa"/>
          </w:tcPr>
          <w:p w14:paraId="7DE54664">
            <w:pPr>
              <w:pStyle w:val="7"/>
              <w:rPr>
                <w:rFonts w:ascii="PMingLiU"/>
                <w:sz w:val="20"/>
              </w:rPr>
            </w:pPr>
          </w:p>
          <w:p w14:paraId="468D1038">
            <w:pPr>
              <w:pStyle w:val="7"/>
              <w:spacing w:before="9"/>
              <w:rPr>
                <w:rFonts w:ascii="PMingLiU"/>
                <w:sz w:val="22"/>
              </w:rPr>
            </w:pPr>
          </w:p>
          <w:p w14:paraId="10AAE40F">
            <w:pPr>
              <w:pStyle w:val="7"/>
              <w:numPr>
                <w:ilvl w:val="0"/>
                <w:numId w:val="25"/>
              </w:numPr>
              <w:tabs>
                <w:tab w:val="left" w:pos="537"/>
              </w:tabs>
              <w:spacing w:before="0" w:after="0" w:line="251" w:lineRule="exact"/>
              <w:ind w:left="536" w:right="0" w:hanging="501"/>
              <w:jc w:val="left"/>
              <w:rPr>
                <w:sz w:val="20"/>
              </w:rPr>
            </w:pPr>
            <w:r>
              <w:rPr>
                <w:w w:val="95"/>
                <w:sz w:val="20"/>
              </w:rPr>
              <w:t>事项名称</w:t>
            </w:r>
          </w:p>
          <w:p w14:paraId="70571E9D">
            <w:pPr>
              <w:pStyle w:val="7"/>
              <w:numPr>
                <w:ilvl w:val="0"/>
                <w:numId w:val="25"/>
              </w:numPr>
              <w:tabs>
                <w:tab w:val="left" w:pos="537"/>
              </w:tabs>
              <w:spacing w:before="0" w:after="0" w:line="246" w:lineRule="exact"/>
              <w:ind w:left="536" w:right="0" w:hanging="501"/>
              <w:jc w:val="left"/>
              <w:rPr>
                <w:sz w:val="20"/>
              </w:rPr>
            </w:pPr>
            <w:r>
              <w:rPr>
                <w:w w:val="95"/>
                <w:sz w:val="20"/>
              </w:rPr>
              <w:t>事项简述</w:t>
            </w:r>
          </w:p>
          <w:p w14:paraId="4A073B57">
            <w:pPr>
              <w:pStyle w:val="7"/>
              <w:numPr>
                <w:ilvl w:val="0"/>
                <w:numId w:val="25"/>
              </w:numPr>
              <w:tabs>
                <w:tab w:val="left" w:pos="537"/>
              </w:tabs>
              <w:spacing w:before="0" w:after="0" w:line="247" w:lineRule="exact"/>
              <w:ind w:left="536" w:right="0" w:hanging="501"/>
              <w:jc w:val="left"/>
              <w:rPr>
                <w:sz w:val="20"/>
              </w:rPr>
            </w:pPr>
            <w:r>
              <w:rPr>
                <w:w w:val="95"/>
                <w:sz w:val="20"/>
              </w:rPr>
              <w:t>办理材料</w:t>
            </w:r>
          </w:p>
          <w:p w14:paraId="23D62BB5">
            <w:pPr>
              <w:pStyle w:val="7"/>
              <w:numPr>
                <w:ilvl w:val="0"/>
                <w:numId w:val="25"/>
              </w:numPr>
              <w:tabs>
                <w:tab w:val="left" w:pos="537"/>
              </w:tabs>
              <w:spacing w:before="0" w:after="0" w:line="247" w:lineRule="exact"/>
              <w:ind w:left="536" w:right="0" w:hanging="501"/>
              <w:jc w:val="left"/>
              <w:rPr>
                <w:sz w:val="20"/>
              </w:rPr>
            </w:pPr>
            <w:r>
              <w:rPr>
                <w:w w:val="95"/>
                <w:sz w:val="20"/>
              </w:rPr>
              <w:t>办理方式</w:t>
            </w:r>
          </w:p>
          <w:p w14:paraId="19255730">
            <w:pPr>
              <w:pStyle w:val="7"/>
              <w:numPr>
                <w:ilvl w:val="0"/>
                <w:numId w:val="25"/>
              </w:numPr>
              <w:tabs>
                <w:tab w:val="left" w:pos="537"/>
              </w:tabs>
              <w:spacing w:before="0" w:after="0" w:line="247" w:lineRule="exact"/>
              <w:ind w:left="536" w:right="0" w:hanging="501"/>
              <w:jc w:val="left"/>
              <w:rPr>
                <w:sz w:val="20"/>
              </w:rPr>
            </w:pPr>
            <w:r>
              <w:rPr>
                <w:sz w:val="20"/>
              </w:rPr>
              <w:t>办理机构及地点</w:t>
            </w:r>
          </w:p>
          <w:p w14:paraId="02FEAABC">
            <w:pPr>
              <w:pStyle w:val="7"/>
              <w:numPr>
                <w:ilvl w:val="0"/>
                <w:numId w:val="25"/>
              </w:numPr>
              <w:tabs>
                <w:tab w:val="left" w:pos="537"/>
              </w:tabs>
              <w:spacing w:before="0" w:after="0" w:line="252" w:lineRule="exact"/>
              <w:ind w:left="536" w:right="0" w:hanging="501"/>
              <w:jc w:val="left"/>
              <w:rPr>
                <w:sz w:val="20"/>
              </w:rPr>
            </w:pPr>
            <w:r>
              <w:rPr>
                <w:sz w:val="20"/>
              </w:rPr>
              <w:t>咨询查询途径</w:t>
            </w:r>
          </w:p>
        </w:tc>
        <w:tc>
          <w:tcPr>
            <w:tcW w:w="1932" w:type="dxa"/>
          </w:tcPr>
          <w:p w14:paraId="5836F47D">
            <w:pPr>
              <w:pStyle w:val="7"/>
              <w:spacing w:before="7"/>
              <w:rPr>
                <w:rFonts w:ascii="PMingLiU"/>
                <w:sz w:val="25"/>
              </w:rPr>
            </w:pPr>
          </w:p>
          <w:p w14:paraId="66DF8EBD">
            <w:pPr>
              <w:pStyle w:val="7"/>
              <w:spacing w:line="230" w:lineRule="auto"/>
              <w:ind w:left="36" w:right="80"/>
              <w:jc w:val="both"/>
              <w:rPr>
                <w:sz w:val="20"/>
              </w:rPr>
            </w:pPr>
            <w:r>
              <w:rPr>
                <w:spacing w:val="-2"/>
                <w:sz w:val="20"/>
              </w:rPr>
              <w:t>《中华人民共和国</w:t>
            </w:r>
            <w:r>
              <w:rPr>
                <w:rFonts w:hint="eastAsia"/>
                <w:spacing w:val="-2"/>
                <w:sz w:val="20"/>
                <w:lang w:eastAsia="zh-CN"/>
              </w:rPr>
              <w:t>中华人民共和国中华人民共和国政府信息公开条例</w:t>
            </w:r>
            <w:r>
              <w:rPr>
                <w:spacing w:val="-2"/>
                <w:sz w:val="20"/>
              </w:rPr>
              <w:t>》《中华人民共和国社会保险法》《人力资源和社会保障部关于印发“中华人民共和国社会保障卡”管理办</w:t>
            </w:r>
            <w:r>
              <w:rPr>
                <w:sz w:val="20"/>
              </w:rPr>
              <w:t>法的通知》</w:t>
            </w:r>
          </w:p>
        </w:tc>
        <w:tc>
          <w:tcPr>
            <w:tcW w:w="1243" w:type="dxa"/>
          </w:tcPr>
          <w:p w14:paraId="2B6B5562">
            <w:pPr>
              <w:pStyle w:val="7"/>
              <w:rPr>
                <w:rFonts w:ascii="PMingLiU"/>
                <w:sz w:val="20"/>
              </w:rPr>
            </w:pPr>
          </w:p>
          <w:p w14:paraId="5BF49DB1">
            <w:pPr>
              <w:pStyle w:val="7"/>
              <w:rPr>
                <w:rFonts w:ascii="PMingLiU"/>
                <w:sz w:val="20"/>
              </w:rPr>
            </w:pPr>
          </w:p>
          <w:p w14:paraId="5CA22731">
            <w:pPr>
              <w:pStyle w:val="7"/>
              <w:spacing w:before="170" w:line="230" w:lineRule="auto"/>
              <w:ind w:left="125" w:right="96" w:firstLine="2"/>
              <w:jc w:val="center"/>
              <w:rPr>
                <w:sz w:val="20"/>
              </w:rPr>
            </w:pPr>
            <w:r>
              <w:rPr>
                <w:sz w:val="20"/>
              </w:rPr>
              <w:t>公开事项信息形成或变更之日起20 个工作日内公开</w:t>
            </w:r>
          </w:p>
        </w:tc>
        <w:tc>
          <w:tcPr>
            <w:tcW w:w="897" w:type="dxa"/>
          </w:tcPr>
          <w:p w14:paraId="25BCC132">
            <w:pPr>
              <w:pStyle w:val="7"/>
              <w:rPr>
                <w:rFonts w:ascii="PMingLiU"/>
                <w:sz w:val="20"/>
              </w:rPr>
            </w:pPr>
          </w:p>
          <w:p w14:paraId="1034584F">
            <w:pPr>
              <w:pStyle w:val="7"/>
              <w:rPr>
                <w:rFonts w:ascii="PMingLiU"/>
                <w:sz w:val="20"/>
              </w:rPr>
            </w:pPr>
          </w:p>
          <w:p w14:paraId="56B787D9">
            <w:pPr>
              <w:pStyle w:val="7"/>
              <w:rPr>
                <w:rFonts w:ascii="PMingLiU"/>
                <w:sz w:val="20"/>
              </w:rPr>
            </w:pPr>
          </w:p>
          <w:p w14:paraId="108B5B5E">
            <w:pPr>
              <w:pStyle w:val="7"/>
              <w:spacing w:before="8"/>
              <w:rPr>
                <w:rFonts w:ascii="PMingLiU"/>
                <w:sz w:val="18"/>
              </w:rPr>
            </w:pPr>
          </w:p>
          <w:p w14:paraId="08CDB6C9">
            <w:pPr>
              <w:pStyle w:val="7"/>
              <w:spacing w:line="230" w:lineRule="auto"/>
              <w:ind w:left="154" w:right="24" w:hanging="101"/>
              <w:rPr>
                <w:sz w:val="20"/>
              </w:rPr>
            </w:pPr>
            <w:r>
              <w:rPr>
                <w:sz w:val="20"/>
              </w:rPr>
              <w:t>弄岛镇人民政府</w:t>
            </w:r>
          </w:p>
        </w:tc>
        <w:tc>
          <w:tcPr>
            <w:tcW w:w="3794" w:type="dxa"/>
          </w:tcPr>
          <w:p w14:paraId="4E7A1CB4">
            <w:pPr>
              <w:pStyle w:val="7"/>
              <w:rPr>
                <w:rFonts w:ascii="PMingLiU"/>
                <w:sz w:val="20"/>
              </w:rPr>
            </w:pPr>
          </w:p>
          <w:p w14:paraId="438FB185">
            <w:pPr>
              <w:pStyle w:val="7"/>
              <w:spacing w:before="12"/>
              <w:rPr>
                <w:rFonts w:ascii="PMingLiU"/>
                <w:sz w:val="13"/>
              </w:rPr>
            </w:pPr>
          </w:p>
          <w:p w14:paraId="460A7A8D">
            <w:pPr>
              <w:pStyle w:val="7"/>
              <w:tabs>
                <w:tab w:val="left" w:pos="1436"/>
              </w:tabs>
              <w:spacing w:line="251" w:lineRule="exact"/>
              <w:ind w:left="37"/>
              <w:rPr>
                <w:sz w:val="20"/>
              </w:rPr>
            </w:pPr>
            <w:r>
              <w:rPr>
                <w:sz w:val="20"/>
              </w:rPr>
              <w:t>■政府网站</w:t>
            </w:r>
            <w:r>
              <w:rPr>
                <w:sz w:val="20"/>
              </w:rPr>
              <w:tab/>
            </w:r>
            <w:r>
              <w:rPr>
                <w:sz w:val="20"/>
              </w:rPr>
              <w:t>□政府公报</w:t>
            </w:r>
          </w:p>
          <w:p w14:paraId="3FA9EA0E">
            <w:pPr>
              <w:pStyle w:val="7"/>
              <w:tabs>
                <w:tab w:val="left" w:pos="1436"/>
              </w:tabs>
              <w:spacing w:line="246" w:lineRule="exact"/>
              <w:ind w:left="37"/>
              <w:rPr>
                <w:sz w:val="20"/>
              </w:rPr>
            </w:pPr>
            <w:r>
              <w:rPr>
                <w:sz w:val="20"/>
              </w:rPr>
              <w:t>□两微一端</w:t>
            </w:r>
            <w:r>
              <w:rPr>
                <w:sz w:val="20"/>
              </w:rPr>
              <w:tab/>
            </w:r>
            <w:r>
              <w:rPr>
                <w:sz w:val="20"/>
              </w:rPr>
              <w:t>□发布会/听证会</w:t>
            </w:r>
          </w:p>
          <w:p w14:paraId="2F86F311">
            <w:pPr>
              <w:pStyle w:val="7"/>
              <w:tabs>
                <w:tab w:val="left" w:pos="1436"/>
              </w:tabs>
              <w:spacing w:line="247" w:lineRule="exact"/>
              <w:ind w:left="37"/>
              <w:rPr>
                <w:sz w:val="20"/>
              </w:rPr>
            </w:pPr>
            <w:r>
              <w:rPr>
                <w:sz w:val="20"/>
              </w:rPr>
              <w:t>□广播电视</w:t>
            </w:r>
            <w:r>
              <w:rPr>
                <w:sz w:val="20"/>
              </w:rPr>
              <w:tab/>
            </w:r>
            <w:r>
              <w:rPr>
                <w:sz w:val="20"/>
              </w:rPr>
              <w:t>□纸质媒体</w:t>
            </w:r>
          </w:p>
          <w:p w14:paraId="142CEF4A">
            <w:pPr>
              <w:pStyle w:val="7"/>
              <w:tabs>
                <w:tab w:val="left" w:pos="1434"/>
              </w:tabs>
              <w:spacing w:line="247" w:lineRule="exact"/>
              <w:ind w:left="37"/>
              <w:rPr>
                <w:sz w:val="20"/>
              </w:rPr>
            </w:pPr>
            <w:r>
              <w:rPr>
                <w:sz w:val="20"/>
              </w:rPr>
              <w:t>□公开查阅点</w:t>
            </w:r>
            <w:r>
              <w:rPr>
                <w:sz w:val="20"/>
              </w:rPr>
              <w:tab/>
            </w:r>
            <w:r>
              <w:rPr>
                <w:sz w:val="20"/>
              </w:rPr>
              <w:t>□政务服务中心</w:t>
            </w:r>
          </w:p>
          <w:p w14:paraId="71B45056">
            <w:pPr>
              <w:pStyle w:val="7"/>
              <w:tabs>
                <w:tab w:val="left" w:pos="1434"/>
              </w:tabs>
              <w:spacing w:line="247" w:lineRule="exact"/>
              <w:ind w:left="37"/>
              <w:rPr>
                <w:sz w:val="20"/>
              </w:rPr>
            </w:pPr>
            <w:r>
              <w:rPr>
                <w:sz w:val="20"/>
              </w:rPr>
              <w:t>□便民服务站</w:t>
            </w:r>
            <w:r>
              <w:rPr>
                <w:sz w:val="20"/>
              </w:rPr>
              <w:tab/>
            </w:r>
            <w:r>
              <w:rPr>
                <w:sz w:val="20"/>
              </w:rPr>
              <w:t>□入户/现场</w:t>
            </w:r>
          </w:p>
          <w:p w14:paraId="5AA09DFE">
            <w:pPr>
              <w:pStyle w:val="7"/>
              <w:spacing w:line="247" w:lineRule="exact"/>
              <w:ind w:left="37"/>
              <w:rPr>
                <w:sz w:val="20"/>
              </w:rPr>
            </w:pPr>
            <w:r>
              <w:rPr>
                <w:sz w:val="20"/>
              </w:rPr>
              <w:t>□社区/企事业单位/村公示栏（电子屏）</w:t>
            </w:r>
          </w:p>
          <w:p w14:paraId="4F3AA9EE">
            <w:pPr>
              <w:pStyle w:val="7"/>
              <w:tabs>
                <w:tab w:val="left" w:pos="1436"/>
              </w:tabs>
              <w:spacing w:line="252" w:lineRule="exact"/>
              <w:ind w:left="37"/>
              <w:rPr>
                <w:sz w:val="20"/>
              </w:rPr>
            </w:pPr>
            <w:r>
              <w:rPr>
                <w:sz w:val="20"/>
              </w:rPr>
              <w:t>□精准推送</w:t>
            </w:r>
            <w:r>
              <w:rPr>
                <w:sz w:val="20"/>
              </w:rPr>
              <w:tab/>
            </w:r>
            <w:r>
              <w:rPr>
                <w:sz w:val="20"/>
              </w:rPr>
              <w:t>■其他</w:t>
            </w:r>
            <w:r>
              <w:rPr>
                <w:spacing w:val="-6"/>
                <w:sz w:val="20"/>
                <w:u w:val="single"/>
              </w:rPr>
              <w:t xml:space="preserve"> </w:t>
            </w:r>
            <w:r>
              <w:rPr>
                <w:sz w:val="20"/>
                <w:u w:val="single"/>
              </w:rPr>
              <w:t>基层公共服务平台</w:t>
            </w:r>
          </w:p>
        </w:tc>
        <w:tc>
          <w:tcPr>
            <w:tcW w:w="482" w:type="dxa"/>
          </w:tcPr>
          <w:p w14:paraId="557C44EC">
            <w:pPr>
              <w:pStyle w:val="7"/>
              <w:rPr>
                <w:rFonts w:ascii="PMingLiU"/>
                <w:sz w:val="20"/>
              </w:rPr>
            </w:pPr>
          </w:p>
          <w:p w14:paraId="09FBF483">
            <w:pPr>
              <w:pStyle w:val="7"/>
              <w:rPr>
                <w:rFonts w:ascii="PMingLiU"/>
                <w:sz w:val="20"/>
              </w:rPr>
            </w:pPr>
          </w:p>
          <w:p w14:paraId="73032B85">
            <w:pPr>
              <w:pStyle w:val="7"/>
              <w:rPr>
                <w:rFonts w:ascii="PMingLiU"/>
                <w:sz w:val="20"/>
              </w:rPr>
            </w:pPr>
          </w:p>
          <w:p w14:paraId="3B6979FF">
            <w:pPr>
              <w:pStyle w:val="7"/>
              <w:spacing w:before="12"/>
              <w:rPr>
                <w:rFonts w:ascii="PMingLiU"/>
                <w:sz w:val="26"/>
              </w:rPr>
            </w:pPr>
          </w:p>
          <w:p w14:paraId="0DC6A89F">
            <w:pPr>
              <w:pStyle w:val="7"/>
              <w:spacing w:before="1"/>
              <w:ind w:left="29"/>
              <w:jc w:val="center"/>
              <w:rPr>
                <w:sz w:val="20"/>
              </w:rPr>
            </w:pPr>
            <w:r>
              <w:rPr>
                <w:w w:val="99"/>
                <w:sz w:val="20"/>
              </w:rPr>
              <w:t>√</w:t>
            </w:r>
          </w:p>
        </w:tc>
        <w:tc>
          <w:tcPr>
            <w:tcW w:w="482" w:type="dxa"/>
          </w:tcPr>
          <w:p w14:paraId="73EF6BED">
            <w:pPr>
              <w:pStyle w:val="7"/>
              <w:rPr>
                <w:rFonts w:ascii="Times New Roman"/>
                <w:sz w:val="18"/>
              </w:rPr>
            </w:pPr>
          </w:p>
        </w:tc>
        <w:tc>
          <w:tcPr>
            <w:tcW w:w="482" w:type="dxa"/>
          </w:tcPr>
          <w:p w14:paraId="44A0508F">
            <w:pPr>
              <w:pStyle w:val="7"/>
              <w:rPr>
                <w:rFonts w:ascii="PMingLiU"/>
                <w:sz w:val="20"/>
              </w:rPr>
            </w:pPr>
          </w:p>
          <w:p w14:paraId="636E8DA6">
            <w:pPr>
              <w:pStyle w:val="7"/>
              <w:rPr>
                <w:rFonts w:ascii="PMingLiU"/>
                <w:sz w:val="20"/>
              </w:rPr>
            </w:pPr>
          </w:p>
          <w:p w14:paraId="70D89D81">
            <w:pPr>
              <w:pStyle w:val="7"/>
              <w:rPr>
                <w:rFonts w:ascii="PMingLiU"/>
                <w:sz w:val="20"/>
              </w:rPr>
            </w:pPr>
          </w:p>
          <w:p w14:paraId="457E78CE">
            <w:pPr>
              <w:pStyle w:val="7"/>
              <w:spacing w:before="12"/>
              <w:rPr>
                <w:rFonts w:ascii="PMingLiU"/>
                <w:sz w:val="26"/>
              </w:rPr>
            </w:pPr>
          </w:p>
          <w:p w14:paraId="32E8955D">
            <w:pPr>
              <w:pStyle w:val="7"/>
              <w:spacing w:before="1"/>
              <w:ind w:left="30"/>
              <w:jc w:val="center"/>
              <w:rPr>
                <w:sz w:val="20"/>
              </w:rPr>
            </w:pPr>
            <w:r>
              <w:rPr>
                <w:w w:val="99"/>
                <w:sz w:val="20"/>
              </w:rPr>
              <w:t>√</w:t>
            </w:r>
          </w:p>
        </w:tc>
        <w:tc>
          <w:tcPr>
            <w:tcW w:w="482" w:type="dxa"/>
          </w:tcPr>
          <w:p w14:paraId="7A1EAB32">
            <w:pPr>
              <w:pStyle w:val="7"/>
              <w:rPr>
                <w:rFonts w:ascii="Times New Roman"/>
                <w:sz w:val="18"/>
              </w:rPr>
            </w:pPr>
          </w:p>
        </w:tc>
        <w:tc>
          <w:tcPr>
            <w:tcW w:w="482" w:type="dxa"/>
          </w:tcPr>
          <w:p w14:paraId="7FEFCBD8">
            <w:pPr>
              <w:pStyle w:val="7"/>
              <w:rPr>
                <w:rFonts w:ascii="Times New Roman"/>
                <w:sz w:val="18"/>
              </w:rPr>
            </w:pPr>
          </w:p>
        </w:tc>
        <w:tc>
          <w:tcPr>
            <w:tcW w:w="482" w:type="dxa"/>
          </w:tcPr>
          <w:p w14:paraId="572F3933">
            <w:pPr>
              <w:pStyle w:val="7"/>
              <w:rPr>
                <w:rFonts w:ascii="PMingLiU"/>
                <w:sz w:val="20"/>
              </w:rPr>
            </w:pPr>
          </w:p>
          <w:p w14:paraId="2D47F785">
            <w:pPr>
              <w:pStyle w:val="7"/>
              <w:rPr>
                <w:rFonts w:ascii="PMingLiU"/>
                <w:sz w:val="20"/>
              </w:rPr>
            </w:pPr>
          </w:p>
          <w:p w14:paraId="18EBFCD6">
            <w:pPr>
              <w:pStyle w:val="7"/>
              <w:rPr>
                <w:rFonts w:ascii="PMingLiU"/>
                <w:sz w:val="20"/>
              </w:rPr>
            </w:pPr>
          </w:p>
          <w:p w14:paraId="083CA3D5">
            <w:pPr>
              <w:pStyle w:val="7"/>
              <w:spacing w:before="12"/>
              <w:rPr>
                <w:rFonts w:ascii="PMingLiU"/>
                <w:sz w:val="26"/>
              </w:rPr>
            </w:pPr>
          </w:p>
          <w:p w14:paraId="45F0A3B8">
            <w:pPr>
              <w:pStyle w:val="7"/>
              <w:spacing w:before="1"/>
              <w:ind w:left="33"/>
              <w:jc w:val="center"/>
              <w:rPr>
                <w:sz w:val="20"/>
              </w:rPr>
            </w:pPr>
            <w:r>
              <w:rPr>
                <w:w w:val="99"/>
                <w:sz w:val="20"/>
              </w:rPr>
              <w:t>√</w:t>
            </w:r>
          </w:p>
        </w:tc>
      </w:tr>
    </w:tbl>
    <w:p w14:paraId="29E92C72">
      <w:pPr>
        <w:spacing w:after="0"/>
        <w:jc w:val="center"/>
        <w:rPr>
          <w:sz w:val="20"/>
        </w:rPr>
        <w:sectPr>
          <w:pgSz w:w="16840" w:h="11910" w:orient="landscape"/>
          <w:pgMar w:top="1100" w:right="960" w:bottom="280" w:left="960" w:header="720" w:footer="720" w:gutter="0"/>
          <w:cols w:space="720" w:num="1"/>
        </w:sectPr>
      </w:pPr>
    </w:p>
    <w:p w14:paraId="65E2E99C">
      <w:pPr>
        <w:pStyle w:val="2"/>
        <w:spacing w:after="1"/>
        <w:rPr>
          <w:sz w:val="23"/>
        </w:rPr>
      </w:pPr>
    </w:p>
    <w:tbl>
      <w:tblPr>
        <w:tblStyle w:val="3"/>
        <w:tblW w:w="0" w:type="auto"/>
        <w:tblInd w:w="141"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70"/>
        <w:gridCol w:w="607"/>
        <w:gridCol w:w="758"/>
        <w:gridCol w:w="1987"/>
        <w:gridCol w:w="1932"/>
        <w:gridCol w:w="1243"/>
        <w:gridCol w:w="897"/>
        <w:gridCol w:w="3794"/>
        <w:gridCol w:w="482"/>
        <w:gridCol w:w="482"/>
        <w:gridCol w:w="482"/>
        <w:gridCol w:w="482"/>
        <w:gridCol w:w="482"/>
        <w:gridCol w:w="482"/>
      </w:tblGrid>
      <w:tr w14:paraId="1D85D6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4" w:hRule="atLeast"/>
        </w:trPr>
        <w:tc>
          <w:tcPr>
            <w:tcW w:w="470" w:type="dxa"/>
            <w:vMerge w:val="restart"/>
          </w:tcPr>
          <w:p w14:paraId="12A1F6F6">
            <w:pPr>
              <w:pStyle w:val="7"/>
              <w:spacing w:before="4"/>
              <w:rPr>
                <w:rFonts w:ascii="PMingLiU"/>
                <w:sz w:val="20"/>
              </w:rPr>
            </w:pPr>
          </w:p>
          <w:p w14:paraId="61C7E73F">
            <w:pPr>
              <w:pStyle w:val="7"/>
              <w:ind w:left="35"/>
              <w:rPr>
                <w:b/>
                <w:sz w:val="20"/>
              </w:rPr>
            </w:pPr>
            <w:r>
              <w:rPr>
                <w:b/>
                <w:sz w:val="20"/>
              </w:rPr>
              <w:t>序号</w:t>
            </w:r>
          </w:p>
        </w:tc>
        <w:tc>
          <w:tcPr>
            <w:tcW w:w="1365" w:type="dxa"/>
            <w:gridSpan w:val="2"/>
          </w:tcPr>
          <w:p w14:paraId="421974B2">
            <w:pPr>
              <w:pStyle w:val="7"/>
              <w:spacing w:before="22" w:line="252" w:lineRule="exact"/>
              <w:ind w:left="280"/>
              <w:rPr>
                <w:b/>
                <w:sz w:val="20"/>
              </w:rPr>
            </w:pPr>
            <w:r>
              <w:rPr>
                <w:b/>
                <w:sz w:val="20"/>
              </w:rPr>
              <w:t>公开事项</w:t>
            </w:r>
          </w:p>
        </w:tc>
        <w:tc>
          <w:tcPr>
            <w:tcW w:w="1987" w:type="dxa"/>
            <w:vMerge w:val="restart"/>
          </w:tcPr>
          <w:p w14:paraId="06A0072C">
            <w:pPr>
              <w:pStyle w:val="7"/>
              <w:spacing w:before="4"/>
              <w:rPr>
                <w:rFonts w:ascii="PMingLiU"/>
                <w:sz w:val="20"/>
              </w:rPr>
            </w:pPr>
          </w:p>
          <w:p w14:paraId="1B79A6C3">
            <w:pPr>
              <w:pStyle w:val="7"/>
              <w:ind w:left="190"/>
              <w:rPr>
                <w:b/>
                <w:sz w:val="20"/>
              </w:rPr>
            </w:pPr>
            <w:r>
              <w:rPr>
                <w:b/>
                <w:sz w:val="20"/>
              </w:rPr>
              <w:t>公开内容（要素）</w:t>
            </w:r>
          </w:p>
        </w:tc>
        <w:tc>
          <w:tcPr>
            <w:tcW w:w="1932" w:type="dxa"/>
            <w:vMerge w:val="restart"/>
          </w:tcPr>
          <w:p w14:paraId="73342FF4">
            <w:pPr>
              <w:pStyle w:val="7"/>
              <w:spacing w:before="4"/>
              <w:rPr>
                <w:rFonts w:ascii="PMingLiU"/>
                <w:sz w:val="20"/>
              </w:rPr>
            </w:pPr>
          </w:p>
          <w:p w14:paraId="01C0DA7F">
            <w:pPr>
              <w:pStyle w:val="7"/>
              <w:ind w:left="564"/>
              <w:rPr>
                <w:b/>
                <w:sz w:val="20"/>
              </w:rPr>
            </w:pPr>
            <w:r>
              <w:rPr>
                <w:b/>
                <w:sz w:val="20"/>
              </w:rPr>
              <w:t>公开依据</w:t>
            </w:r>
          </w:p>
        </w:tc>
        <w:tc>
          <w:tcPr>
            <w:tcW w:w="1243" w:type="dxa"/>
            <w:vMerge w:val="restart"/>
          </w:tcPr>
          <w:p w14:paraId="08129F9A">
            <w:pPr>
              <w:pStyle w:val="7"/>
              <w:spacing w:before="4"/>
              <w:rPr>
                <w:rFonts w:ascii="PMingLiU"/>
                <w:sz w:val="20"/>
              </w:rPr>
            </w:pPr>
          </w:p>
          <w:p w14:paraId="323180D4">
            <w:pPr>
              <w:pStyle w:val="7"/>
              <w:ind w:left="221"/>
              <w:rPr>
                <w:b/>
                <w:sz w:val="20"/>
              </w:rPr>
            </w:pPr>
            <w:r>
              <w:rPr>
                <w:b/>
                <w:sz w:val="20"/>
              </w:rPr>
              <w:t>公开时限</w:t>
            </w:r>
          </w:p>
        </w:tc>
        <w:tc>
          <w:tcPr>
            <w:tcW w:w="897" w:type="dxa"/>
            <w:vMerge w:val="restart"/>
          </w:tcPr>
          <w:p w14:paraId="7744B8CD">
            <w:pPr>
              <w:pStyle w:val="7"/>
              <w:spacing w:before="4"/>
              <w:rPr>
                <w:rFonts w:ascii="PMingLiU"/>
                <w:sz w:val="20"/>
              </w:rPr>
            </w:pPr>
          </w:p>
          <w:p w14:paraId="7148556D">
            <w:pPr>
              <w:pStyle w:val="7"/>
              <w:ind w:left="49"/>
              <w:rPr>
                <w:b/>
                <w:sz w:val="20"/>
              </w:rPr>
            </w:pPr>
            <w:r>
              <w:rPr>
                <w:b/>
                <w:sz w:val="20"/>
              </w:rPr>
              <w:t>公开主体</w:t>
            </w:r>
          </w:p>
        </w:tc>
        <w:tc>
          <w:tcPr>
            <w:tcW w:w="3794" w:type="dxa"/>
            <w:vMerge w:val="restart"/>
          </w:tcPr>
          <w:p w14:paraId="48845AA6">
            <w:pPr>
              <w:pStyle w:val="7"/>
              <w:spacing w:before="4"/>
              <w:rPr>
                <w:rFonts w:ascii="PMingLiU"/>
                <w:sz w:val="20"/>
              </w:rPr>
            </w:pPr>
          </w:p>
          <w:p w14:paraId="5FF16498">
            <w:pPr>
              <w:pStyle w:val="7"/>
              <w:ind w:left="1194"/>
              <w:rPr>
                <w:b/>
                <w:sz w:val="20"/>
              </w:rPr>
            </w:pPr>
            <w:r>
              <w:rPr>
                <w:b/>
                <w:sz w:val="20"/>
              </w:rPr>
              <w:t>公开渠道和载体</w:t>
            </w:r>
          </w:p>
        </w:tc>
        <w:tc>
          <w:tcPr>
            <w:tcW w:w="964" w:type="dxa"/>
            <w:gridSpan w:val="2"/>
          </w:tcPr>
          <w:p w14:paraId="470E83BE">
            <w:pPr>
              <w:pStyle w:val="7"/>
              <w:spacing w:before="22" w:line="252" w:lineRule="exact"/>
              <w:ind w:left="83"/>
              <w:rPr>
                <w:b/>
                <w:sz w:val="20"/>
              </w:rPr>
            </w:pPr>
            <w:r>
              <w:rPr>
                <w:b/>
                <w:sz w:val="20"/>
              </w:rPr>
              <w:t>公开对象</w:t>
            </w:r>
          </w:p>
        </w:tc>
        <w:tc>
          <w:tcPr>
            <w:tcW w:w="964" w:type="dxa"/>
            <w:gridSpan w:val="2"/>
          </w:tcPr>
          <w:p w14:paraId="32B35081">
            <w:pPr>
              <w:pStyle w:val="7"/>
              <w:spacing w:before="22" w:line="252" w:lineRule="exact"/>
              <w:ind w:left="84"/>
              <w:rPr>
                <w:b/>
                <w:sz w:val="20"/>
              </w:rPr>
            </w:pPr>
            <w:r>
              <w:rPr>
                <w:b/>
                <w:sz w:val="20"/>
              </w:rPr>
              <w:t>公开方式</w:t>
            </w:r>
          </w:p>
        </w:tc>
        <w:tc>
          <w:tcPr>
            <w:tcW w:w="964" w:type="dxa"/>
            <w:gridSpan w:val="2"/>
          </w:tcPr>
          <w:p w14:paraId="539A4DB2">
            <w:pPr>
              <w:pStyle w:val="7"/>
              <w:spacing w:before="22" w:line="252" w:lineRule="exact"/>
              <w:ind w:left="85"/>
              <w:rPr>
                <w:b/>
                <w:sz w:val="20"/>
              </w:rPr>
            </w:pPr>
            <w:r>
              <w:rPr>
                <w:b/>
                <w:sz w:val="20"/>
              </w:rPr>
              <w:t>公开层级</w:t>
            </w:r>
          </w:p>
        </w:tc>
      </w:tr>
      <w:tr w14:paraId="69FD9A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5" w:hRule="atLeast"/>
        </w:trPr>
        <w:tc>
          <w:tcPr>
            <w:tcW w:w="470" w:type="dxa"/>
            <w:vMerge w:val="continue"/>
            <w:tcBorders>
              <w:top w:val="nil"/>
            </w:tcBorders>
          </w:tcPr>
          <w:p w14:paraId="7DB769A2">
            <w:pPr>
              <w:rPr>
                <w:sz w:val="2"/>
                <w:szCs w:val="2"/>
              </w:rPr>
            </w:pPr>
          </w:p>
        </w:tc>
        <w:tc>
          <w:tcPr>
            <w:tcW w:w="607" w:type="dxa"/>
          </w:tcPr>
          <w:p w14:paraId="7AA8203B">
            <w:pPr>
              <w:pStyle w:val="7"/>
              <w:spacing w:before="18" w:line="244" w:lineRule="exact"/>
              <w:ind w:left="103" w:right="78"/>
              <w:rPr>
                <w:b/>
                <w:sz w:val="20"/>
              </w:rPr>
            </w:pPr>
            <w:r>
              <w:rPr>
                <w:b/>
                <w:sz w:val="20"/>
              </w:rPr>
              <w:t>一级事项</w:t>
            </w:r>
          </w:p>
        </w:tc>
        <w:tc>
          <w:tcPr>
            <w:tcW w:w="758" w:type="dxa"/>
          </w:tcPr>
          <w:p w14:paraId="7146187A">
            <w:pPr>
              <w:pStyle w:val="7"/>
              <w:spacing w:before="18" w:line="244" w:lineRule="exact"/>
              <w:ind w:left="180" w:right="152"/>
              <w:rPr>
                <w:b/>
                <w:sz w:val="20"/>
              </w:rPr>
            </w:pPr>
            <w:r>
              <w:rPr>
                <w:b/>
                <w:sz w:val="20"/>
              </w:rPr>
              <w:t>二级事项</w:t>
            </w:r>
          </w:p>
        </w:tc>
        <w:tc>
          <w:tcPr>
            <w:tcW w:w="1987" w:type="dxa"/>
            <w:vMerge w:val="continue"/>
            <w:tcBorders>
              <w:top w:val="nil"/>
            </w:tcBorders>
          </w:tcPr>
          <w:p w14:paraId="7FF0555C">
            <w:pPr>
              <w:rPr>
                <w:sz w:val="2"/>
                <w:szCs w:val="2"/>
              </w:rPr>
            </w:pPr>
          </w:p>
        </w:tc>
        <w:tc>
          <w:tcPr>
            <w:tcW w:w="1932" w:type="dxa"/>
            <w:vMerge w:val="continue"/>
            <w:tcBorders>
              <w:top w:val="nil"/>
            </w:tcBorders>
          </w:tcPr>
          <w:p w14:paraId="5FDDFABD">
            <w:pPr>
              <w:rPr>
                <w:sz w:val="2"/>
                <w:szCs w:val="2"/>
              </w:rPr>
            </w:pPr>
          </w:p>
        </w:tc>
        <w:tc>
          <w:tcPr>
            <w:tcW w:w="1243" w:type="dxa"/>
            <w:vMerge w:val="continue"/>
            <w:tcBorders>
              <w:top w:val="nil"/>
            </w:tcBorders>
          </w:tcPr>
          <w:p w14:paraId="48920FD1">
            <w:pPr>
              <w:rPr>
                <w:sz w:val="2"/>
                <w:szCs w:val="2"/>
              </w:rPr>
            </w:pPr>
          </w:p>
        </w:tc>
        <w:tc>
          <w:tcPr>
            <w:tcW w:w="897" w:type="dxa"/>
            <w:vMerge w:val="continue"/>
            <w:tcBorders>
              <w:top w:val="nil"/>
            </w:tcBorders>
          </w:tcPr>
          <w:p w14:paraId="6E2E23FD">
            <w:pPr>
              <w:rPr>
                <w:sz w:val="2"/>
                <w:szCs w:val="2"/>
              </w:rPr>
            </w:pPr>
          </w:p>
        </w:tc>
        <w:tc>
          <w:tcPr>
            <w:tcW w:w="3794" w:type="dxa"/>
            <w:vMerge w:val="continue"/>
            <w:tcBorders>
              <w:top w:val="nil"/>
            </w:tcBorders>
          </w:tcPr>
          <w:p w14:paraId="2D56029B">
            <w:pPr>
              <w:rPr>
                <w:sz w:val="2"/>
                <w:szCs w:val="2"/>
              </w:rPr>
            </w:pPr>
          </w:p>
        </w:tc>
        <w:tc>
          <w:tcPr>
            <w:tcW w:w="482" w:type="dxa"/>
          </w:tcPr>
          <w:p w14:paraId="50A6D5F7">
            <w:pPr>
              <w:pStyle w:val="7"/>
              <w:spacing w:before="18" w:line="244" w:lineRule="exact"/>
              <w:ind w:left="143" w:right="14" w:hanging="101"/>
              <w:rPr>
                <w:b/>
                <w:sz w:val="20"/>
              </w:rPr>
            </w:pPr>
            <w:r>
              <w:rPr>
                <w:b/>
                <w:sz w:val="20"/>
              </w:rPr>
              <w:t>全社会</w:t>
            </w:r>
          </w:p>
        </w:tc>
        <w:tc>
          <w:tcPr>
            <w:tcW w:w="482" w:type="dxa"/>
          </w:tcPr>
          <w:p w14:paraId="280BF8DB">
            <w:pPr>
              <w:pStyle w:val="7"/>
              <w:spacing w:before="18" w:line="244" w:lineRule="exact"/>
              <w:ind w:left="43" w:right="13"/>
              <w:rPr>
                <w:b/>
                <w:sz w:val="20"/>
              </w:rPr>
            </w:pPr>
            <w:r>
              <w:rPr>
                <w:b/>
                <w:sz w:val="20"/>
              </w:rPr>
              <w:t>特定群体</w:t>
            </w:r>
          </w:p>
        </w:tc>
        <w:tc>
          <w:tcPr>
            <w:tcW w:w="482" w:type="dxa"/>
          </w:tcPr>
          <w:p w14:paraId="1CAA9410">
            <w:pPr>
              <w:pStyle w:val="7"/>
              <w:spacing w:before="138"/>
              <w:ind w:left="28"/>
              <w:jc w:val="center"/>
              <w:rPr>
                <w:b/>
                <w:sz w:val="20"/>
              </w:rPr>
            </w:pPr>
            <w:r>
              <w:rPr>
                <w:b/>
                <w:sz w:val="20"/>
              </w:rPr>
              <w:t>主动</w:t>
            </w:r>
          </w:p>
        </w:tc>
        <w:tc>
          <w:tcPr>
            <w:tcW w:w="482" w:type="dxa"/>
          </w:tcPr>
          <w:p w14:paraId="3504EF80">
            <w:pPr>
              <w:pStyle w:val="7"/>
              <w:spacing w:before="18" w:line="244" w:lineRule="exact"/>
              <w:ind w:left="144" w:right="12" w:hanging="101"/>
              <w:rPr>
                <w:b/>
                <w:sz w:val="20"/>
              </w:rPr>
            </w:pPr>
            <w:r>
              <w:rPr>
                <w:b/>
                <w:sz w:val="20"/>
              </w:rPr>
              <w:t>依申请</w:t>
            </w:r>
          </w:p>
        </w:tc>
        <w:tc>
          <w:tcPr>
            <w:tcW w:w="482" w:type="dxa"/>
          </w:tcPr>
          <w:p w14:paraId="20F5C900">
            <w:pPr>
              <w:pStyle w:val="7"/>
              <w:spacing w:before="138"/>
              <w:ind w:left="44"/>
              <w:rPr>
                <w:b/>
                <w:sz w:val="20"/>
              </w:rPr>
            </w:pPr>
            <w:r>
              <w:rPr>
                <w:b/>
                <w:sz w:val="20"/>
              </w:rPr>
              <w:t>县级</w:t>
            </w:r>
          </w:p>
        </w:tc>
        <w:tc>
          <w:tcPr>
            <w:tcW w:w="482" w:type="dxa"/>
          </w:tcPr>
          <w:p w14:paraId="53640AC1">
            <w:pPr>
              <w:pStyle w:val="7"/>
              <w:spacing w:before="138"/>
              <w:ind w:left="30"/>
              <w:jc w:val="center"/>
              <w:rPr>
                <w:b/>
                <w:sz w:val="20"/>
              </w:rPr>
            </w:pPr>
            <w:r>
              <w:rPr>
                <w:b/>
                <w:sz w:val="20"/>
              </w:rPr>
              <w:t>乡级</w:t>
            </w:r>
          </w:p>
        </w:tc>
      </w:tr>
      <w:tr w14:paraId="7E5E05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46" w:hRule="atLeast"/>
        </w:trPr>
        <w:tc>
          <w:tcPr>
            <w:tcW w:w="470" w:type="dxa"/>
          </w:tcPr>
          <w:p w14:paraId="10B32BEC">
            <w:pPr>
              <w:pStyle w:val="7"/>
              <w:rPr>
                <w:rFonts w:ascii="PMingLiU"/>
                <w:sz w:val="20"/>
              </w:rPr>
            </w:pPr>
          </w:p>
          <w:p w14:paraId="55F320F2">
            <w:pPr>
              <w:pStyle w:val="7"/>
              <w:rPr>
                <w:rFonts w:ascii="PMingLiU"/>
                <w:sz w:val="20"/>
              </w:rPr>
            </w:pPr>
          </w:p>
          <w:p w14:paraId="635BD73F">
            <w:pPr>
              <w:pStyle w:val="7"/>
              <w:rPr>
                <w:rFonts w:ascii="PMingLiU"/>
                <w:sz w:val="20"/>
              </w:rPr>
            </w:pPr>
          </w:p>
          <w:p w14:paraId="1BBB3622">
            <w:pPr>
              <w:pStyle w:val="7"/>
              <w:spacing w:before="5"/>
              <w:rPr>
                <w:rFonts w:ascii="PMingLiU"/>
                <w:sz w:val="26"/>
              </w:rPr>
            </w:pPr>
          </w:p>
          <w:p w14:paraId="58EF4D2C">
            <w:pPr>
              <w:pStyle w:val="7"/>
              <w:ind w:left="136"/>
              <w:rPr>
                <w:sz w:val="20"/>
              </w:rPr>
            </w:pPr>
            <w:r>
              <w:rPr>
                <w:sz w:val="20"/>
              </w:rPr>
              <w:t>13</w:t>
            </w:r>
          </w:p>
        </w:tc>
        <w:tc>
          <w:tcPr>
            <w:tcW w:w="607" w:type="dxa"/>
            <w:vMerge w:val="restart"/>
          </w:tcPr>
          <w:p w14:paraId="50890733">
            <w:pPr>
              <w:pStyle w:val="7"/>
              <w:rPr>
                <w:rFonts w:ascii="PMingLiU"/>
                <w:sz w:val="20"/>
              </w:rPr>
            </w:pPr>
          </w:p>
          <w:p w14:paraId="1FD1FF70">
            <w:pPr>
              <w:pStyle w:val="7"/>
              <w:rPr>
                <w:rFonts w:ascii="PMingLiU"/>
                <w:sz w:val="20"/>
              </w:rPr>
            </w:pPr>
          </w:p>
          <w:p w14:paraId="488DC3E6">
            <w:pPr>
              <w:pStyle w:val="7"/>
              <w:rPr>
                <w:rFonts w:ascii="PMingLiU"/>
                <w:sz w:val="20"/>
              </w:rPr>
            </w:pPr>
          </w:p>
          <w:p w14:paraId="6E5BDB17">
            <w:pPr>
              <w:pStyle w:val="7"/>
              <w:rPr>
                <w:rFonts w:ascii="PMingLiU"/>
                <w:sz w:val="20"/>
              </w:rPr>
            </w:pPr>
          </w:p>
          <w:p w14:paraId="2172B1F3">
            <w:pPr>
              <w:pStyle w:val="7"/>
              <w:rPr>
                <w:rFonts w:ascii="PMingLiU"/>
                <w:sz w:val="20"/>
              </w:rPr>
            </w:pPr>
          </w:p>
          <w:p w14:paraId="2D364410">
            <w:pPr>
              <w:pStyle w:val="7"/>
              <w:rPr>
                <w:rFonts w:ascii="PMingLiU"/>
                <w:sz w:val="20"/>
              </w:rPr>
            </w:pPr>
          </w:p>
          <w:p w14:paraId="40BEE346">
            <w:pPr>
              <w:pStyle w:val="7"/>
              <w:rPr>
                <w:rFonts w:ascii="PMingLiU"/>
                <w:sz w:val="20"/>
              </w:rPr>
            </w:pPr>
          </w:p>
          <w:p w14:paraId="6FFA584B">
            <w:pPr>
              <w:pStyle w:val="7"/>
              <w:rPr>
                <w:rFonts w:ascii="PMingLiU"/>
                <w:sz w:val="20"/>
              </w:rPr>
            </w:pPr>
          </w:p>
          <w:p w14:paraId="38827C02">
            <w:pPr>
              <w:pStyle w:val="7"/>
              <w:rPr>
                <w:rFonts w:ascii="PMingLiU"/>
                <w:sz w:val="20"/>
              </w:rPr>
            </w:pPr>
          </w:p>
          <w:p w14:paraId="71A8B224">
            <w:pPr>
              <w:pStyle w:val="7"/>
              <w:rPr>
                <w:rFonts w:ascii="PMingLiU"/>
                <w:sz w:val="20"/>
              </w:rPr>
            </w:pPr>
          </w:p>
          <w:p w14:paraId="717D35B1">
            <w:pPr>
              <w:pStyle w:val="7"/>
              <w:rPr>
                <w:rFonts w:ascii="PMingLiU"/>
                <w:sz w:val="20"/>
              </w:rPr>
            </w:pPr>
          </w:p>
          <w:p w14:paraId="6939468A">
            <w:pPr>
              <w:pStyle w:val="7"/>
              <w:rPr>
                <w:rFonts w:ascii="PMingLiU"/>
                <w:sz w:val="20"/>
              </w:rPr>
            </w:pPr>
          </w:p>
          <w:p w14:paraId="3F3967C9">
            <w:pPr>
              <w:pStyle w:val="7"/>
              <w:spacing w:before="144" w:line="230" w:lineRule="auto"/>
              <w:ind w:left="105" w:right="81"/>
              <w:jc w:val="both"/>
              <w:rPr>
                <w:sz w:val="20"/>
              </w:rPr>
            </w:pPr>
            <w:r>
              <w:rPr>
                <w:sz w:val="20"/>
              </w:rPr>
              <w:t>社会保障卡服务</w:t>
            </w:r>
          </w:p>
        </w:tc>
        <w:tc>
          <w:tcPr>
            <w:tcW w:w="758" w:type="dxa"/>
          </w:tcPr>
          <w:p w14:paraId="086A3B18">
            <w:pPr>
              <w:pStyle w:val="7"/>
              <w:rPr>
                <w:rFonts w:ascii="PMingLiU"/>
                <w:sz w:val="20"/>
              </w:rPr>
            </w:pPr>
          </w:p>
          <w:p w14:paraId="665481E5">
            <w:pPr>
              <w:pStyle w:val="7"/>
              <w:spacing w:before="9"/>
              <w:rPr>
                <w:rFonts w:ascii="PMingLiU"/>
                <w:sz w:val="22"/>
              </w:rPr>
            </w:pPr>
          </w:p>
          <w:p w14:paraId="1AE5326C">
            <w:pPr>
              <w:pStyle w:val="7"/>
              <w:spacing w:line="230" w:lineRule="auto"/>
              <w:ind w:left="81" w:right="56"/>
              <w:jc w:val="both"/>
              <w:rPr>
                <w:sz w:val="20"/>
              </w:rPr>
            </w:pPr>
            <w:r>
              <w:rPr>
                <w:spacing w:val="-6"/>
                <w:sz w:val="20"/>
              </w:rPr>
              <w:t>社会保障卡信</w:t>
            </w:r>
            <w:r>
              <w:rPr>
                <w:spacing w:val="-6"/>
                <w:w w:val="95"/>
                <w:sz w:val="20"/>
              </w:rPr>
              <w:t>息变更</w:t>
            </w:r>
          </w:p>
          <w:p w14:paraId="75BA88A6">
            <w:pPr>
              <w:pStyle w:val="7"/>
              <w:spacing w:before="1" w:line="230" w:lineRule="auto"/>
              <w:ind w:left="182" w:right="56" w:hanging="101"/>
              <w:rPr>
                <w:sz w:val="20"/>
              </w:rPr>
            </w:pPr>
            <w:r>
              <w:rPr>
                <w:sz w:val="20"/>
              </w:rPr>
              <w:t>（</w:t>
            </w:r>
            <w:r>
              <w:rPr>
                <w:spacing w:val="-9"/>
                <w:sz w:val="20"/>
              </w:rPr>
              <w:t>非关</w:t>
            </w:r>
            <w:r>
              <w:rPr>
                <w:sz w:val="20"/>
              </w:rPr>
              <w:t>键信息）</w:t>
            </w:r>
          </w:p>
        </w:tc>
        <w:tc>
          <w:tcPr>
            <w:tcW w:w="1987" w:type="dxa"/>
          </w:tcPr>
          <w:p w14:paraId="08B0AD4B">
            <w:pPr>
              <w:pStyle w:val="7"/>
              <w:rPr>
                <w:rFonts w:ascii="PMingLiU"/>
                <w:sz w:val="20"/>
              </w:rPr>
            </w:pPr>
          </w:p>
          <w:p w14:paraId="0F4AAEE8">
            <w:pPr>
              <w:pStyle w:val="7"/>
              <w:spacing w:before="5"/>
              <w:rPr>
                <w:rFonts w:ascii="PMingLiU"/>
                <w:sz w:val="13"/>
              </w:rPr>
            </w:pPr>
          </w:p>
          <w:p w14:paraId="06CF72B8">
            <w:pPr>
              <w:pStyle w:val="7"/>
              <w:numPr>
                <w:ilvl w:val="0"/>
                <w:numId w:val="26"/>
              </w:numPr>
              <w:tabs>
                <w:tab w:val="left" w:pos="537"/>
              </w:tabs>
              <w:spacing w:before="0" w:after="0" w:line="251" w:lineRule="exact"/>
              <w:ind w:left="536" w:right="0" w:hanging="501"/>
              <w:jc w:val="left"/>
              <w:rPr>
                <w:sz w:val="20"/>
              </w:rPr>
            </w:pPr>
            <w:r>
              <w:rPr>
                <w:w w:val="95"/>
                <w:sz w:val="20"/>
              </w:rPr>
              <w:t>事项名称</w:t>
            </w:r>
          </w:p>
          <w:p w14:paraId="4634B740">
            <w:pPr>
              <w:pStyle w:val="7"/>
              <w:numPr>
                <w:ilvl w:val="0"/>
                <w:numId w:val="26"/>
              </w:numPr>
              <w:tabs>
                <w:tab w:val="left" w:pos="537"/>
              </w:tabs>
              <w:spacing w:before="0" w:after="0" w:line="246" w:lineRule="exact"/>
              <w:ind w:left="536" w:right="0" w:hanging="501"/>
              <w:jc w:val="left"/>
              <w:rPr>
                <w:sz w:val="20"/>
              </w:rPr>
            </w:pPr>
            <w:r>
              <w:rPr>
                <w:w w:val="95"/>
                <w:sz w:val="20"/>
              </w:rPr>
              <w:t>事项简述</w:t>
            </w:r>
          </w:p>
          <w:p w14:paraId="7120ED19">
            <w:pPr>
              <w:pStyle w:val="7"/>
              <w:numPr>
                <w:ilvl w:val="0"/>
                <w:numId w:val="26"/>
              </w:numPr>
              <w:tabs>
                <w:tab w:val="left" w:pos="537"/>
              </w:tabs>
              <w:spacing w:before="0" w:after="0" w:line="247" w:lineRule="exact"/>
              <w:ind w:left="536" w:right="0" w:hanging="501"/>
              <w:jc w:val="left"/>
              <w:rPr>
                <w:sz w:val="20"/>
              </w:rPr>
            </w:pPr>
            <w:r>
              <w:rPr>
                <w:w w:val="95"/>
                <w:sz w:val="20"/>
              </w:rPr>
              <w:t>办理材料</w:t>
            </w:r>
          </w:p>
          <w:p w14:paraId="605DACA7">
            <w:pPr>
              <w:pStyle w:val="7"/>
              <w:numPr>
                <w:ilvl w:val="0"/>
                <w:numId w:val="26"/>
              </w:numPr>
              <w:tabs>
                <w:tab w:val="left" w:pos="537"/>
              </w:tabs>
              <w:spacing w:before="0" w:after="0" w:line="247" w:lineRule="exact"/>
              <w:ind w:left="536" w:right="0" w:hanging="501"/>
              <w:jc w:val="left"/>
              <w:rPr>
                <w:sz w:val="20"/>
              </w:rPr>
            </w:pPr>
            <w:r>
              <w:rPr>
                <w:w w:val="95"/>
                <w:sz w:val="20"/>
              </w:rPr>
              <w:t>办理方式</w:t>
            </w:r>
          </w:p>
          <w:p w14:paraId="5565E2E1">
            <w:pPr>
              <w:pStyle w:val="7"/>
              <w:numPr>
                <w:ilvl w:val="0"/>
                <w:numId w:val="26"/>
              </w:numPr>
              <w:tabs>
                <w:tab w:val="left" w:pos="537"/>
              </w:tabs>
              <w:spacing w:before="0" w:after="0" w:line="247" w:lineRule="exact"/>
              <w:ind w:left="536" w:right="0" w:hanging="501"/>
              <w:jc w:val="left"/>
              <w:rPr>
                <w:sz w:val="20"/>
              </w:rPr>
            </w:pPr>
            <w:r>
              <w:rPr>
                <w:w w:val="95"/>
                <w:sz w:val="20"/>
              </w:rPr>
              <w:t>办事时间</w:t>
            </w:r>
          </w:p>
          <w:p w14:paraId="6516FC29">
            <w:pPr>
              <w:pStyle w:val="7"/>
              <w:numPr>
                <w:ilvl w:val="0"/>
                <w:numId w:val="26"/>
              </w:numPr>
              <w:tabs>
                <w:tab w:val="left" w:pos="537"/>
              </w:tabs>
              <w:spacing w:before="0" w:after="0" w:line="247" w:lineRule="exact"/>
              <w:ind w:left="536" w:right="0" w:hanging="501"/>
              <w:jc w:val="left"/>
              <w:rPr>
                <w:sz w:val="20"/>
              </w:rPr>
            </w:pPr>
            <w:r>
              <w:rPr>
                <w:sz w:val="20"/>
              </w:rPr>
              <w:t>办理机构及地点</w:t>
            </w:r>
          </w:p>
          <w:p w14:paraId="1846B612">
            <w:pPr>
              <w:pStyle w:val="7"/>
              <w:numPr>
                <w:ilvl w:val="0"/>
                <w:numId w:val="26"/>
              </w:numPr>
              <w:tabs>
                <w:tab w:val="left" w:pos="537"/>
              </w:tabs>
              <w:spacing w:before="0" w:after="0" w:line="252" w:lineRule="exact"/>
              <w:ind w:left="536" w:right="0" w:hanging="501"/>
              <w:jc w:val="left"/>
              <w:rPr>
                <w:sz w:val="20"/>
              </w:rPr>
            </w:pPr>
            <w:r>
              <w:rPr>
                <w:sz w:val="20"/>
              </w:rPr>
              <w:t>咨询查询途径</w:t>
            </w:r>
          </w:p>
        </w:tc>
        <w:tc>
          <w:tcPr>
            <w:tcW w:w="1932" w:type="dxa"/>
          </w:tcPr>
          <w:p w14:paraId="6FE1AE19">
            <w:pPr>
              <w:pStyle w:val="7"/>
              <w:rPr>
                <w:rFonts w:ascii="PMingLiU"/>
                <w:sz w:val="25"/>
              </w:rPr>
            </w:pPr>
          </w:p>
          <w:p w14:paraId="53449F85">
            <w:pPr>
              <w:pStyle w:val="7"/>
              <w:spacing w:line="230" w:lineRule="auto"/>
              <w:ind w:left="36" w:right="80"/>
              <w:jc w:val="both"/>
              <w:rPr>
                <w:sz w:val="20"/>
              </w:rPr>
            </w:pPr>
            <w:r>
              <w:rPr>
                <w:spacing w:val="-2"/>
                <w:sz w:val="20"/>
              </w:rPr>
              <w:t>《中华人民共和国</w:t>
            </w:r>
            <w:r>
              <w:rPr>
                <w:rFonts w:hint="eastAsia"/>
                <w:spacing w:val="-2"/>
                <w:sz w:val="20"/>
                <w:lang w:eastAsia="zh-CN"/>
              </w:rPr>
              <w:t>中华人民共和国中华人民共和国政府信息公开条例</w:t>
            </w:r>
            <w:r>
              <w:rPr>
                <w:spacing w:val="-2"/>
                <w:sz w:val="20"/>
              </w:rPr>
              <w:t>》《中华人民共和国社会保险法》《人力资源和社会保障部关于印发“中华人民共和国社会保障卡”管理办</w:t>
            </w:r>
            <w:r>
              <w:rPr>
                <w:sz w:val="20"/>
              </w:rPr>
              <w:t>法的通知》</w:t>
            </w:r>
          </w:p>
        </w:tc>
        <w:tc>
          <w:tcPr>
            <w:tcW w:w="1243" w:type="dxa"/>
          </w:tcPr>
          <w:p w14:paraId="76485EEF">
            <w:pPr>
              <w:pStyle w:val="7"/>
              <w:rPr>
                <w:rFonts w:ascii="PMingLiU"/>
                <w:sz w:val="20"/>
              </w:rPr>
            </w:pPr>
          </w:p>
          <w:p w14:paraId="30B72E80">
            <w:pPr>
              <w:pStyle w:val="7"/>
              <w:rPr>
                <w:rFonts w:ascii="PMingLiU"/>
                <w:sz w:val="20"/>
              </w:rPr>
            </w:pPr>
          </w:p>
          <w:p w14:paraId="31D78356">
            <w:pPr>
              <w:pStyle w:val="7"/>
              <w:spacing w:before="162" w:line="230" w:lineRule="auto"/>
              <w:ind w:left="125" w:right="96" w:firstLine="2"/>
              <w:jc w:val="center"/>
              <w:rPr>
                <w:sz w:val="20"/>
              </w:rPr>
            </w:pPr>
            <w:r>
              <w:rPr>
                <w:sz w:val="20"/>
              </w:rPr>
              <w:t>公开事项信息形成或变更之日起20 个工作日内公开</w:t>
            </w:r>
          </w:p>
        </w:tc>
        <w:tc>
          <w:tcPr>
            <w:tcW w:w="897" w:type="dxa"/>
          </w:tcPr>
          <w:p w14:paraId="388162FE">
            <w:pPr>
              <w:pStyle w:val="7"/>
              <w:rPr>
                <w:rFonts w:ascii="PMingLiU"/>
                <w:sz w:val="20"/>
              </w:rPr>
            </w:pPr>
          </w:p>
          <w:p w14:paraId="547BF651">
            <w:pPr>
              <w:pStyle w:val="7"/>
              <w:rPr>
                <w:rFonts w:ascii="PMingLiU"/>
                <w:sz w:val="20"/>
              </w:rPr>
            </w:pPr>
          </w:p>
          <w:p w14:paraId="126CB63D">
            <w:pPr>
              <w:pStyle w:val="7"/>
              <w:rPr>
                <w:rFonts w:ascii="PMingLiU"/>
                <w:sz w:val="20"/>
              </w:rPr>
            </w:pPr>
          </w:p>
          <w:p w14:paraId="1B5C25F1">
            <w:pPr>
              <w:pStyle w:val="7"/>
              <w:rPr>
                <w:rFonts w:ascii="PMingLiU"/>
                <w:sz w:val="18"/>
              </w:rPr>
            </w:pPr>
          </w:p>
          <w:p w14:paraId="65135D38">
            <w:pPr>
              <w:pStyle w:val="7"/>
              <w:spacing w:before="1" w:line="230" w:lineRule="auto"/>
              <w:ind w:left="154" w:right="24" w:hanging="101"/>
              <w:rPr>
                <w:sz w:val="20"/>
              </w:rPr>
            </w:pPr>
            <w:r>
              <w:rPr>
                <w:sz w:val="20"/>
              </w:rPr>
              <w:t>弄岛镇人民政府</w:t>
            </w:r>
          </w:p>
        </w:tc>
        <w:tc>
          <w:tcPr>
            <w:tcW w:w="3794" w:type="dxa"/>
          </w:tcPr>
          <w:p w14:paraId="74359FAE">
            <w:pPr>
              <w:pStyle w:val="7"/>
              <w:rPr>
                <w:rFonts w:ascii="PMingLiU"/>
                <w:sz w:val="20"/>
              </w:rPr>
            </w:pPr>
          </w:p>
          <w:p w14:paraId="7C5B37B9">
            <w:pPr>
              <w:pStyle w:val="7"/>
              <w:spacing w:before="4"/>
              <w:rPr>
                <w:rFonts w:ascii="PMingLiU"/>
                <w:sz w:val="13"/>
              </w:rPr>
            </w:pPr>
          </w:p>
          <w:p w14:paraId="2F228629">
            <w:pPr>
              <w:pStyle w:val="7"/>
              <w:tabs>
                <w:tab w:val="left" w:pos="1436"/>
              </w:tabs>
              <w:spacing w:before="1" w:line="251" w:lineRule="exact"/>
              <w:ind w:left="37"/>
              <w:rPr>
                <w:sz w:val="20"/>
              </w:rPr>
            </w:pPr>
            <w:r>
              <w:rPr>
                <w:sz w:val="20"/>
              </w:rPr>
              <w:t>■政府网站</w:t>
            </w:r>
            <w:r>
              <w:rPr>
                <w:sz w:val="20"/>
              </w:rPr>
              <w:tab/>
            </w:r>
            <w:r>
              <w:rPr>
                <w:sz w:val="20"/>
              </w:rPr>
              <w:t>□政府公报</w:t>
            </w:r>
          </w:p>
          <w:p w14:paraId="4F2D2609">
            <w:pPr>
              <w:pStyle w:val="7"/>
              <w:tabs>
                <w:tab w:val="left" w:pos="1436"/>
              </w:tabs>
              <w:spacing w:line="246" w:lineRule="exact"/>
              <w:ind w:left="37"/>
              <w:rPr>
                <w:sz w:val="20"/>
              </w:rPr>
            </w:pPr>
            <w:r>
              <w:rPr>
                <w:sz w:val="20"/>
              </w:rPr>
              <w:t>□两微一端</w:t>
            </w:r>
            <w:r>
              <w:rPr>
                <w:sz w:val="20"/>
              </w:rPr>
              <w:tab/>
            </w:r>
            <w:r>
              <w:rPr>
                <w:sz w:val="20"/>
              </w:rPr>
              <w:t>□发布会/听证会</w:t>
            </w:r>
          </w:p>
          <w:p w14:paraId="509C24BA">
            <w:pPr>
              <w:pStyle w:val="7"/>
              <w:tabs>
                <w:tab w:val="left" w:pos="1436"/>
              </w:tabs>
              <w:spacing w:line="247" w:lineRule="exact"/>
              <w:ind w:left="37"/>
              <w:rPr>
                <w:sz w:val="20"/>
              </w:rPr>
            </w:pPr>
            <w:r>
              <w:rPr>
                <w:sz w:val="20"/>
              </w:rPr>
              <w:t>□广播电视</w:t>
            </w:r>
            <w:r>
              <w:rPr>
                <w:sz w:val="20"/>
              </w:rPr>
              <w:tab/>
            </w:r>
            <w:r>
              <w:rPr>
                <w:sz w:val="20"/>
              </w:rPr>
              <w:t>□纸质媒体</w:t>
            </w:r>
          </w:p>
          <w:p w14:paraId="166D8830">
            <w:pPr>
              <w:pStyle w:val="7"/>
              <w:tabs>
                <w:tab w:val="left" w:pos="1434"/>
              </w:tabs>
              <w:spacing w:line="247" w:lineRule="exact"/>
              <w:ind w:left="37"/>
              <w:rPr>
                <w:sz w:val="20"/>
              </w:rPr>
            </w:pPr>
            <w:r>
              <w:rPr>
                <w:sz w:val="20"/>
              </w:rPr>
              <w:t>□公开查阅点</w:t>
            </w:r>
            <w:r>
              <w:rPr>
                <w:sz w:val="20"/>
              </w:rPr>
              <w:tab/>
            </w:r>
            <w:r>
              <w:rPr>
                <w:sz w:val="20"/>
              </w:rPr>
              <w:t>□政务服务中心</w:t>
            </w:r>
          </w:p>
          <w:p w14:paraId="71B141A3">
            <w:pPr>
              <w:pStyle w:val="7"/>
              <w:tabs>
                <w:tab w:val="left" w:pos="1434"/>
              </w:tabs>
              <w:spacing w:line="247" w:lineRule="exact"/>
              <w:ind w:left="37"/>
              <w:rPr>
                <w:sz w:val="20"/>
              </w:rPr>
            </w:pPr>
            <w:r>
              <w:rPr>
                <w:sz w:val="20"/>
              </w:rPr>
              <w:t>□便民服务站</w:t>
            </w:r>
            <w:r>
              <w:rPr>
                <w:sz w:val="20"/>
              </w:rPr>
              <w:tab/>
            </w:r>
            <w:r>
              <w:rPr>
                <w:sz w:val="20"/>
              </w:rPr>
              <w:t>□入户/现场</w:t>
            </w:r>
          </w:p>
          <w:p w14:paraId="1DF288AD">
            <w:pPr>
              <w:pStyle w:val="7"/>
              <w:spacing w:line="247" w:lineRule="exact"/>
              <w:ind w:left="37"/>
              <w:rPr>
                <w:sz w:val="20"/>
              </w:rPr>
            </w:pPr>
            <w:r>
              <w:rPr>
                <w:sz w:val="20"/>
              </w:rPr>
              <w:t>□社区/企事业单位/村公示栏（电子屏）</w:t>
            </w:r>
          </w:p>
          <w:p w14:paraId="68922769">
            <w:pPr>
              <w:pStyle w:val="7"/>
              <w:tabs>
                <w:tab w:val="left" w:pos="1436"/>
              </w:tabs>
              <w:spacing w:line="252" w:lineRule="exact"/>
              <w:ind w:left="37"/>
              <w:rPr>
                <w:sz w:val="20"/>
              </w:rPr>
            </w:pPr>
            <w:r>
              <w:rPr>
                <w:sz w:val="20"/>
              </w:rPr>
              <w:t>□精准推送</w:t>
            </w:r>
            <w:r>
              <w:rPr>
                <w:sz w:val="20"/>
              </w:rPr>
              <w:tab/>
            </w:r>
            <w:r>
              <w:rPr>
                <w:sz w:val="20"/>
              </w:rPr>
              <w:t>■其他</w:t>
            </w:r>
            <w:r>
              <w:rPr>
                <w:spacing w:val="-6"/>
                <w:sz w:val="20"/>
                <w:u w:val="single"/>
              </w:rPr>
              <w:t xml:space="preserve"> </w:t>
            </w:r>
            <w:r>
              <w:rPr>
                <w:sz w:val="20"/>
                <w:u w:val="single"/>
              </w:rPr>
              <w:t>基层公共服务平台</w:t>
            </w:r>
          </w:p>
        </w:tc>
        <w:tc>
          <w:tcPr>
            <w:tcW w:w="482" w:type="dxa"/>
          </w:tcPr>
          <w:p w14:paraId="18CEF9E9">
            <w:pPr>
              <w:pStyle w:val="7"/>
              <w:rPr>
                <w:rFonts w:ascii="PMingLiU"/>
                <w:sz w:val="20"/>
              </w:rPr>
            </w:pPr>
          </w:p>
          <w:p w14:paraId="54BF3A73">
            <w:pPr>
              <w:pStyle w:val="7"/>
              <w:rPr>
                <w:rFonts w:ascii="PMingLiU"/>
                <w:sz w:val="20"/>
              </w:rPr>
            </w:pPr>
          </w:p>
          <w:p w14:paraId="27A4296F">
            <w:pPr>
              <w:pStyle w:val="7"/>
              <w:rPr>
                <w:rFonts w:ascii="PMingLiU"/>
                <w:sz w:val="20"/>
              </w:rPr>
            </w:pPr>
          </w:p>
          <w:p w14:paraId="4B7C9162">
            <w:pPr>
              <w:pStyle w:val="7"/>
              <w:spacing w:before="5"/>
              <w:rPr>
                <w:rFonts w:ascii="PMingLiU"/>
                <w:sz w:val="26"/>
              </w:rPr>
            </w:pPr>
          </w:p>
          <w:p w14:paraId="597CD99E">
            <w:pPr>
              <w:pStyle w:val="7"/>
              <w:ind w:left="29"/>
              <w:jc w:val="center"/>
              <w:rPr>
                <w:sz w:val="20"/>
              </w:rPr>
            </w:pPr>
            <w:r>
              <w:rPr>
                <w:w w:val="99"/>
                <w:sz w:val="20"/>
              </w:rPr>
              <w:t>√</w:t>
            </w:r>
          </w:p>
        </w:tc>
        <w:tc>
          <w:tcPr>
            <w:tcW w:w="482" w:type="dxa"/>
          </w:tcPr>
          <w:p w14:paraId="1E5BB1CC">
            <w:pPr>
              <w:pStyle w:val="7"/>
              <w:rPr>
                <w:rFonts w:ascii="Times New Roman"/>
                <w:sz w:val="18"/>
              </w:rPr>
            </w:pPr>
          </w:p>
        </w:tc>
        <w:tc>
          <w:tcPr>
            <w:tcW w:w="482" w:type="dxa"/>
          </w:tcPr>
          <w:p w14:paraId="24A28FC3">
            <w:pPr>
              <w:pStyle w:val="7"/>
              <w:rPr>
                <w:rFonts w:ascii="PMingLiU"/>
                <w:sz w:val="20"/>
              </w:rPr>
            </w:pPr>
          </w:p>
          <w:p w14:paraId="3AFEB907">
            <w:pPr>
              <w:pStyle w:val="7"/>
              <w:rPr>
                <w:rFonts w:ascii="PMingLiU"/>
                <w:sz w:val="20"/>
              </w:rPr>
            </w:pPr>
          </w:p>
          <w:p w14:paraId="38C1E1A8">
            <w:pPr>
              <w:pStyle w:val="7"/>
              <w:rPr>
                <w:rFonts w:ascii="PMingLiU"/>
                <w:sz w:val="20"/>
              </w:rPr>
            </w:pPr>
          </w:p>
          <w:p w14:paraId="695175B4">
            <w:pPr>
              <w:pStyle w:val="7"/>
              <w:spacing w:before="5"/>
              <w:rPr>
                <w:rFonts w:ascii="PMingLiU"/>
                <w:sz w:val="26"/>
              </w:rPr>
            </w:pPr>
          </w:p>
          <w:p w14:paraId="4F9EA62A">
            <w:pPr>
              <w:pStyle w:val="7"/>
              <w:ind w:left="30"/>
              <w:jc w:val="center"/>
              <w:rPr>
                <w:sz w:val="20"/>
              </w:rPr>
            </w:pPr>
            <w:r>
              <w:rPr>
                <w:w w:val="99"/>
                <w:sz w:val="20"/>
              </w:rPr>
              <w:t>√</w:t>
            </w:r>
          </w:p>
        </w:tc>
        <w:tc>
          <w:tcPr>
            <w:tcW w:w="482" w:type="dxa"/>
          </w:tcPr>
          <w:p w14:paraId="21D63DDB">
            <w:pPr>
              <w:pStyle w:val="7"/>
              <w:rPr>
                <w:rFonts w:ascii="Times New Roman"/>
                <w:sz w:val="18"/>
              </w:rPr>
            </w:pPr>
          </w:p>
        </w:tc>
        <w:tc>
          <w:tcPr>
            <w:tcW w:w="482" w:type="dxa"/>
          </w:tcPr>
          <w:p w14:paraId="1455889E">
            <w:pPr>
              <w:pStyle w:val="7"/>
              <w:rPr>
                <w:rFonts w:ascii="Times New Roman"/>
                <w:sz w:val="18"/>
              </w:rPr>
            </w:pPr>
          </w:p>
        </w:tc>
        <w:tc>
          <w:tcPr>
            <w:tcW w:w="482" w:type="dxa"/>
          </w:tcPr>
          <w:p w14:paraId="24A8936E">
            <w:pPr>
              <w:pStyle w:val="7"/>
              <w:rPr>
                <w:rFonts w:ascii="PMingLiU"/>
                <w:sz w:val="20"/>
              </w:rPr>
            </w:pPr>
          </w:p>
          <w:p w14:paraId="1DF78510">
            <w:pPr>
              <w:pStyle w:val="7"/>
              <w:rPr>
                <w:rFonts w:ascii="PMingLiU"/>
                <w:sz w:val="20"/>
              </w:rPr>
            </w:pPr>
          </w:p>
          <w:p w14:paraId="520D5FC0">
            <w:pPr>
              <w:pStyle w:val="7"/>
              <w:rPr>
                <w:rFonts w:ascii="PMingLiU"/>
                <w:sz w:val="20"/>
              </w:rPr>
            </w:pPr>
          </w:p>
          <w:p w14:paraId="1EB077DC">
            <w:pPr>
              <w:pStyle w:val="7"/>
              <w:spacing w:before="5"/>
              <w:rPr>
                <w:rFonts w:ascii="PMingLiU"/>
                <w:sz w:val="26"/>
              </w:rPr>
            </w:pPr>
          </w:p>
          <w:p w14:paraId="67F1EFEA">
            <w:pPr>
              <w:pStyle w:val="7"/>
              <w:ind w:left="33"/>
              <w:jc w:val="center"/>
              <w:rPr>
                <w:sz w:val="20"/>
              </w:rPr>
            </w:pPr>
            <w:r>
              <w:rPr>
                <w:w w:val="99"/>
                <w:sz w:val="20"/>
              </w:rPr>
              <w:t>√</w:t>
            </w:r>
          </w:p>
        </w:tc>
      </w:tr>
      <w:tr w14:paraId="5F3105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46" w:hRule="atLeast"/>
        </w:trPr>
        <w:tc>
          <w:tcPr>
            <w:tcW w:w="470" w:type="dxa"/>
          </w:tcPr>
          <w:p w14:paraId="679406B7">
            <w:pPr>
              <w:pStyle w:val="7"/>
              <w:rPr>
                <w:rFonts w:ascii="PMingLiU"/>
                <w:sz w:val="20"/>
              </w:rPr>
            </w:pPr>
          </w:p>
          <w:p w14:paraId="4E8FD31C">
            <w:pPr>
              <w:pStyle w:val="7"/>
              <w:rPr>
                <w:rFonts w:ascii="PMingLiU"/>
                <w:sz w:val="20"/>
              </w:rPr>
            </w:pPr>
          </w:p>
          <w:p w14:paraId="78E8CD32">
            <w:pPr>
              <w:pStyle w:val="7"/>
              <w:rPr>
                <w:rFonts w:ascii="PMingLiU"/>
                <w:sz w:val="20"/>
              </w:rPr>
            </w:pPr>
          </w:p>
          <w:p w14:paraId="4DB0B262">
            <w:pPr>
              <w:pStyle w:val="7"/>
              <w:spacing w:before="5"/>
              <w:rPr>
                <w:rFonts w:ascii="PMingLiU"/>
                <w:sz w:val="26"/>
              </w:rPr>
            </w:pPr>
          </w:p>
          <w:p w14:paraId="615C523D">
            <w:pPr>
              <w:pStyle w:val="7"/>
              <w:spacing w:before="1"/>
              <w:ind w:left="136"/>
              <w:rPr>
                <w:sz w:val="20"/>
              </w:rPr>
            </w:pPr>
            <w:r>
              <w:rPr>
                <w:sz w:val="20"/>
              </w:rPr>
              <w:t>14</w:t>
            </w:r>
          </w:p>
        </w:tc>
        <w:tc>
          <w:tcPr>
            <w:tcW w:w="607" w:type="dxa"/>
            <w:vMerge w:val="continue"/>
            <w:tcBorders>
              <w:top w:val="nil"/>
            </w:tcBorders>
          </w:tcPr>
          <w:p w14:paraId="19FBAC15">
            <w:pPr>
              <w:rPr>
                <w:sz w:val="2"/>
                <w:szCs w:val="2"/>
              </w:rPr>
            </w:pPr>
          </w:p>
        </w:tc>
        <w:tc>
          <w:tcPr>
            <w:tcW w:w="758" w:type="dxa"/>
          </w:tcPr>
          <w:p w14:paraId="5ABEBE6F">
            <w:pPr>
              <w:pStyle w:val="7"/>
              <w:rPr>
                <w:rFonts w:ascii="PMingLiU"/>
                <w:sz w:val="20"/>
              </w:rPr>
            </w:pPr>
          </w:p>
          <w:p w14:paraId="61D6A83D">
            <w:pPr>
              <w:pStyle w:val="7"/>
              <w:rPr>
                <w:rFonts w:ascii="PMingLiU"/>
                <w:sz w:val="20"/>
              </w:rPr>
            </w:pPr>
          </w:p>
          <w:p w14:paraId="274C8C47">
            <w:pPr>
              <w:pStyle w:val="7"/>
              <w:spacing w:before="162" w:line="230" w:lineRule="auto"/>
              <w:ind w:left="81" w:right="56"/>
              <w:jc w:val="center"/>
              <w:rPr>
                <w:sz w:val="20"/>
              </w:rPr>
            </w:pPr>
            <w:r>
              <w:rPr>
                <w:sz w:val="20"/>
              </w:rPr>
              <w:t>社会保障卡补换、换领、换发</w:t>
            </w:r>
          </w:p>
        </w:tc>
        <w:tc>
          <w:tcPr>
            <w:tcW w:w="1987" w:type="dxa"/>
          </w:tcPr>
          <w:p w14:paraId="76A8930C">
            <w:pPr>
              <w:pStyle w:val="7"/>
              <w:rPr>
                <w:rFonts w:ascii="PMingLiU"/>
                <w:sz w:val="20"/>
              </w:rPr>
            </w:pPr>
          </w:p>
          <w:p w14:paraId="723C526E">
            <w:pPr>
              <w:pStyle w:val="7"/>
              <w:spacing w:before="5"/>
              <w:rPr>
                <w:rFonts w:ascii="PMingLiU"/>
                <w:sz w:val="13"/>
              </w:rPr>
            </w:pPr>
          </w:p>
          <w:p w14:paraId="1964C210">
            <w:pPr>
              <w:pStyle w:val="7"/>
              <w:numPr>
                <w:ilvl w:val="0"/>
                <w:numId w:val="27"/>
              </w:numPr>
              <w:tabs>
                <w:tab w:val="left" w:pos="537"/>
              </w:tabs>
              <w:spacing w:before="0" w:after="0" w:line="251" w:lineRule="exact"/>
              <w:ind w:left="536" w:right="0" w:hanging="501"/>
              <w:jc w:val="left"/>
              <w:rPr>
                <w:sz w:val="20"/>
              </w:rPr>
            </w:pPr>
            <w:r>
              <w:rPr>
                <w:w w:val="95"/>
                <w:sz w:val="20"/>
              </w:rPr>
              <w:t>事项名称</w:t>
            </w:r>
          </w:p>
          <w:p w14:paraId="3D94C2C6">
            <w:pPr>
              <w:pStyle w:val="7"/>
              <w:numPr>
                <w:ilvl w:val="0"/>
                <w:numId w:val="27"/>
              </w:numPr>
              <w:tabs>
                <w:tab w:val="left" w:pos="537"/>
              </w:tabs>
              <w:spacing w:before="0" w:after="0" w:line="246" w:lineRule="exact"/>
              <w:ind w:left="536" w:right="0" w:hanging="501"/>
              <w:jc w:val="left"/>
              <w:rPr>
                <w:sz w:val="20"/>
              </w:rPr>
            </w:pPr>
            <w:r>
              <w:rPr>
                <w:w w:val="95"/>
                <w:sz w:val="20"/>
              </w:rPr>
              <w:t>事项简述</w:t>
            </w:r>
          </w:p>
          <w:p w14:paraId="1A7E8FE4">
            <w:pPr>
              <w:pStyle w:val="7"/>
              <w:numPr>
                <w:ilvl w:val="0"/>
                <w:numId w:val="27"/>
              </w:numPr>
              <w:tabs>
                <w:tab w:val="left" w:pos="537"/>
              </w:tabs>
              <w:spacing w:before="0" w:after="0" w:line="247" w:lineRule="exact"/>
              <w:ind w:left="536" w:right="0" w:hanging="501"/>
              <w:jc w:val="left"/>
              <w:rPr>
                <w:sz w:val="20"/>
              </w:rPr>
            </w:pPr>
            <w:r>
              <w:rPr>
                <w:w w:val="95"/>
                <w:sz w:val="20"/>
              </w:rPr>
              <w:t>办理材料</w:t>
            </w:r>
          </w:p>
          <w:p w14:paraId="0CB94FD4">
            <w:pPr>
              <w:pStyle w:val="7"/>
              <w:numPr>
                <w:ilvl w:val="0"/>
                <w:numId w:val="27"/>
              </w:numPr>
              <w:tabs>
                <w:tab w:val="left" w:pos="537"/>
              </w:tabs>
              <w:spacing w:before="0" w:after="0" w:line="247" w:lineRule="exact"/>
              <w:ind w:left="536" w:right="0" w:hanging="501"/>
              <w:jc w:val="left"/>
              <w:rPr>
                <w:sz w:val="20"/>
              </w:rPr>
            </w:pPr>
            <w:r>
              <w:rPr>
                <w:w w:val="95"/>
                <w:sz w:val="20"/>
              </w:rPr>
              <w:t>办理方式</w:t>
            </w:r>
          </w:p>
          <w:p w14:paraId="3C504C88">
            <w:pPr>
              <w:pStyle w:val="7"/>
              <w:numPr>
                <w:ilvl w:val="0"/>
                <w:numId w:val="27"/>
              </w:numPr>
              <w:tabs>
                <w:tab w:val="left" w:pos="537"/>
              </w:tabs>
              <w:spacing w:before="0" w:after="0" w:line="247" w:lineRule="exact"/>
              <w:ind w:left="536" w:right="0" w:hanging="501"/>
              <w:jc w:val="left"/>
              <w:rPr>
                <w:sz w:val="20"/>
              </w:rPr>
            </w:pPr>
            <w:r>
              <w:rPr>
                <w:w w:val="95"/>
                <w:sz w:val="20"/>
              </w:rPr>
              <w:t>收费依据及标准</w:t>
            </w:r>
          </w:p>
          <w:p w14:paraId="452B4211">
            <w:pPr>
              <w:pStyle w:val="7"/>
              <w:numPr>
                <w:ilvl w:val="0"/>
                <w:numId w:val="27"/>
              </w:numPr>
              <w:tabs>
                <w:tab w:val="left" w:pos="537"/>
              </w:tabs>
              <w:spacing w:before="0" w:after="0" w:line="247" w:lineRule="exact"/>
              <w:ind w:left="536" w:right="0" w:hanging="501"/>
              <w:jc w:val="left"/>
              <w:rPr>
                <w:sz w:val="20"/>
              </w:rPr>
            </w:pPr>
            <w:r>
              <w:rPr>
                <w:w w:val="95"/>
                <w:sz w:val="20"/>
              </w:rPr>
              <w:t>办理机构及地点</w:t>
            </w:r>
          </w:p>
          <w:p w14:paraId="3D6ADB82">
            <w:pPr>
              <w:pStyle w:val="7"/>
              <w:numPr>
                <w:ilvl w:val="0"/>
                <w:numId w:val="27"/>
              </w:numPr>
              <w:tabs>
                <w:tab w:val="left" w:pos="537"/>
              </w:tabs>
              <w:spacing w:before="0" w:after="0" w:line="252" w:lineRule="exact"/>
              <w:ind w:left="536" w:right="0" w:hanging="501"/>
              <w:jc w:val="left"/>
              <w:rPr>
                <w:sz w:val="20"/>
              </w:rPr>
            </w:pPr>
            <w:r>
              <w:rPr>
                <w:sz w:val="20"/>
              </w:rPr>
              <w:t>咨询查询途径</w:t>
            </w:r>
          </w:p>
        </w:tc>
        <w:tc>
          <w:tcPr>
            <w:tcW w:w="1932" w:type="dxa"/>
          </w:tcPr>
          <w:p w14:paraId="623B72E8">
            <w:pPr>
              <w:pStyle w:val="7"/>
              <w:rPr>
                <w:rFonts w:ascii="PMingLiU"/>
                <w:sz w:val="25"/>
              </w:rPr>
            </w:pPr>
          </w:p>
          <w:p w14:paraId="6C6C5FC1">
            <w:pPr>
              <w:pStyle w:val="7"/>
              <w:spacing w:line="230" w:lineRule="auto"/>
              <w:ind w:left="36" w:right="80"/>
              <w:jc w:val="both"/>
              <w:rPr>
                <w:sz w:val="20"/>
              </w:rPr>
            </w:pPr>
            <w:r>
              <w:rPr>
                <w:spacing w:val="-2"/>
                <w:sz w:val="20"/>
              </w:rPr>
              <w:t>《中华人民共和国</w:t>
            </w:r>
            <w:r>
              <w:rPr>
                <w:rFonts w:hint="eastAsia"/>
                <w:spacing w:val="-2"/>
                <w:sz w:val="20"/>
                <w:lang w:eastAsia="zh-CN"/>
              </w:rPr>
              <w:t>中华人民共和国中华人民共和国政府信息公开条例</w:t>
            </w:r>
            <w:r>
              <w:rPr>
                <w:spacing w:val="-2"/>
                <w:sz w:val="20"/>
              </w:rPr>
              <w:t>》《中华人民共和国社会保险法》《人力资源和社会保障部关于印发“中华人民共和国社会保障卡”管理办</w:t>
            </w:r>
            <w:r>
              <w:rPr>
                <w:sz w:val="20"/>
              </w:rPr>
              <w:t>法的通知》</w:t>
            </w:r>
          </w:p>
        </w:tc>
        <w:tc>
          <w:tcPr>
            <w:tcW w:w="1243" w:type="dxa"/>
          </w:tcPr>
          <w:p w14:paraId="283C4B29">
            <w:pPr>
              <w:pStyle w:val="7"/>
              <w:rPr>
                <w:rFonts w:ascii="PMingLiU"/>
                <w:sz w:val="20"/>
              </w:rPr>
            </w:pPr>
          </w:p>
          <w:p w14:paraId="788D8234">
            <w:pPr>
              <w:pStyle w:val="7"/>
              <w:rPr>
                <w:rFonts w:ascii="PMingLiU"/>
                <w:sz w:val="20"/>
              </w:rPr>
            </w:pPr>
          </w:p>
          <w:p w14:paraId="4A078B97">
            <w:pPr>
              <w:pStyle w:val="7"/>
              <w:spacing w:before="163" w:line="230" w:lineRule="auto"/>
              <w:ind w:left="125" w:right="96" w:firstLine="2"/>
              <w:jc w:val="center"/>
              <w:rPr>
                <w:sz w:val="20"/>
              </w:rPr>
            </w:pPr>
            <w:r>
              <w:rPr>
                <w:sz w:val="20"/>
              </w:rPr>
              <w:t>公开事项信息形成或变更之日起20 个工作日内公开</w:t>
            </w:r>
          </w:p>
        </w:tc>
        <w:tc>
          <w:tcPr>
            <w:tcW w:w="897" w:type="dxa"/>
          </w:tcPr>
          <w:p w14:paraId="3936FD59">
            <w:pPr>
              <w:pStyle w:val="7"/>
              <w:rPr>
                <w:rFonts w:ascii="PMingLiU"/>
                <w:sz w:val="20"/>
              </w:rPr>
            </w:pPr>
          </w:p>
          <w:p w14:paraId="6E4DA400">
            <w:pPr>
              <w:pStyle w:val="7"/>
              <w:rPr>
                <w:rFonts w:ascii="PMingLiU"/>
                <w:sz w:val="20"/>
              </w:rPr>
            </w:pPr>
          </w:p>
          <w:p w14:paraId="3FA09670">
            <w:pPr>
              <w:pStyle w:val="7"/>
              <w:rPr>
                <w:rFonts w:ascii="PMingLiU"/>
                <w:sz w:val="20"/>
              </w:rPr>
            </w:pPr>
          </w:p>
          <w:p w14:paraId="33E85B9B">
            <w:pPr>
              <w:pStyle w:val="7"/>
              <w:spacing w:before="1"/>
              <w:rPr>
                <w:rFonts w:ascii="PMingLiU"/>
                <w:sz w:val="18"/>
              </w:rPr>
            </w:pPr>
          </w:p>
          <w:p w14:paraId="577BF6A8">
            <w:pPr>
              <w:pStyle w:val="7"/>
              <w:spacing w:line="230" w:lineRule="auto"/>
              <w:ind w:left="154" w:right="24" w:hanging="101"/>
              <w:rPr>
                <w:sz w:val="20"/>
              </w:rPr>
            </w:pPr>
            <w:r>
              <w:rPr>
                <w:sz w:val="20"/>
              </w:rPr>
              <w:t>弄岛镇人民政府</w:t>
            </w:r>
          </w:p>
        </w:tc>
        <w:tc>
          <w:tcPr>
            <w:tcW w:w="3794" w:type="dxa"/>
          </w:tcPr>
          <w:p w14:paraId="29171F37">
            <w:pPr>
              <w:pStyle w:val="7"/>
              <w:rPr>
                <w:rFonts w:ascii="PMingLiU"/>
                <w:sz w:val="20"/>
              </w:rPr>
            </w:pPr>
          </w:p>
          <w:p w14:paraId="7B2F5B68">
            <w:pPr>
              <w:pStyle w:val="7"/>
              <w:spacing w:before="5"/>
              <w:rPr>
                <w:rFonts w:ascii="PMingLiU"/>
                <w:sz w:val="13"/>
              </w:rPr>
            </w:pPr>
          </w:p>
          <w:p w14:paraId="7CE842D4">
            <w:pPr>
              <w:pStyle w:val="7"/>
              <w:tabs>
                <w:tab w:val="left" w:pos="1436"/>
              </w:tabs>
              <w:spacing w:line="251" w:lineRule="exact"/>
              <w:ind w:left="37"/>
              <w:rPr>
                <w:sz w:val="20"/>
              </w:rPr>
            </w:pPr>
            <w:r>
              <w:rPr>
                <w:sz w:val="20"/>
              </w:rPr>
              <w:t>■政府网站</w:t>
            </w:r>
            <w:r>
              <w:rPr>
                <w:sz w:val="20"/>
              </w:rPr>
              <w:tab/>
            </w:r>
            <w:r>
              <w:rPr>
                <w:sz w:val="20"/>
              </w:rPr>
              <w:t>□政府公报</w:t>
            </w:r>
          </w:p>
          <w:p w14:paraId="6245E521">
            <w:pPr>
              <w:pStyle w:val="7"/>
              <w:tabs>
                <w:tab w:val="left" w:pos="1436"/>
              </w:tabs>
              <w:spacing w:line="246" w:lineRule="exact"/>
              <w:ind w:left="37"/>
              <w:rPr>
                <w:sz w:val="20"/>
              </w:rPr>
            </w:pPr>
            <w:r>
              <w:rPr>
                <w:sz w:val="20"/>
              </w:rPr>
              <w:t>□两微一端</w:t>
            </w:r>
            <w:r>
              <w:rPr>
                <w:sz w:val="20"/>
              </w:rPr>
              <w:tab/>
            </w:r>
            <w:r>
              <w:rPr>
                <w:sz w:val="20"/>
              </w:rPr>
              <w:t>□发布会/听证会</w:t>
            </w:r>
          </w:p>
          <w:p w14:paraId="0367D176">
            <w:pPr>
              <w:pStyle w:val="7"/>
              <w:tabs>
                <w:tab w:val="left" w:pos="1436"/>
              </w:tabs>
              <w:spacing w:line="247" w:lineRule="exact"/>
              <w:ind w:left="37"/>
              <w:rPr>
                <w:sz w:val="20"/>
              </w:rPr>
            </w:pPr>
            <w:r>
              <w:rPr>
                <w:sz w:val="20"/>
              </w:rPr>
              <w:t>□广播电视</w:t>
            </w:r>
            <w:r>
              <w:rPr>
                <w:sz w:val="20"/>
              </w:rPr>
              <w:tab/>
            </w:r>
            <w:r>
              <w:rPr>
                <w:sz w:val="20"/>
              </w:rPr>
              <w:t>□纸质媒体</w:t>
            </w:r>
          </w:p>
          <w:p w14:paraId="35D8530C">
            <w:pPr>
              <w:pStyle w:val="7"/>
              <w:tabs>
                <w:tab w:val="left" w:pos="1434"/>
              </w:tabs>
              <w:spacing w:line="247" w:lineRule="exact"/>
              <w:ind w:left="37"/>
              <w:rPr>
                <w:sz w:val="20"/>
              </w:rPr>
            </w:pPr>
            <w:r>
              <w:rPr>
                <w:sz w:val="20"/>
              </w:rPr>
              <w:t>□公开查阅点</w:t>
            </w:r>
            <w:r>
              <w:rPr>
                <w:sz w:val="20"/>
              </w:rPr>
              <w:tab/>
            </w:r>
            <w:r>
              <w:rPr>
                <w:sz w:val="20"/>
              </w:rPr>
              <w:t>□政务服务中心</w:t>
            </w:r>
          </w:p>
          <w:p w14:paraId="21CA6605">
            <w:pPr>
              <w:pStyle w:val="7"/>
              <w:tabs>
                <w:tab w:val="left" w:pos="1434"/>
              </w:tabs>
              <w:spacing w:line="247" w:lineRule="exact"/>
              <w:ind w:left="37"/>
              <w:rPr>
                <w:sz w:val="20"/>
              </w:rPr>
            </w:pPr>
            <w:r>
              <w:rPr>
                <w:sz w:val="20"/>
              </w:rPr>
              <w:t>□便民服务站</w:t>
            </w:r>
            <w:r>
              <w:rPr>
                <w:sz w:val="20"/>
              </w:rPr>
              <w:tab/>
            </w:r>
            <w:r>
              <w:rPr>
                <w:sz w:val="20"/>
              </w:rPr>
              <w:t>□入户/现场</w:t>
            </w:r>
          </w:p>
          <w:p w14:paraId="70A71D9F">
            <w:pPr>
              <w:pStyle w:val="7"/>
              <w:spacing w:line="247" w:lineRule="exact"/>
              <w:ind w:left="37"/>
              <w:rPr>
                <w:sz w:val="20"/>
              </w:rPr>
            </w:pPr>
            <w:r>
              <w:rPr>
                <w:sz w:val="20"/>
              </w:rPr>
              <w:t>□社区/企事业单位/村公示栏（电子屏）</w:t>
            </w:r>
          </w:p>
          <w:p w14:paraId="61614631">
            <w:pPr>
              <w:pStyle w:val="7"/>
              <w:tabs>
                <w:tab w:val="left" w:pos="1436"/>
              </w:tabs>
              <w:spacing w:line="252" w:lineRule="exact"/>
              <w:ind w:left="37"/>
              <w:rPr>
                <w:sz w:val="20"/>
              </w:rPr>
            </w:pPr>
            <w:r>
              <w:rPr>
                <w:sz w:val="20"/>
              </w:rPr>
              <w:t>□精准推送</w:t>
            </w:r>
            <w:r>
              <w:rPr>
                <w:sz w:val="20"/>
              </w:rPr>
              <w:tab/>
            </w:r>
            <w:r>
              <w:rPr>
                <w:sz w:val="20"/>
              </w:rPr>
              <w:t>■其他</w:t>
            </w:r>
            <w:r>
              <w:rPr>
                <w:spacing w:val="-6"/>
                <w:sz w:val="20"/>
                <w:u w:val="single"/>
              </w:rPr>
              <w:t xml:space="preserve"> </w:t>
            </w:r>
            <w:r>
              <w:rPr>
                <w:sz w:val="20"/>
                <w:u w:val="single"/>
              </w:rPr>
              <w:t>基层公共服务平台</w:t>
            </w:r>
          </w:p>
        </w:tc>
        <w:tc>
          <w:tcPr>
            <w:tcW w:w="482" w:type="dxa"/>
          </w:tcPr>
          <w:p w14:paraId="25D6B13F">
            <w:pPr>
              <w:pStyle w:val="7"/>
              <w:rPr>
                <w:rFonts w:ascii="PMingLiU"/>
                <w:sz w:val="20"/>
              </w:rPr>
            </w:pPr>
          </w:p>
          <w:p w14:paraId="5FA13207">
            <w:pPr>
              <w:pStyle w:val="7"/>
              <w:rPr>
                <w:rFonts w:ascii="PMingLiU"/>
                <w:sz w:val="20"/>
              </w:rPr>
            </w:pPr>
          </w:p>
          <w:p w14:paraId="3209C658">
            <w:pPr>
              <w:pStyle w:val="7"/>
              <w:rPr>
                <w:rFonts w:ascii="PMingLiU"/>
                <w:sz w:val="20"/>
              </w:rPr>
            </w:pPr>
          </w:p>
          <w:p w14:paraId="6E2507EB">
            <w:pPr>
              <w:pStyle w:val="7"/>
              <w:spacing w:before="5"/>
              <w:rPr>
                <w:rFonts w:ascii="PMingLiU"/>
                <w:sz w:val="26"/>
              </w:rPr>
            </w:pPr>
          </w:p>
          <w:p w14:paraId="0109AC3F">
            <w:pPr>
              <w:pStyle w:val="7"/>
              <w:ind w:left="29"/>
              <w:jc w:val="center"/>
              <w:rPr>
                <w:sz w:val="20"/>
              </w:rPr>
            </w:pPr>
            <w:r>
              <w:rPr>
                <w:w w:val="99"/>
                <w:sz w:val="20"/>
              </w:rPr>
              <w:t>√</w:t>
            </w:r>
          </w:p>
        </w:tc>
        <w:tc>
          <w:tcPr>
            <w:tcW w:w="482" w:type="dxa"/>
          </w:tcPr>
          <w:p w14:paraId="376E5F34">
            <w:pPr>
              <w:pStyle w:val="7"/>
              <w:rPr>
                <w:rFonts w:ascii="Times New Roman"/>
                <w:sz w:val="18"/>
              </w:rPr>
            </w:pPr>
          </w:p>
        </w:tc>
        <w:tc>
          <w:tcPr>
            <w:tcW w:w="482" w:type="dxa"/>
          </w:tcPr>
          <w:p w14:paraId="3CF03C11">
            <w:pPr>
              <w:pStyle w:val="7"/>
              <w:rPr>
                <w:rFonts w:ascii="PMingLiU"/>
                <w:sz w:val="20"/>
              </w:rPr>
            </w:pPr>
          </w:p>
          <w:p w14:paraId="3DA46117">
            <w:pPr>
              <w:pStyle w:val="7"/>
              <w:rPr>
                <w:rFonts w:ascii="PMingLiU"/>
                <w:sz w:val="20"/>
              </w:rPr>
            </w:pPr>
          </w:p>
          <w:p w14:paraId="6551F1D0">
            <w:pPr>
              <w:pStyle w:val="7"/>
              <w:rPr>
                <w:rFonts w:ascii="PMingLiU"/>
                <w:sz w:val="20"/>
              </w:rPr>
            </w:pPr>
          </w:p>
          <w:p w14:paraId="5FDA9E23">
            <w:pPr>
              <w:pStyle w:val="7"/>
              <w:spacing w:before="5"/>
              <w:rPr>
                <w:rFonts w:ascii="PMingLiU"/>
                <w:sz w:val="26"/>
              </w:rPr>
            </w:pPr>
          </w:p>
          <w:p w14:paraId="3D9419A0">
            <w:pPr>
              <w:pStyle w:val="7"/>
              <w:ind w:left="30"/>
              <w:jc w:val="center"/>
              <w:rPr>
                <w:sz w:val="20"/>
              </w:rPr>
            </w:pPr>
            <w:r>
              <w:rPr>
                <w:w w:val="99"/>
                <w:sz w:val="20"/>
              </w:rPr>
              <w:t>√</w:t>
            </w:r>
          </w:p>
        </w:tc>
        <w:tc>
          <w:tcPr>
            <w:tcW w:w="482" w:type="dxa"/>
          </w:tcPr>
          <w:p w14:paraId="399F6ABE">
            <w:pPr>
              <w:pStyle w:val="7"/>
              <w:rPr>
                <w:rFonts w:ascii="Times New Roman"/>
                <w:sz w:val="18"/>
              </w:rPr>
            </w:pPr>
          </w:p>
        </w:tc>
        <w:tc>
          <w:tcPr>
            <w:tcW w:w="482" w:type="dxa"/>
          </w:tcPr>
          <w:p w14:paraId="05E5075E">
            <w:pPr>
              <w:pStyle w:val="7"/>
              <w:rPr>
                <w:rFonts w:ascii="Times New Roman"/>
                <w:sz w:val="18"/>
              </w:rPr>
            </w:pPr>
          </w:p>
        </w:tc>
        <w:tc>
          <w:tcPr>
            <w:tcW w:w="482" w:type="dxa"/>
          </w:tcPr>
          <w:p w14:paraId="76A3B2D6">
            <w:pPr>
              <w:pStyle w:val="7"/>
              <w:rPr>
                <w:rFonts w:ascii="PMingLiU"/>
                <w:sz w:val="20"/>
              </w:rPr>
            </w:pPr>
          </w:p>
          <w:p w14:paraId="55EC1C09">
            <w:pPr>
              <w:pStyle w:val="7"/>
              <w:rPr>
                <w:rFonts w:ascii="PMingLiU"/>
                <w:sz w:val="20"/>
              </w:rPr>
            </w:pPr>
          </w:p>
          <w:p w14:paraId="23122D88">
            <w:pPr>
              <w:pStyle w:val="7"/>
              <w:rPr>
                <w:rFonts w:ascii="PMingLiU"/>
                <w:sz w:val="20"/>
              </w:rPr>
            </w:pPr>
          </w:p>
          <w:p w14:paraId="36FEB826">
            <w:pPr>
              <w:pStyle w:val="7"/>
              <w:spacing w:before="5"/>
              <w:rPr>
                <w:rFonts w:ascii="PMingLiU"/>
                <w:sz w:val="26"/>
              </w:rPr>
            </w:pPr>
          </w:p>
          <w:p w14:paraId="3D83C674">
            <w:pPr>
              <w:pStyle w:val="7"/>
              <w:ind w:left="33"/>
              <w:jc w:val="center"/>
              <w:rPr>
                <w:sz w:val="20"/>
              </w:rPr>
            </w:pPr>
            <w:r>
              <w:rPr>
                <w:w w:val="99"/>
                <w:sz w:val="20"/>
              </w:rPr>
              <w:t>√</w:t>
            </w:r>
          </w:p>
        </w:tc>
      </w:tr>
      <w:tr w14:paraId="74E356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46" w:hRule="atLeast"/>
        </w:trPr>
        <w:tc>
          <w:tcPr>
            <w:tcW w:w="470" w:type="dxa"/>
          </w:tcPr>
          <w:p w14:paraId="00364CEB">
            <w:pPr>
              <w:pStyle w:val="7"/>
              <w:rPr>
                <w:rFonts w:ascii="PMingLiU"/>
                <w:sz w:val="20"/>
              </w:rPr>
            </w:pPr>
          </w:p>
          <w:p w14:paraId="7C593ADA">
            <w:pPr>
              <w:pStyle w:val="7"/>
              <w:rPr>
                <w:rFonts w:ascii="PMingLiU"/>
                <w:sz w:val="20"/>
              </w:rPr>
            </w:pPr>
          </w:p>
          <w:p w14:paraId="7570C21A">
            <w:pPr>
              <w:pStyle w:val="7"/>
              <w:rPr>
                <w:rFonts w:ascii="PMingLiU"/>
                <w:sz w:val="20"/>
              </w:rPr>
            </w:pPr>
          </w:p>
          <w:p w14:paraId="7512D666">
            <w:pPr>
              <w:pStyle w:val="7"/>
              <w:spacing w:before="5"/>
              <w:rPr>
                <w:rFonts w:ascii="PMingLiU"/>
                <w:sz w:val="26"/>
              </w:rPr>
            </w:pPr>
          </w:p>
          <w:p w14:paraId="45917EAE">
            <w:pPr>
              <w:pStyle w:val="7"/>
              <w:spacing w:before="1"/>
              <w:ind w:left="136"/>
              <w:rPr>
                <w:sz w:val="20"/>
              </w:rPr>
            </w:pPr>
            <w:r>
              <w:rPr>
                <w:sz w:val="20"/>
              </w:rPr>
              <w:t>15</w:t>
            </w:r>
          </w:p>
        </w:tc>
        <w:tc>
          <w:tcPr>
            <w:tcW w:w="607" w:type="dxa"/>
            <w:vMerge w:val="continue"/>
            <w:tcBorders>
              <w:top w:val="nil"/>
            </w:tcBorders>
          </w:tcPr>
          <w:p w14:paraId="7312DF28">
            <w:pPr>
              <w:rPr>
                <w:sz w:val="2"/>
                <w:szCs w:val="2"/>
              </w:rPr>
            </w:pPr>
          </w:p>
        </w:tc>
        <w:tc>
          <w:tcPr>
            <w:tcW w:w="758" w:type="dxa"/>
          </w:tcPr>
          <w:p w14:paraId="3F552329">
            <w:pPr>
              <w:pStyle w:val="7"/>
              <w:rPr>
                <w:rFonts w:ascii="PMingLiU"/>
                <w:sz w:val="20"/>
              </w:rPr>
            </w:pPr>
          </w:p>
          <w:p w14:paraId="518B2423">
            <w:pPr>
              <w:pStyle w:val="7"/>
              <w:rPr>
                <w:rFonts w:ascii="PMingLiU"/>
                <w:sz w:val="20"/>
              </w:rPr>
            </w:pPr>
          </w:p>
          <w:p w14:paraId="3A3CF2DB">
            <w:pPr>
              <w:pStyle w:val="7"/>
              <w:spacing w:before="4"/>
              <w:rPr>
                <w:rFonts w:ascii="PMingLiU"/>
                <w:sz w:val="29"/>
              </w:rPr>
            </w:pPr>
          </w:p>
          <w:p w14:paraId="28FCFA7E">
            <w:pPr>
              <w:pStyle w:val="7"/>
              <w:spacing w:line="230" w:lineRule="auto"/>
              <w:ind w:left="81" w:right="56"/>
              <w:jc w:val="center"/>
              <w:rPr>
                <w:sz w:val="20"/>
              </w:rPr>
            </w:pPr>
            <w:r>
              <w:rPr>
                <w:sz w:val="20"/>
              </w:rPr>
              <w:t>社会保障卡注销</w:t>
            </w:r>
          </w:p>
        </w:tc>
        <w:tc>
          <w:tcPr>
            <w:tcW w:w="1987" w:type="dxa"/>
          </w:tcPr>
          <w:p w14:paraId="2427A65D">
            <w:pPr>
              <w:pStyle w:val="7"/>
              <w:rPr>
                <w:rFonts w:ascii="PMingLiU"/>
                <w:sz w:val="20"/>
              </w:rPr>
            </w:pPr>
          </w:p>
          <w:p w14:paraId="387E8F75">
            <w:pPr>
              <w:pStyle w:val="7"/>
              <w:rPr>
                <w:rFonts w:ascii="PMingLiU"/>
                <w:sz w:val="20"/>
              </w:rPr>
            </w:pPr>
          </w:p>
          <w:p w14:paraId="45658A27">
            <w:pPr>
              <w:pStyle w:val="7"/>
              <w:numPr>
                <w:ilvl w:val="0"/>
                <w:numId w:val="28"/>
              </w:numPr>
              <w:tabs>
                <w:tab w:val="left" w:pos="537"/>
              </w:tabs>
              <w:spacing w:before="154" w:after="0" w:line="251" w:lineRule="exact"/>
              <w:ind w:left="536" w:right="0" w:hanging="501"/>
              <w:jc w:val="left"/>
              <w:rPr>
                <w:sz w:val="20"/>
              </w:rPr>
            </w:pPr>
            <w:r>
              <w:rPr>
                <w:w w:val="95"/>
                <w:sz w:val="20"/>
              </w:rPr>
              <w:t>事项名称</w:t>
            </w:r>
          </w:p>
          <w:p w14:paraId="7F40CAD2">
            <w:pPr>
              <w:pStyle w:val="7"/>
              <w:numPr>
                <w:ilvl w:val="0"/>
                <w:numId w:val="28"/>
              </w:numPr>
              <w:tabs>
                <w:tab w:val="left" w:pos="537"/>
              </w:tabs>
              <w:spacing w:before="0" w:after="0" w:line="246" w:lineRule="exact"/>
              <w:ind w:left="536" w:right="0" w:hanging="501"/>
              <w:jc w:val="left"/>
              <w:rPr>
                <w:sz w:val="20"/>
              </w:rPr>
            </w:pPr>
            <w:r>
              <w:rPr>
                <w:w w:val="95"/>
                <w:sz w:val="20"/>
              </w:rPr>
              <w:t>事项简述</w:t>
            </w:r>
          </w:p>
          <w:p w14:paraId="189FDE25">
            <w:pPr>
              <w:pStyle w:val="7"/>
              <w:numPr>
                <w:ilvl w:val="0"/>
                <w:numId w:val="28"/>
              </w:numPr>
              <w:tabs>
                <w:tab w:val="left" w:pos="537"/>
              </w:tabs>
              <w:spacing w:before="0" w:after="0" w:line="247" w:lineRule="exact"/>
              <w:ind w:left="536" w:right="0" w:hanging="501"/>
              <w:jc w:val="left"/>
              <w:rPr>
                <w:sz w:val="20"/>
              </w:rPr>
            </w:pPr>
            <w:r>
              <w:rPr>
                <w:w w:val="95"/>
                <w:sz w:val="20"/>
              </w:rPr>
              <w:t>办理材料</w:t>
            </w:r>
          </w:p>
          <w:p w14:paraId="63A2D634">
            <w:pPr>
              <w:pStyle w:val="7"/>
              <w:numPr>
                <w:ilvl w:val="0"/>
                <w:numId w:val="28"/>
              </w:numPr>
              <w:tabs>
                <w:tab w:val="left" w:pos="537"/>
              </w:tabs>
              <w:spacing w:before="0" w:after="0" w:line="247" w:lineRule="exact"/>
              <w:ind w:left="536" w:right="0" w:hanging="501"/>
              <w:jc w:val="left"/>
              <w:rPr>
                <w:sz w:val="20"/>
              </w:rPr>
            </w:pPr>
            <w:r>
              <w:rPr>
                <w:w w:val="95"/>
                <w:sz w:val="20"/>
              </w:rPr>
              <w:t>办理方式</w:t>
            </w:r>
          </w:p>
          <w:p w14:paraId="37A237C0">
            <w:pPr>
              <w:pStyle w:val="7"/>
              <w:numPr>
                <w:ilvl w:val="0"/>
                <w:numId w:val="28"/>
              </w:numPr>
              <w:tabs>
                <w:tab w:val="left" w:pos="537"/>
              </w:tabs>
              <w:spacing w:before="0" w:after="0" w:line="252" w:lineRule="exact"/>
              <w:ind w:left="536" w:right="0" w:hanging="501"/>
              <w:jc w:val="left"/>
              <w:rPr>
                <w:sz w:val="20"/>
              </w:rPr>
            </w:pPr>
            <w:r>
              <w:rPr>
                <w:sz w:val="20"/>
              </w:rPr>
              <w:t>办理机构及地点</w:t>
            </w:r>
          </w:p>
        </w:tc>
        <w:tc>
          <w:tcPr>
            <w:tcW w:w="1932" w:type="dxa"/>
          </w:tcPr>
          <w:p w14:paraId="368FEC68">
            <w:pPr>
              <w:pStyle w:val="7"/>
              <w:rPr>
                <w:rFonts w:ascii="PMingLiU"/>
                <w:sz w:val="25"/>
              </w:rPr>
            </w:pPr>
          </w:p>
          <w:p w14:paraId="26581997">
            <w:pPr>
              <w:pStyle w:val="7"/>
              <w:spacing w:line="230" w:lineRule="auto"/>
              <w:ind w:left="36" w:right="80"/>
              <w:jc w:val="both"/>
              <w:rPr>
                <w:sz w:val="20"/>
              </w:rPr>
            </w:pPr>
            <w:r>
              <w:rPr>
                <w:spacing w:val="-2"/>
                <w:sz w:val="20"/>
              </w:rPr>
              <w:t>《中华人民共和国</w:t>
            </w:r>
            <w:r>
              <w:rPr>
                <w:rFonts w:hint="eastAsia"/>
                <w:spacing w:val="-2"/>
                <w:sz w:val="20"/>
                <w:lang w:eastAsia="zh-CN"/>
              </w:rPr>
              <w:t>中华人民共和国中华人民共和国政府信息公开条例</w:t>
            </w:r>
            <w:r>
              <w:rPr>
                <w:spacing w:val="-2"/>
                <w:sz w:val="20"/>
              </w:rPr>
              <w:t>》《中华人民共和国社会保险法》《人力资源和社会保障部关于印发“中华人民共和国社会保障卡”管理办</w:t>
            </w:r>
            <w:r>
              <w:rPr>
                <w:sz w:val="20"/>
              </w:rPr>
              <w:t>法的通知》</w:t>
            </w:r>
          </w:p>
        </w:tc>
        <w:tc>
          <w:tcPr>
            <w:tcW w:w="1243" w:type="dxa"/>
          </w:tcPr>
          <w:p w14:paraId="0C04F2FE">
            <w:pPr>
              <w:pStyle w:val="7"/>
              <w:rPr>
                <w:rFonts w:ascii="PMingLiU"/>
                <w:sz w:val="20"/>
              </w:rPr>
            </w:pPr>
          </w:p>
          <w:p w14:paraId="007B50C4">
            <w:pPr>
              <w:pStyle w:val="7"/>
              <w:rPr>
                <w:rFonts w:ascii="PMingLiU"/>
                <w:sz w:val="20"/>
              </w:rPr>
            </w:pPr>
          </w:p>
          <w:p w14:paraId="36EB71EF">
            <w:pPr>
              <w:pStyle w:val="7"/>
              <w:spacing w:before="163" w:line="230" w:lineRule="auto"/>
              <w:ind w:left="125" w:right="96" w:firstLine="2"/>
              <w:jc w:val="center"/>
              <w:rPr>
                <w:sz w:val="20"/>
              </w:rPr>
            </w:pPr>
            <w:r>
              <w:rPr>
                <w:sz w:val="20"/>
              </w:rPr>
              <w:t>公开事项信息形成或变更之日起20 个工作日内公开</w:t>
            </w:r>
          </w:p>
        </w:tc>
        <w:tc>
          <w:tcPr>
            <w:tcW w:w="897" w:type="dxa"/>
          </w:tcPr>
          <w:p w14:paraId="1F1A3E86">
            <w:pPr>
              <w:pStyle w:val="7"/>
              <w:rPr>
                <w:rFonts w:ascii="PMingLiU"/>
                <w:sz w:val="20"/>
              </w:rPr>
            </w:pPr>
          </w:p>
          <w:p w14:paraId="653B8167">
            <w:pPr>
              <w:pStyle w:val="7"/>
              <w:rPr>
                <w:rFonts w:ascii="PMingLiU"/>
                <w:sz w:val="20"/>
              </w:rPr>
            </w:pPr>
          </w:p>
          <w:p w14:paraId="06D73AF5">
            <w:pPr>
              <w:pStyle w:val="7"/>
              <w:rPr>
                <w:rFonts w:ascii="PMingLiU"/>
                <w:sz w:val="20"/>
              </w:rPr>
            </w:pPr>
          </w:p>
          <w:p w14:paraId="4577304A">
            <w:pPr>
              <w:pStyle w:val="7"/>
              <w:spacing w:before="1"/>
              <w:rPr>
                <w:rFonts w:ascii="PMingLiU"/>
                <w:sz w:val="18"/>
              </w:rPr>
            </w:pPr>
          </w:p>
          <w:p w14:paraId="669DE924">
            <w:pPr>
              <w:pStyle w:val="7"/>
              <w:spacing w:line="230" w:lineRule="auto"/>
              <w:ind w:left="154" w:right="24" w:hanging="101"/>
              <w:rPr>
                <w:sz w:val="20"/>
              </w:rPr>
            </w:pPr>
            <w:r>
              <w:rPr>
                <w:sz w:val="20"/>
              </w:rPr>
              <w:t>弄岛镇人民政府</w:t>
            </w:r>
          </w:p>
        </w:tc>
        <w:tc>
          <w:tcPr>
            <w:tcW w:w="3794" w:type="dxa"/>
          </w:tcPr>
          <w:p w14:paraId="3F695EC8">
            <w:pPr>
              <w:pStyle w:val="7"/>
              <w:rPr>
                <w:rFonts w:ascii="PMingLiU"/>
                <w:sz w:val="20"/>
              </w:rPr>
            </w:pPr>
          </w:p>
          <w:p w14:paraId="0A17213A">
            <w:pPr>
              <w:pStyle w:val="7"/>
              <w:spacing w:before="5"/>
              <w:rPr>
                <w:rFonts w:ascii="PMingLiU"/>
                <w:sz w:val="13"/>
              </w:rPr>
            </w:pPr>
          </w:p>
          <w:p w14:paraId="4C571554">
            <w:pPr>
              <w:pStyle w:val="7"/>
              <w:tabs>
                <w:tab w:val="left" w:pos="1436"/>
              </w:tabs>
              <w:spacing w:line="251" w:lineRule="exact"/>
              <w:ind w:left="37"/>
              <w:rPr>
                <w:sz w:val="20"/>
              </w:rPr>
            </w:pPr>
            <w:r>
              <w:rPr>
                <w:sz w:val="20"/>
              </w:rPr>
              <w:t>■政府网站</w:t>
            </w:r>
            <w:r>
              <w:rPr>
                <w:sz w:val="20"/>
              </w:rPr>
              <w:tab/>
            </w:r>
            <w:r>
              <w:rPr>
                <w:sz w:val="20"/>
              </w:rPr>
              <w:t>□政府公报</w:t>
            </w:r>
          </w:p>
          <w:p w14:paraId="239F7D69">
            <w:pPr>
              <w:pStyle w:val="7"/>
              <w:tabs>
                <w:tab w:val="left" w:pos="1436"/>
              </w:tabs>
              <w:spacing w:line="246" w:lineRule="exact"/>
              <w:ind w:left="37"/>
              <w:rPr>
                <w:sz w:val="20"/>
              </w:rPr>
            </w:pPr>
            <w:r>
              <w:rPr>
                <w:sz w:val="20"/>
              </w:rPr>
              <w:t>□两微一端</w:t>
            </w:r>
            <w:r>
              <w:rPr>
                <w:sz w:val="20"/>
              </w:rPr>
              <w:tab/>
            </w:r>
            <w:r>
              <w:rPr>
                <w:sz w:val="20"/>
              </w:rPr>
              <w:t>□发布会/听证会</w:t>
            </w:r>
          </w:p>
          <w:p w14:paraId="7C9FF603">
            <w:pPr>
              <w:pStyle w:val="7"/>
              <w:tabs>
                <w:tab w:val="left" w:pos="1436"/>
              </w:tabs>
              <w:spacing w:line="247" w:lineRule="exact"/>
              <w:ind w:left="37"/>
              <w:rPr>
                <w:sz w:val="20"/>
              </w:rPr>
            </w:pPr>
            <w:r>
              <w:rPr>
                <w:sz w:val="20"/>
              </w:rPr>
              <w:t>□广播电视</w:t>
            </w:r>
            <w:r>
              <w:rPr>
                <w:sz w:val="20"/>
              </w:rPr>
              <w:tab/>
            </w:r>
            <w:r>
              <w:rPr>
                <w:sz w:val="20"/>
              </w:rPr>
              <w:t>□纸质媒体</w:t>
            </w:r>
          </w:p>
          <w:p w14:paraId="1DAD6767">
            <w:pPr>
              <w:pStyle w:val="7"/>
              <w:tabs>
                <w:tab w:val="left" w:pos="1434"/>
              </w:tabs>
              <w:spacing w:line="247" w:lineRule="exact"/>
              <w:ind w:left="37"/>
              <w:rPr>
                <w:sz w:val="20"/>
              </w:rPr>
            </w:pPr>
            <w:r>
              <w:rPr>
                <w:sz w:val="20"/>
              </w:rPr>
              <w:t>□公开查阅点</w:t>
            </w:r>
            <w:r>
              <w:rPr>
                <w:sz w:val="20"/>
              </w:rPr>
              <w:tab/>
            </w:r>
            <w:r>
              <w:rPr>
                <w:sz w:val="20"/>
              </w:rPr>
              <w:t>□政务服务中心</w:t>
            </w:r>
          </w:p>
          <w:p w14:paraId="1C6282F7">
            <w:pPr>
              <w:pStyle w:val="7"/>
              <w:tabs>
                <w:tab w:val="left" w:pos="1434"/>
              </w:tabs>
              <w:spacing w:line="247" w:lineRule="exact"/>
              <w:ind w:left="37"/>
              <w:rPr>
                <w:sz w:val="20"/>
              </w:rPr>
            </w:pPr>
            <w:r>
              <w:rPr>
                <w:sz w:val="20"/>
              </w:rPr>
              <w:t>□便民服务站</w:t>
            </w:r>
            <w:r>
              <w:rPr>
                <w:sz w:val="20"/>
              </w:rPr>
              <w:tab/>
            </w:r>
            <w:r>
              <w:rPr>
                <w:sz w:val="20"/>
              </w:rPr>
              <w:t>□入户/现场</w:t>
            </w:r>
          </w:p>
          <w:p w14:paraId="49B6FA12">
            <w:pPr>
              <w:pStyle w:val="7"/>
              <w:spacing w:line="247" w:lineRule="exact"/>
              <w:ind w:left="37"/>
              <w:rPr>
                <w:sz w:val="20"/>
              </w:rPr>
            </w:pPr>
            <w:r>
              <w:rPr>
                <w:sz w:val="20"/>
              </w:rPr>
              <w:t>□社区/企事业单位/村公示栏（电子屏）</w:t>
            </w:r>
          </w:p>
          <w:p w14:paraId="7B19C25D">
            <w:pPr>
              <w:pStyle w:val="7"/>
              <w:tabs>
                <w:tab w:val="left" w:pos="1436"/>
              </w:tabs>
              <w:spacing w:line="252" w:lineRule="exact"/>
              <w:ind w:left="37"/>
              <w:rPr>
                <w:sz w:val="20"/>
              </w:rPr>
            </w:pPr>
            <w:r>
              <w:rPr>
                <w:sz w:val="20"/>
              </w:rPr>
              <w:t>□精准推送</w:t>
            </w:r>
            <w:r>
              <w:rPr>
                <w:sz w:val="20"/>
              </w:rPr>
              <w:tab/>
            </w:r>
            <w:r>
              <w:rPr>
                <w:sz w:val="20"/>
              </w:rPr>
              <w:t>■其他</w:t>
            </w:r>
            <w:r>
              <w:rPr>
                <w:spacing w:val="-6"/>
                <w:sz w:val="20"/>
                <w:u w:val="single"/>
              </w:rPr>
              <w:t xml:space="preserve"> </w:t>
            </w:r>
            <w:r>
              <w:rPr>
                <w:sz w:val="20"/>
                <w:u w:val="single"/>
              </w:rPr>
              <w:t>基层公共服务平台</w:t>
            </w:r>
          </w:p>
        </w:tc>
        <w:tc>
          <w:tcPr>
            <w:tcW w:w="482" w:type="dxa"/>
          </w:tcPr>
          <w:p w14:paraId="1C7A52DE">
            <w:pPr>
              <w:pStyle w:val="7"/>
              <w:rPr>
                <w:rFonts w:ascii="PMingLiU"/>
                <w:sz w:val="20"/>
              </w:rPr>
            </w:pPr>
          </w:p>
          <w:p w14:paraId="4D74695D">
            <w:pPr>
              <w:pStyle w:val="7"/>
              <w:rPr>
                <w:rFonts w:ascii="PMingLiU"/>
                <w:sz w:val="20"/>
              </w:rPr>
            </w:pPr>
          </w:p>
          <w:p w14:paraId="16ACA16D">
            <w:pPr>
              <w:pStyle w:val="7"/>
              <w:rPr>
                <w:rFonts w:ascii="PMingLiU"/>
                <w:sz w:val="20"/>
              </w:rPr>
            </w:pPr>
          </w:p>
          <w:p w14:paraId="13D91887">
            <w:pPr>
              <w:pStyle w:val="7"/>
              <w:spacing w:before="5"/>
              <w:rPr>
                <w:rFonts w:ascii="PMingLiU"/>
                <w:sz w:val="26"/>
              </w:rPr>
            </w:pPr>
          </w:p>
          <w:p w14:paraId="22560DAC">
            <w:pPr>
              <w:pStyle w:val="7"/>
              <w:ind w:left="29"/>
              <w:jc w:val="center"/>
              <w:rPr>
                <w:sz w:val="20"/>
              </w:rPr>
            </w:pPr>
            <w:r>
              <w:rPr>
                <w:w w:val="99"/>
                <w:sz w:val="20"/>
              </w:rPr>
              <w:t>√</w:t>
            </w:r>
          </w:p>
        </w:tc>
        <w:tc>
          <w:tcPr>
            <w:tcW w:w="482" w:type="dxa"/>
          </w:tcPr>
          <w:p w14:paraId="215284A2">
            <w:pPr>
              <w:pStyle w:val="7"/>
              <w:rPr>
                <w:rFonts w:ascii="Times New Roman"/>
                <w:sz w:val="18"/>
              </w:rPr>
            </w:pPr>
          </w:p>
        </w:tc>
        <w:tc>
          <w:tcPr>
            <w:tcW w:w="482" w:type="dxa"/>
          </w:tcPr>
          <w:p w14:paraId="70D76C41">
            <w:pPr>
              <w:pStyle w:val="7"/>
              <w:rPr>
                <w:rFonts w:ascii="PMingLiU"/>
                <w:sz w:val="20"/>
              </w:rPr>
            </w:pPr>
          </w:p>
          <w:p w14:paraId="22E2B414">
            <w:pPr>
              <w:pStyle w:val="7"/>
              <w:rPr>
                <w:rFonts w:ascii="PMingLiU"/>
                <w:sz w:val="20"/>
              </w:rPr>
            </w:pPr>
          </w:p>
          <w:p w14:paraId="00D09B00">
            <w:pPr>
              <w:pStyle w:val="7"/>
              <w:rPr>
                <w:rFonts w:ascii="PMingLiU"/>
                <w:sz w:val="20"/>
              </w:rPr>
            </w:pPr>
          </w:p>
          <w:p w14:paraId="1236F97F">
            <w:pPr>
              <w:pStyle w:val="7"/>
              <w:spacing w:before="5"/>
              <w:rPr>
                <w:rFonts w:ascii="PMingLiU"/>
                <w:sz w:val="26"/>
              </w:rPr>
            </w:pPr>
          </w:p>
          <w:p w14:paraId="7C7827B8">
            <w:pPr>
              <w:pStyle w:val="7"/>
              <w:ind w:left="30"/>
              <w:jc w:val="center"/>
              <w:rPr>
                <w:sz w:val="20"/>
              </w:rPr>
            </w:pPr>
            <w:r>
              <w:rPr>
                <w:w w:val="99"/>
                <w:sz w:val="20"/>
              </w:rPr>
              <w:t>√</w:t>
            </w:r>
          </w:p>
        </w:tc>
        <w:tc>
          <w:tcPr>
            <w:tcW w:w="482" w:type="dxa"/>
          </w:tcPr>
          <w:p w14:paraId="01D1C604">
            <w:pPr>
              <w:pStyle w:val="7"/>
              <w:rPr>
                <w:rFonts w:ascii="Times New Roman"/>
                <w:sz w:val="18"/>
              </w:rPr>
            </w:pPr>
          </w:p>
        </w:tc>
        <w:tc>
          <w:tcPr>
            <w:tcW w:w="482" w:type="dxa"/>
          </w:tcPr>
          <w:p w14:paraId="7FEBB1A5">
            <w:pPr>
              <w:pStyle w:val="7"/>
              <w:rPr>
                <w:rFonts w:ascii="Times New Roman"/>
                <w:sz w:val="18"/>
              </w:rPr>
            </w:pPr>
          </w:p>
        </w:tc>
        <w:tc>
          <w:tcPr>
            <w:tcW w:w="482" w:type="dxa"/>
          </w:tcPr>
          <w:p w14:paraId="5D774505">
            <w:pPr>
              <w:pStyle w:val="7"/>
              <w:rPr>
                <w:rFonts w:ascii="PMingLiU"/>
                <w:sz w:val="20"/>
              </w:rPr>
            </w:pPr>
          </w:p>
          <w:p w14:paraId="54F8F27E">
            <w:pPr>
              <w:pStyle w:val="7"/>
              <w:rPr>
                <w:rFonts w:ascii="PMingLiU"/>
                <w:sz w:val="20"/>
              </w:rPr>
            </w:pPr>
          </w:p>
          <w:p w14:paraId="097ED34B">
            <w:pPr>
              <w:pStyle w:val="7"/>
              <w:rPr>
                <w:rFonts w:ascii="PMingLiU"/>
                <w:sz w:val="20"/>
              </w:rPr>
            </w:pPr>
          </w:p>
          <w:p w14:paraId="39911595">
            <w:pPr>
              <w:pStyle w:val="7"/>
              <w:spacing w:before="5"/>
              <w:rPr>
                <w:rFonts w:ascii="PMingLiU"/>
                <w:sz w:val="26"/>
              </w:rPr>
            </w:pPr>
          </w:p>
          <w:p w14:paraId="3F59C1C2">
            <w:pPr>
              <w:pStyle w:val="7"/>
              <w:ind w:left="33"/>
              <w:jc w:val="center"/>
              <w:rPr>
                <w:sz w:val="20"/>
              </w:rPr>
            </w:pPr>
            <w:r>
              <w:rPr>
                <w:w w:val="99"/>
                <w:sz w:val="20"/>
              </w:rPr>
              <w:t>√</w:t>
            </w:r>
          </w:p>
        </w:tc>
      </w:tr>
    </w:tbl>
    <w:p w14:paraId="44618392">
      <w:pPr>
        <w:spacing w:after="0"/>
        <w:jc w:val="center"/>
        <w:rPr>
          <w:sz w:val="20"/>
        </w:rPr>
        <w:sectPr>
          <w:pgSz w:w="16840" w:h="11910" w:orient="landscape"/>
          <w:pgMar w:top="1100" w:right="960" w:bottom="280" w:left="960" w:header="720" w:footer="720" w:gutter="0"/>
          <w:cols w:space="720" w:num="1"/>
        </w:sectPr>
      </w:pPr>
    </w:p>
    <w:p w14:paraId="55F13A3B">
      <w:pPr>
        <w:pStyle w:val="2"/>
        <w:spacing w:before="9"/>
        <w:rPr>
          <w:sz w:val="24"/>
        </w:rPr>
      </w:pPr>
    </w:p>
    <w:p w14:paraId="67BB42A5">
      <w:pPr>
        <w:spacing w:before="61"/>
        <w:ind w:left="174" w:right="0" w:firstLine="0"/>
        <w:jc w:val="left"/>
        <w:rPr>
          <w:rFonts w:hint="eastAsia" w:ascii="黑体" w:eastAsia="黑体"/>
          <w:sz w:val="28"/>
        </w:rPr>
      </w:pPr>
      <w:r>
        <w:rPr>
          <w:rFonts w:hint="eastAsia" w:ascii="黑体" w:eastAsia="黑体"/>
          <w:sz w:val="28"/>
        </w:rPr>
        <w:t>附件</w:t>
      </w:r>
    </w:p>
    <w:p w14:paraId="5724E3E1">
      <w:pPr>
        <w:pStyle w:val="2"/>
        <w:spacing w:before="28"/>
        <w:ind w:left="1995" w:right="1982"/>
        <w:jc w:val="center"/>
      </w:pPr>
      <w:r>
        <w:t>德宏州瑞丽市弄岛镇环境保护领域基层政务公开标准目录</w:t>
      </w:r>
    </w:p>
    <w:tbl>
      <w:tblPr>
        <w:tblStyle w:val="3"/>
        <w:tblW w:w="0" w:type="auto"/>
        <w:tblInd w:w="139"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46"/>
        <w:gridCol w:w="483"/>
        <w:gridCol w:w="483"/>
        <w:gridCol w:w="2182"/>
        <w:gridCol w:w="1988"/>
        <w:gridCol w:w="1686"/>
        <w:gridCol w:w="884"/>
        <w:gridCol w:w="3714"/>
        <w:gridCol w:w="484"/>
        <w:gridCol w:w="484"/>
        <w:gridCol w:w="484"/>
        <w:gridCol w:w="484"/>
        <w:gridCol w:w="484"/>
        <w:gridCol w:w="484"/>
      </w:tblGrid>
      <w:tr w14:paraId="16EDA0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0" w:hRule="atLeast"/>
        </w:trPr>
        <w:tc>
          <w:tcPr>
            <w:tcW w:w="346" w:type="dxa"/>
            <w:vMerge w:val="restart"/>
          </w:tcPr>
          <w:p w14:paraId="78F2444E">
            <w:pPr>
              <w:pStyle w:val="7"/>
              <w:spacing w:before="2"/>
              <w:rPr>
                <w:rFonts w:ascii="PMingLiU"/>
                <w:sz w:val="14"/>
              </w:rPr>
            </w:pPr>
          </w:p>
          <w:p w14:paraId="62FD02D6">
            <w:pPr>
              <w:pStyle w:val="7"/>
              <w:spacing w:line="230" w:lineRule="auto"/>
              <w:ind w:left="74" w:right="50"/>
              <w:rPr>
                <w:b/>
                <w:sz w:val="20"/>
              </w:rPr>
            </w:pPr>
            <w:r>
              <w:rPr>
                <w:b/>
                <w:sz w:val="20"/>
              </w:rPr>
              <w:t>序号</w:t>
            </w:r>
          </w:p>
        </w:tc>
        <w:tc>
          <w:tcPr>
            <w:tcW w:w="966" w:type="dxa"/>
            <w:gridSpan w:val="2"/>
          </w:tcPr>
          <w:p w14:paraId="6F0FA33B">
            <w:pPr>
              <w:pStyle w:val="7"/>
              <w:spacing w:before="65"/>
              <w:ind w:left="80"/>
              <w:rPr>
                <w:b/>
                <w:sz w:val="20"/>
              </w:rPr>
            </w:pPr>
            <w:r>
              <w:rPr>
                <w:b/>
                <w:sz w:val="20"/>
              </w:rPr>
              <w:t>公开事项</w:t>
            </w:r>
          </w:p>
        </w:tc>
        <w:tc>
          <w:tcPr>
            <w:tcW w:w="2182" w:type="dxa"/>
            <w:vMerge w:val="restart"/>
          </w:tcPr>
          <w:p w14:paraId="50EDC418">
            <w:pPr>
              <w:pStyle w:val="7"/>
              <w:spacing w:before="5"/>
              <w:rPr>
                <w:rFonts w:ascii="PMingLiU"/>
                <w:sz w:val="22"/>
              </w:rPr>
            </w:pPr>
          </w:p>
          <w:p w14:paraId="38718A2A">
            <w:pPr>
              <w:pStyle w:val="7"/>
              <w:ind w:left="686"/>
              <w:rPr>
                <w:b/>
                <w:sz w:val="20"/>
              </w:rPr>
            </w:pPr>
            <w:r>
              <w:rPr>
                <w:b/>
                <w:sz w:val="20"/>
              </w:rPr>
              <w:t>公开内容</w:t>
            </w:r>
          </w:p>
        </w:tc>
        <w:tc>
          <w:tcPr>
            <w:tcW w:w="1988" w:type="dxa"/>
            <w:vMerge w:val="restart"/>
          </w:tcPr>
          <w:p w14:paraId="44C2BAA9">
            <w:pPr>
              <w:pStyle w:val="7"/>
              <w:spacing w:before="5"/>
              <w:rPr>
                <w:rFonts w:ascii="PMingLiU"/>
                <w:sz w:val="22"/>
              </w:rPr>
            </w:pPr>
          </w:p>
          <w:p w14:paraId="73A64D42">
            <w:pPr>
              <w:pStyle w:val="7"/>
              <w:ind w:left="590"/>
              <w:rPr>
                <w:b/>
                <w:sz w:val="20"/>
              </w:rPr>
            </w:pPr>
            <w:r>
              <w:rPr>
                <w:b/>
                <w:sz w:val="20"/>
              </w:rPr>
              <w:t>公开依据</w:t>
            </w:r>
          </w:p>
        </w:tc>
        <w:tc>
          <w:tcPr>
            <w:tcW w:w="1686" w:type="dxa"/>
            <w:vMerge w:val="restart"/>
          </w:tcPr>
          <w:p w14:paraId="408F23F7">
            <w:pPr>
              <w:pStyle w:val="7"/>
              <w:spacing w:before="5"/>
              <w:rPr>
                <w:rFonts w:ascii="PMingLiU"/>
                <w:sz w:val="22"/>
              </w:rPr>
            </w:pPr>
          </w:p>
          <w:p w14:paraId="4290D397">
            <w:pPr>
              <w:pStyle w:val="7"/>
              <w:ind w:left="438"/>
              <w:rPr>
                <w:b/>
                <w:sz w:val="20"/>
              </w:rPr>
            </w:pPr>
            <w:r>
              <w:rPr>
                <w:b/>
                <w:sz w:val="20"/>
              </w:rPr>
              <w:t>公开时限</w:t>
            </w:r>
          </w:p>
        </w:tc>
        <w:tc>
          <w:tcPr>
            <w:tcW w:w="884" w:type="dxa"/>
            <w:vMerge w:val="restart"/>
          </w:tcPr>
          <w:p w14:paraId="49114263">
            <w:pPr>
              <w:pStyle w:val="7"/>
              <w:spacing w:before="5"/>
              <w:rPr>
                <w:rFonts w:ascii="PMingLiU"/>
                <w:sz w:val="22"/>
              </w:rPr>
            </w:pPr>
          </w:p>
          <w:p w14:paraId="7E4F6A7A">
            <w:pPr>
              <w:pStyle w:val="7"/>
              <w:ind w:left="36"/>
              <w:rPr>
                <w:b/>
                <w:sz w:val="20"/>
              </w:rPr>
            </w:pPr>
            <w:r>
              <w:rPr>
                <w:b/>
                <w:sz w:val="20"/>
              </w:rPr>
              <w:t>公开主体</w:t>
            </w:r>
          </w:p>
        </w:tc>
        <w:tc>
          <w:tcPr>
            <w:tcW w:w="3714" w:type="dxa"/>
            <w:vMerge w:val="restart"/>
          </w:tcPr>
          <w:p w14:paraId="224E6A13">
            <w:pPr>
              <w:pStyle w:val="7"/>
              <w:spacing w:before="5"/>
              <w:rPr>
                <w:rFonts w:ascii="PMingLiU"/>
                <w:sz w:val="22"/>
              </w:rPr>
            </w:pPr>
          </w:p>
          <w:p w14:paraId="59065BBF">
            <w:pPr>
              <w:pStyle w:val="7"/>
              <w:ind w:left="959"/>
              <w:rPr>
                <w:b/>
                <w:sz w:val="20"/>
              </w:rPr>
            </w:pPr>
            <w:r>
              <w:rPr>
                <w:b/>
                <w:sz w:val="20"/>
              </w:rPr>
              <w:t>公开渠道和载体</w:t>
            </w:r>
          </w:p>
        </w:tc>
        <w:tc>
          <w:tcPr>
            <w:tcW w:w="968" w:type="dxa"/>
            <w:gridSpan w:val="2"/>
          </w:tcPr>
          <w:p w14:paraId="26F17905">
            <w:pPr>
              <w:pStyle w:val="7"/>
              <w:spacing w:before="65"/>
              <w:ind w:left="75"/>
              <w:rPr>
                <w:b/>
                <w:sz w:val="20"/>
              </w:rPr>
            </w:pPr>
            <w:r>
              <w:rPr>
                <w:b/>
                <w:sz w:val="20"/>
              </w:rPr>
              <w:t>公开对象</w:t>
            </w:r>
          </w:p>
        </w:tc>
        <w:tc>
          <w:tcPr>
            <w:tcW w:w="968" w:type="dxa"/>
            <w:gridSpan w:val="2"/>
          </w:tcPr>
          <w:p w14:paraId="3A871E52">
            <w:pPr>
              <w:pStyle w:val="7"/>
              <w:spacing w:before="65"/>
              <w:ind w:left="71"/>
              <w:rPr>
                <w:b/>
                <w:sz w:val="20"/>
              </w:rPr>
            </w:pPr>
            <w:r>
              <w:rPr>
                <w:b/>
                <w:sz w:val="20"/>
              </w:rPr>
              <w:t>公开方式</w:t>
            </w:r>
          </w:p>
        </w:tc>
        <w:tc>
          <w:tcPr>
            <w:tcW w:w="968" w:type="dxa"/>
            <w:gridSpan w:val="2"/>
          </w:tcPr>
          <w:p w14:paraId="6BE3D2A8">
            <w:pPr>
              <w:pStyle w:val="7"/>
              <w:spacing w:before="65"/>
              <w:ind w:left="68"/>
              <w:rPr>
                <w:b/>
                <w:sz w:val="20"/>
              </w:rPr>
            </w:pPr>
            <w:r>
              <w:rPr>
                <w:b/>
                <w:sz w:val="20"/>
              </w:rPr>
              <w:t>公开层级</w:t>
            </w:r>
          </w:p>
        </w:tc>
      </w:tr>
      <w:tr w14:paraId="2CA710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6" w:hRule="atLeast"/>
        </w:trPr>
        <w:tc>
          <w:tcPr>
            <w:tcW w:w="346" w:type="dxa"/>
            <w:vMerge w:val="continue"/>
            <w:tcBorders>
              <w:top w:val="nil"/>
            </w:tcBorders>
          </w:tcPr>
          <w:p w14:paraId="2A1776C6">
            <w:pPr>
              <w:rPr>
                <w:sz w:val="2"/>
                <w:szCs w:val="2"/>
              </w:rPr>
            </w:pPr>
          </w:p>
        </w:tc>
        <w:tc>
          <w:tcPr>
            <w:tcW w:w="483" w:type="dxa"/>
          </w:tcPr>
          <w:p w14:paraId="6EA8A473">
            <w:pPr>
              <w:pStyle w:val="7"/>
              <w:spacing w:line="239" w:lineRule="exact"/>
              <w:ind w:left="40"/>
              <w:rPr>
                <w:b/>
                <w:sz w:val="20"/>
              </w:rPr>
            </w:pPr>
            <w:r>
              <w:rPr>
                <w:b/>
                <w:sz w:val="20"/>
              </w:rPr>
              <w:t>一级</w:t>
            </w:r>
          </w:p>
          <w:p w14:paraId="25120FCB">
            <w:pPr>
              <w:pStyle w:val="7"/>
              <w:spacing w:line="218" w:lineRule="exact"/>
              <w:ind w:left="40"/>
              <w:rPr>
                <w:b/>
                <w:sz w:val="20"/>
              </w:rPr>
            </w:pPr>
            <w:r>
              <w:rPr>
                <w:b/>
                <w:sz w:val="20"/>
              </w:rPr>
              <w:t>事项</w:t>
            </w:r>
          </w:p>
        </w:tc>
        <w:tc>
          <w:tcPr>
            <w:tcW w:w="483" w:type="dxa"/>
          </w:tcPr>
          <w:p w14:paraId="1FB55EAB">
            <w:pPr>
              <w:pStyle w:val="7"/>
              <w:spacing w:line="239" w:lineRule="exact"/>
              <w:ind w:left="39"/>
              <w:rPr>
                <w:b/>
                <w:sz w:val="20"/>
              </w:rPr>
            </w:pPr>
            <w:r>
              <w:rPr>
                <w:b/>
                <w:sz w:val="20"/>
              </w:rPr>
              <w:t>二级</w:t>
            </w:r>
          </w:p>
          <w:p w14:paraId="6EA33992">
            <w:pPr>
              <w:pStyle w:val="7"/>
              <w:spacing w:line="218" w:lineRule="exact"/>
              <w:ind w:left="39"/>
              <w:rPr>
                <w:b/>
                <w:sz w:val="20"/>
              </w:rPr>
            </w:pPr>
            <w:r>
              <w:rPr>
                <w:b/>
                <w:sz w:val="20"/>
              </w:rPr>
              <w:t>事项</w:t>
            </w:r>
          </w:p>
        </w:tc>
        <w:tc>
          <w:tcPr>
            <w:tcW w:w="2182" w:type="dxa"/>
            <w:vMerge w:val="continue"/>
            <w:tcBorders>
              <w:top w:val="nil"/>
            </w:tcBorders>
          </w:tcPr>
          <w:p w14:paraId="03C926C9">
            <w:pPr>
              <w:rPr>
                <w:sz w:val="2"/>
                <w:szCs w:val="2"/>
              </w:rPr>
            </w:pPr>
          </w:p>
        </w:tc>
        <w:tc>
          <w:tcPr>
            <w:tcW w:w="1988" w:type="dxa"/>
            <w:vMerge w:val="continue"/>
            <w:tcBorders>
              <w:top w:val="nil"/>
            </w:tcBorders>
          </w:tcPr>
          <w:p w14:paraId="1C0C9619">
            <w:pPr>
              <w:rPr>
                <w:sz w:val="2"/>
                <w:szCs w:val="2"/>
              </w:rPr>
            </w:pPr>
          </w:p>
        </w:tc>
        <w:tc>
          <w:tcPr>
            <w:tcW w:w="1686" w:type="dxa"/>
            <w:vMerge w:val="continue"/>
            <w:tcBorders>
              <w:top w:val="nil"/>
            </w:tcBorders>
          </w:tcPr>
          <w:p w14:paraId="388BE64F">
            <w:pPr>
              <w:rPr>
                <w:sz w:val="2"/>
                <w:szCs w:val="2"/>
              </w:rPr>
            </w:pPr>
          </w:p>
        </w:tc>
        <w:tc>
          <w:tcPr>
            <w:tcW w:w="884" w:type="dxa"/>
            <w:vMerge w:val="continue"/>
            <w:tcBorders>
              <w:top w:val="nil"/>
            </w:tcBorders>
          </w:tcPr>
          <w:p w14:paraId="0BBEFC11">
            <w:pPr>
              <w:rPr>
                <w:sz w:val="2"/>
                <w:szCs w:val="2"/>
              </w:rPr>
            </w:pPr>
          </w:p>
        </w:tc>
        <w:tc>
          <w:tcPr>
            <w:tcW w:w="3714" w:type="dxa"/>
            <w:vMerge w:val="continue"/>
            <w:tcBorders>
              <w:top w:val="nil"/>
            </w:tcBorders>
          </w:tcPr>
          <w:p w14:paraId="2E05F6FB">
            <w:pPr>
              <w:rPr>
                <w:sz w:val="2"/>
                <w:szCs w:val="2"/>
              </w:rPr>
            </w:pPr>
          </w:p>
        </w:tc>
        <w:tc>
          <w:tcPr>
            <w:tcW w:w="484" w:type="dxa"/>
          </w:tcPr>
          <w:p w14:paraId="716F139F">
            <w:pPr>
              <w:pStyle w:val="7"/>
              <w:spacing w:line="239" w:lineRule="exact"/>
              <w:ind w:left="10" w:right="3"/>
              <w:jc w:val="center"/>
              <w:rPr>
                <w:b/>
                <w:sz w:val="20"/>
              </w:rPr>
            </w:pPr>
            <w:r>
              <w:rPr>
                <w:b/>
                <w:sz w:val="20"/>
              </w:rPr>
              <w:t>全社</w:t>
            </w:r>
          </w:p>
          <w:p w14:paraId="4FCDBD9D">
            <w:pPr>
              <w:pStyle w:val="7"/>
              <w:spacing w:line="218" w:lineRule="exact"/>
              <w:ind w:left="5"/>
              <w:jc w:val="center"/>
              <w:rPr>
                <w:b/>
                <w:sz w:val="20"/>
              </w:rPr>
            </w:pPr>
            <w:r>
              <w:rPr>
                <w:b/>
                <w:w w:val="99"/>
                <w:sz w:val="20"/>
              </w:rPr>
              <w:t>会</w:t>
            </w:r>
          </w:p>
        </w:tc>
        <w:tc>
          <w:tcPr>
            <w:tcW w:w="484" w:type="dxa"/>
          </w:tcPr>
          <w:p w14:paraId="72835D08">
            <w:pPr>
              <w:pStyle w:val="7"/>
              <w:spacing w:line="239" w:lineRule="exact"/>
              <w:ind w:left="32"/>
              <w:rPr>
                <w:b/>
                <w:sz w:val="20"/>
              </w:rPr>
            </w:pPr>
            <w:r>
              <w:rPr>
                <w:b/>
                <w:sz w:val="20"/>
              </w:rPr>
              <w:t>特定</w:t>
            </w:r>
          </w:p>
          <w:p w14:paraId="189DB4C4">
            <w:pPr>
              <w:pStyle w:val="7"/>
              <w:spacing w:line="218" w:lineRule="exact"/>
              <w:ind w:left="32"/>
              <w:rPr>
                <w:b/>
                <w:sz w:val="20"/>
              </w:rPr>
            </w:pPr>
            <w:r>
              <w:rPr>
                <w:b/>
                <w:sz w:val="20"/>
              </w:rPr>
              <w:t>群体</w:t>
            </w:r>
          </w:p>
        </w:tc>
        <w:tc>
          <w:tcPr>
            <w:tcW w:w="484" w:type="dxa"/>
          </w:tcPr>
          <w:p w14:paraId="3197182D">
            <w:pPr>
              <w:pStyle w:val="7"/>
              <w:spacing w:before="113"/>
              <w:ind w:left="31"/>
              <w:rPr>
                <w:b/>
                <w:sz w:val="20"/>
              </w:rPr>
            </w:pPr>
            <w:r>
              <w:rPr>
                <w:b/>
                <w:sz w:val="20"/>
              </w:rPr>
              <w:t>主动</w:t>
            </w:r>
          </w:p>
        </w:tc>
        <w:tc>
          <w:tcPr>
            <w:tcW w:w="484" w:type="dxa"/>
          </w:tcPr>
          <w:p w14:paraId="0204AB6A">
            <w:pPr>
              <w:pStyle w:val="7"/>
              <w:spacing w:line="239" w:lineRule="exact"/>
              <w:ind w:left="6" w:right="7"/>
              <w:jc w:val="center"/>
              <w:rPr>
                <w:b/>
                <w:sz w:val="20"/>
              </w:rPr>
            </w:pPr>
            <w:r>
              <w:rPr>
                <w:b/>
                <w:sz w:val="20"/>
              </w:rPr>
              <w:t>依申</w:t>
            </w:r>
          </w:p>
          <w:p w14:paraId="21F3530F">
            <w:pPr>
              <w:pStyle w:val="7"/>
              <w:spacing w:line="218" w:lineRule="exact"/>
              <w:ind w:right="2"/>
              <w:jc w:val="center"/>
              <w:rPr>
                <w:b/>
                <w:sz w:val="20"/>
              </w:rPr>
            </w:pPr>
            <w:r>
              <w:rPr>
                <w:b/>
                <w:w w:val="99"/>
                <w:sz w:val="20"/>
              </w:rPr>
              <w:t>请</w:t>
            </w:r>
          </w:p>
        </w:tc>
        <w:tc>
          <w:tcPr>
            <w:tcW w:w="484" w:type="dxa"/>
          </w:tcPr>
          <w:p w14:paraId="7F3C95BE">
            <w:pPr>
              <w:pStyle w:val="7"/>
              <w:spacing w:before="113"/>
              <w:ind w:left="27"/>
              <w:rPr>
                <w:b/>
                <w:sz w:val="20"/>
              </w:rPr>
            </w:pPr>
            <w:r>
              <w:rPr>
                <w:b/>
                <w:sz w:val="20"/>
              </w:rPr>
              <w:t>县级</w:t>
            </w:r>
          </w:p>
        </w:tc>
        <w:tc>
          <w:tcPr>
            <w:tcW w:w="484" w:type="dxa"/>
          </w:tcPr>
          <w:p w14:paraId="35DD8614">
            <w:pPr>
              <w:pStyle w:val="7"/>
              <w:spacing w:before="113"/>
              <w:ind w:left="26"/>
              <w:rPr>
                <w:b/>
                <w:sz w:val="20"/>
              </w:rPr>
            </w:pPr>
            <w:r>
              <w:rPr>
                <w:b/>
                <w:sz w:val="20"/>
              </w:rPr>
              <w:t>乡级</w:t>
            </w:r>
          </w:p>
        </w:tc>
      </w:tr>
      <w:tr w14:paraId="2AA0D0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741" w:hRule="atLeast"/>
        </w:trPr>
        <w:tc>
          <w:tcPr>
            <w:tcW w:w="346" w:type="dxa"/>
          </w:tcPr>
          <w:p w14:paraId="6B9FA3BF">
            <w:pPr>
              <w:pStyle w:val="7"/>
              <w:rPr>
                <w:rFonts w:ascii="PMingLiU"/>
                <w:sz w:val="20"/>
              </w:rPr>
            </w:pPr>
          </w:p>
          <w:p w14:paraId="4C88A5EE">
            <w:pPr>
              <w:pStyle w:val="7"/>
              <w:rPr>
                <w:rFonts w:ascii="PMingLiU"/>
                <w:sz w:val="20"/>
              </w:rPr>
            </w:pPr>
          </w:p>
          <w:p w14:paraId="5DE1124E">
            <w:pPr>
              <w:pStyle w:val="7"/>
              <w:spacing w:before="3"/>
              <w:rPr>
                <w:rFonts w:ascii="PMingLiU"/>
                <w:sz w:val="13"/>
              </w:rPr>
            </w:pPr>
          </w:p>
          <w:p w14:paraId="559780E3">
            <w:pPr>
              <w:pStyle w:val="7"/>
              <w:ind w:left="124"/>
              <w:rPr>
                <w:sz w:val="20"/>
              </w:rPr>
            </w:pPr>
            <w:r>
              <w:rPr>
                <w:w w:val="99"/>
                <w:sz w:val="20"/>
              </w:rPr>
              <w:t>1</w:t>
            </w:r>
          </w:p>
        </w:tc>
        <w:tc>
          <w:tcPr>
            <w:tcW w:w="483" w:type="dxa"/>
          </w:tcPr>
          <w:p w14:paraId="76EF44D2">
            <w:pPr>
              <w:pStyle w:val="7"/>
              <w:rPr>
                <w:rFonts w:ascii="PMingLiU"/>
                <w:sz w:val="20"/>
              </w:rPr>
            </w:pPr>
          </w:p>
          <w:p w14:paraId="5DFAA216">
            <w:pPr>
              <w:pStyle w:val="7"/>
              <w:spacing w:before="2"/>
              <w:rPr>
                <w:rFonts w:ascii="PMingLiU"/>
                <w:sz w:val="16"/>
              </w:rPr>
            </w:pPr>
          </w:p>
          <w:p w14:paraId="17408BA9">
            <w:pPr>
              <w:pStyle w:val="7"/>
              <w:spacing w:line="230" w:lineRule="auto"/>
              <w:ind w:left="42" w:right="20"/>
              <w:jc w:val="both"/>
              <w:rPr>
                <w:sz w:val="20"/>
              </w:rPr>
            </w:pPr>
            <w:r>
              <w:rPr>
                <w:sz w:val="20"/>
              </w:rPr>
              <w:t>其他行政职责</w:t>
            </w:r>
          </w:p>
        </w:tc>
        <w:tc>
          <w:tcPr>
            <w:tcW w:w="483" w:type="dxa"/>
          </w:tcPr>
          <w:p w14:paraId="215AA307">
            <w:pPr>
              <w:pStyle w:val="7"/>
              <w:spacing w:before="5"/>
              <w:rPr>
                <w:rFonts w:ascii="PMingLiU"/>
                <w:sz w:val="27"/>
              </w:rPr>
            </w:pPr>
          </w:p>
          <w:p w14:paraId="4AE84E55">
            <w:pPr>
              <w:pStyle w:val="7"/>
              <w:spacing w:line="230" w:lineRule="auto"/>
              <w:ind w:left="41" w:right="20"/>
              <w:jc w:val="both"/>
              <w:rPr>
                <w:sz w:val="20"/>
              </w:rPr>
            </w:pPr>
            <w:r>
              <w:rPr>
                <w:sz w:val="20"/>
              </w:rPr>
              <w:t>农村环境综合整治</w:t>
            </w:r>
          </w:p>
        </w:tc>
        <w:tc>
          <w:tcPr>
            <w:tcW w:w="2182" w:type="dxa"/>
          </w:tcPr>
          <w:p w14:paraId="7C2DB57D">
            <w:pPr>
              <w:pStyle w:val="7"/>
              <w:rPr>
                <w:rFonts w:ascii="PMingLiU"/>
                <w:sz w:val="20"/>
              </w:rPr>
            </w:pPr>
          </w:p>
          <w:p w14:paraId="70E09A23">
            <w:pPr>
              <w:pStyle w:val="7"/>
              <w:rPr>
                <w:rFonts w:ascii="PMingLiU"/>
                <w:sz w:val="20"/>
              </w:rPr>
            </w:pPr>
          </w:p>
          <w:p w14:paraId="52FD850B">
            <w:pPr>
              <w:pStyle w:val="7"/>
              <w:spacing w:before="3"/>
              <w:rPr>
                <w:rFonts w:ascii="PMingLiU"/>
                <w:sz w:val="13"/>
              </w:rPr>
            </w:pPr>
          </w:p>
          <w:p w14:paraId="01A7BDAC">
            <w:pPr>
              <w:pStyle w:val="7"/>
              <w:ind w:left="34"/>
              <w:rPr>
                <w:sz w:val="20"/>
              </w:rPr>
            </w:pPr>
            <w:r>
              <w:rPr>
                <w:sz w:val="20"/>
              </w:rPr>
              <w:t>农村环境综合整治情况</w:t>
            </w:r>
          </w:p>
        </w:tc>
        <w:tc>
          <w:tcPr>
            <w:tcW w:w="1988" w:type="dxa"/>
          </w:tcPr>
          <w:p w14:paraId="7EC48768">
            <w:pPr>
              <w:pStyle w:val="7"/>
              <w:spacing w:before="11" w:line="230" w:lineRule="auto"/>
              <w:ind w:left="30" w:right="12" w:firstLine="2"/>
              <w:jc w:val="both"/>
              <w:rPr>
                <w:sz w:val="20"/>
              </w:rPr>
            </w:pPr>
            <w:r>
              <w:rPr>
                <w:sz w:val="20"/>
              </w:rPr>
              <w:t>《中华人民共和国</w:t>
            </w:r>
            <w:r>
              <w:rPr>
                <w:rFonts w:hint="eastAsia"/>
                <w:sz w:val="20"/>
                <w:lang w:eastAsia="zh-CN"/>
              </w:rPr>
              <w:t>中华人民共和国中华人民共和国政府信息公开条例</w:t>
            </w:r>
            <w:r>
              <w:rPr>
                <w:sz w:val="20"/>
              </w:rPr>
              <w:t>》《关于全面推进政务公开工作的意见》《开展基层政务公开标准化规范化试点工作方</w:t>
            </w:r>
          </w:p>
          <w:p w14:paraId="48B36357">
            <w:pPr>
              <w:pStyle w:val="7"/>
              <w:spacing w:line="235" w:lineRule="exact"/>
              <w:ind w:left="33"/>
              <w:rPr>
                <w:sz w:val="20"/>
              </w:rPr>
            </w:pPr>
            <w:r>
              <w:rPr>
                <w:sz w:val="20"/>
              </w:rPr>
              <w:t>案》</w:t>
            </w:r>
          </w:p>
        </w:tc>
        <w:tc>
          <w:tcPr>
            <w:tcW w:w="1686" w:type="dxa"/>
          </w:tcPr>
          <w:p w14:paraId="4CEAEE04">
            <w:pPr>
              <w:pStyle w:val="7"/>
              <w:rPr>
                <w:rFonts w:ascii="PMingLiU"/>
                <w:sz w:val="20"/>
              </w:rPr>
            </w:pPr>
          </w:p>
          <w:p w14:paraId="3809FAE4">
            <w:pPr>
              <w:pStyle w:val="7"/>
              <w:spacing w:before="2"/>
              <w:rPr>
                <w:rFonts w:ascii="PMingLiU"/>
                <w:sz w:val="16"/>
              </w:rPr>
            </w:pPr>
          </w:p>
          <w:p w14:paraId="2F607A4F">
            <w:pPr>
              <w:pStyle w:val="7"/>
              <w:spacing w:line="230" w:lineRule="auto"/>
              <w:ind w:left="32" w:right="13"/>
              <w:jc w:val="both"/>
              <w:rPr>
                <w:sz w:val="20"/>
              </w:rPr>
            </w:pPr>
            <w:r>
              <w:rPr>
                <w:sz w:val="20"/>
              </w:rPr>
              <w:t>自该信息形成或者变更之日起20个工作日内</w:t>
            </w:r>
          </w:p>
        </w:tc>
        <w:tc>
          <w:tcPr>
            <w:tcW w:w="884" w:type="dxa"/>
          </w:tcPr>
          <w:p w14:paraId="7D2C42AB">
            <w:pPr>
              <w:pStyle w:val="7"/>
              <w:rPr>
                <w:rFonts w:ascii="PMingLiU"/>
                <w:sz w:val="20"/>
              </w:rPr>
            </w:pPr>
          </w:p>
          <w:p w14:paraId="1F7F3464">
            <w:pPr>
              <w:pStyle w:val="7"/>
              <w:spacing w:before="1"/>
              <w:rPr>
                <w:rFonts w:ascii="PMingLiU"/>
                <w:sz w:val="25"/>
              </w:rPr>
            </w:pPr>
          </w:p>
          <w:p w14:paraId="22990F94">
            <w:pPr>
              <w:pStyle w:val="7"/>
              <w:spacing w:line="230" w:lineRule="auto"/>
              <w:ind w:left="141" w:right="24" w:hanging="101"/>
              <w:rPr>
                <w:sz w:val="20"/>
              </w:rPr>
            </w:pPr>
            <w:r>
              <w:rPr>
                <w:sz w:val="20"/>
              </w:rPr>
              <w:t>弄岛镇人民政府</w:t>
            </w:r>
          </w:p>
        </w:tc>
        <w:tc>
          <w:tcPr>
            <w:tcW w:w="3714" w:type="dxa"/>
          </w:tcPr>
          <w:p w14:paraId="4610486D">
            <w:pPr>
              <w:pStyle w:val="7"/>
              <w:tabs>
                <w:tab w:val="left" w:pos="1631"/>
              </w:tabs>
              <w:spacing w:before="3" w:line="251" w:lineRule="exact"/>
              <w:ind w:left="30"/>
              <w:rPr>
                <w:sz w:val="20"/>
              </w:rPr>
            </w:pPr>
            <w:r>
              <w:rPr>
                <w:sz w:val="20"/>
              </w:rPr>
              <w:t>■政府网站</w:t>
            </w:r>
            <w:r>
              <w:rPr>
                <w:sz w:val="20"/>
              </w:rPr>
              <w:tab/>
            </w:r>
            <w:r>
              <w:rPr>
                <w:sz w:val="20"/>
              </w:rPr>
              <w:t>□政府公报</w:t>
            </w:r>
          </w:p>
          <w:p w14:paraId="67A43FE2">
            <w:pPr>
              <w:pStyle w:val="7"/>
              <w:tabs>
                <w:tab w:val="left" w:pos="1631"/>
              </w:tabs>
              <w:spacing w:line="246" w:lineRule="exact"/>
              <w:ind w:left="30"/>
              <w:rPr>
                <w:sz w:val="20"/>
              </w:rPr>
            </w:pPr>
            <w:r>
              <w:rPr>
                <w:sz w:val="20"/>
              </w:rPr>
              <w:t>□两微一端</w:t>
            </w:r>
            <w:r>
              <w:rPr>
                <w:sz w:val="20"/>
              </w:rPr>
              <w:tab/>
            </w:r>
            <w:r>
              <w:rPr>
                <w:sz w:val="20"/>
              </w:rPr>
              <w:t>□发布会/听证会</w:t>
            </w:r>
          </w:p>
          <w:p w14:paraId="035299F4">
            <w:pPr>
              <w:pStyle w:val="7"/>
              <w:tabs>
                <w:tab w:val="left" w:pos="1631"/>
              </w:tabs>
              <w:spacing w:line="247" w:lineRule="exact"/>
              <w:ind w:left="30"/>
              <w:rPr>
                <w:sz w:val="20"/>
              </w:rPr>
            </w:pPr>
            <w:r>
              <w:rPr>
                <w:sz w:val="20"/>
              </w:rPr>
              <w:t>□广播电视</w:t>
            </w:r>
            <w:r>
              <w:rPr>
                <w:sz w:val="20"/>
              </w:rPr>
              <w:tab/>
            </w:r>
            <w:r>
              <w:rPr>
                <w:sz w:val="20"/>
              </w:rPr>
              <w:t>□纸质媒体</w:t>
            </w:r>
          </w:p>
          <w:p w14:paraId="1C62A6E2">
            <w:pPr>
              <w:pStyle w:val="7"/>
              <w:tabs>
                <w:tab w:val="left" w:pos="1629"/>
              </w:tabs>
              <w:spacing w:line="247" w:lineRule="exact"/>
              <w:ind w:left="30"/>
              <w:rPr>
                <w:sz w:val="20"/>
              </w:rPr>
            </w:pPr>
            <w:r>
              <w:rPr>
                <w:sz w:val="20"/>
              </w:rPr>
              <w:t>□公开查阅点</w:t>
            </w:r>
            <w:r>
              <w:rPr>
                <w:sz w:val="20"/>
              </w:rPr>
              <w:tab/>
            </w:r>
            <w:r>
              <w:rPr>
                <w:sz w:val="20"/>
              </w:rPr>
              <w:t>□政务服务中心</w:t>
            </w:r>
          </w:p>
          <w:p w14:paraId="3F5D9BBE">
            <w:pPr>
              <w:pStyle w:val="7"/>
              <w:tabs>
                <w:tab w:val="left" w:pos="1629"/>
              </w:tabs>
              <w:spacing w:line="247" w:lineRule="exact"/>
              <w:ind w:left="30"/>
              <w:rPr>
                <w:sz w:val="20"/>
              </w:rPr>
            </w:pPr>
            <w:r>
              <w:rPr>
                <w:sz w:val="20"/>
              </w:rPr>
              <w:t>□便民服务站</w:t>
            </w:r>
            <w:r>
              <w:rPr>
                <w:sz w:val="20"/>
              </w:rPr>
              <w:tab/>
            </w:r>
            <w:r>
              <w:rPr>
                <w:sz w:val="20"/>
              </w:rPr>
              <w:t>□入户/现场</w:t>
            </w:r>
          </w:p>
          <w:p w14:paraId="71A5DA93">
            <w:pPr>
              <w:pStyle w:val="7"/>
              <w:spacing w:line="247" w:lineRule="exact"/>
              <w:ind w:left="30"/>
              <w:rPr>
                <w:sz w:val="20"/>
              </w:rPr>
            </w:pPr>
            <w:r>
              <w:rPr>
                <w:sz w:val="20"/>
              </w:rPr>
              <w:t>□社区/企事业单位/村公示栏（电子屏）</w:t>
            </w:r>
          </w:p>
          <w:p w14:paraId="7F6EBFB5">
            <w:pPr>
              <w:pStyle w:val="7"/>
              <w:tabs>
                <w:tab w:val="left" w:pos="1631"/>
              </w:tabs>
              <w:spacing w:line="233" w:lineRule="exact"/>
              <w:ind w:left="30"/>
              <w:rPr>
                <w:sz w:val="20"/>
              </w:rPr>
            </w:pPr>
            <w:r>
              <w:rPr>
                <w:sz w:val="20"/>
              </w:rPr>
              <w:t>□精准推送</w:t>
            </w:r>
            <w:r>
              <w:rPr>
                <w:sz w:val="20"/>
              </w:rPr>
              <w:tab/>
            </w:r>
            <w:r>
              <w:rPr>
                <w:sz w:val="20"/>
              </w:rPr>
              <w:t>□其他_</w:t>
            </w:r>
          </w:p>
        </w:tc>
        <w:tc>
          <w:tcPr>
            <w:tcW w:w="484" w:type="dxa"/>
          </w:tcPr>
          <w:p w14:paraId="01B75890">
            <w:pPr>
              <w:pStyle w:val="7"/>
              <w:rPr>
                <w:rFonts w:ascii="PMingLiU"/>
                <w:sz w:val="20"/>
              </w:rPr>
            </w:pPr>
          </w:p>
          <w:p w14:paraId="69F92B14">
            <w:pPr>
              <w:pStyle w:val="7"/>
              <w:rPr>
                <w:rFonts w:ascii="PMingLiU"/>
                <w:sz w:val="20"/>
              </w:rPr>
            </w:pPr>
          </w:p>
          <w:p w14:paraId="43997462">
            <w:pPr>
              <w:pStyle w:val="7"/>
              <w:spacing w:before="3"/>
              <w:rPr>
                <w:rFonts w:ascii="PMingLiU"/>
                <w:sz w:val="13"/>
              </w:rPr>
            </w:pPr>
          </w:p>
          <w:p w14:paraId="017AE709">
            <w:pPr>
              <w:pStyle w:val="7"/>
              <w:ind w:right="125"/>
              <w:jc w:val="right"/>
              <w:rPr>
                <w:sz w:val="20"/>
              </w:rPr>
            </w:pPr>
            <w:r>
              <w:rPr>
                <w:w w:val="99"/>
                <w:sz w:val="20"/>
              </w:rPr>
              <w:t>√</w:t>
            </w:r>
          </w:p>
        </w:tc>
        <w:tc>
          <w:tcPr>
            <w:tcW w:w="484" w:type="dxa"/>
          </w:tcPr>
          <w:p w14:paraId="7BBCC402">
            <w:pPr>
              <w:pStyle w:val="7"/>
              <w:rPr>
                <w:rFonts w:ascii="Times New Roman"/>
                <w:sz w:val="20"/>
              </w:rPr>
            </w:pPr>
          </w:p>
        </w:tc>
        <w:tc>
          <w:tcPr>
            <w:tcW w:w="484" w:type="dxa"/>
          </w:tcPr>
          <w:p w14:paraId="4B18BA7F">
            <w:pPr>
              <w:pStyle w:val="7"/>
              <w:rPr>
                <w:rFonts w:ascii="PMingLiU"/>
                <w:sz w:val="20"/>
              </w:rPr>
            </w:pPr>
          </w:p>
          <w:p w14:paraId="4B77164F">
            <w:pPr>
              <w:pStyle w:val="7"/>
              <w:rPr>
                <w:rFonts w:ascii="PMingLiU"/>
                <w:sz w:val="20"/>
              </w:rPr>
            </w:pPr>
          </w:p>
          <w:p w14:paraId="05F85747">
            <w:pPr>
              <w:pStyle w:val="7"/>
              <w:spacing w:before="3"/>
              <w:rPr>
                <w:rFonts w:ascii="PMingLiU"/>
                <w:sz w:val="13"/>
              </w:rPr>
            </w:pPr>
          </w:p>
          <w:p w14:paraId="3A37B9BF">
            <w:pPr>
              <w:pStyle w:val="7"/>
              <w:ind w:left="134"/>
              <w:rPr>
                <w:sz w:val="20"/>
              </w:rPr>
            </w:pPr>
            <w:r>
              <w:rPr>
                <w:w w:val="99"/>
                <w:sz w:val="20"/>
              </w:rPr>
              <w:t>√</w:t>
            </w:r>
          </w:p>
        </w:tc>
        <w:tc>
          <w:tcPr>
            <w:tcW w:w="484" w:type="dxa"/>
          </w:tcPr>
          <w:p w14:paraId="05472365">
            <w:pPr>
              <w:pStyle w:val="7"/>
              <w:rPr>
                <w:rFonts w:ascii="Times New Roman"/>
                <w:sz w:val="20"/>
              </w:rPr>
            </w:pPr>
          </w:p>
        </w:tc>
        <w:tc>
          <w:tcPr>
            <w:tcW w:w="484" w:type="dxa"/>
          </w:tcPr>
          <w:p w14:paraId="57B701A2">
            <w:pPr>
              <w:pStyle w:val="7"/>
              <w:rPr>
                <w:rFonts w:ascii="Times New Roman"/>
                <w:sz w:val="20"/>
              </w:rPr>
            </w:pPr>
          </w:p>
        </w:tc>
        <w:tc>
          <w:tcPr>
            <w:tcW w:w="484" w:type="dxa"/>
          </w:tcPr>
          <w:p w14:paraId="7F824084">
            <w:pPr>
              <w:pStyle w:val="7"/>
              <w:rPr>
                <w:rFonts w:ascii="PMingLiU"/>
                <w:sz w:val="20"/>
              </w:rPr>
            </w:pPr>
          </w:p>
          <w:p w14:paraId="5629DB2C">
            <w:pPr>
              <w:pStyle w:val="7"/>
              <w:rPr>
                <w:rFonts w:ascii="PMingLiU"/>
                <w:sz w:val="20"/>
              </w:rPr>
            </w:pPr>
          </w:p>
          <w:p w14:paraId="75A40614">
            <w:pPr>
              <w:pStyle w:val="7"/>
              <w:spacing w:before="3"/>
              <w:rPr>
                <w:rFonts w:ascii="PMingLiU"/>
                <w:sz w:val="13"/>
              </w:rPr>
            </w:pPr>
          </w:p>
          <w:p w14:paraId="214D6309">
            <w:pPr>
              <w:pStyle w:val="7"/>
              <w:ind w:left="129"/>
              <w:rPr>
                <w:sz w:val="20"/>
              </w:rPr>
            </w:pPr>
            <w:r>
              <w:rPr>
                <w:w w:val="99"/>
                <w:sz w:val="20"/>
              </w:rPr>
              <w:t>√</w:t>
            </w:r>
          </w:p>
        </w:tc>
      </w:tr>
      <w:tr w14:paraId="6A3AF2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741" w:hRule="atLeast"/>
        </w:trPr>
        <w:tc>
          <w:tcPr>
            <w:tcW w:w="346" w:type="dxa"/>
          </w:tcPr>
          <w:p w14:paraId="66120FB4">
            <w:pPr>
              <w:pStyle w:val="7"/>
              <w:rPr>
                <w:rFonts w:ascii="PMingLiU"/>
                <w:sz w:val="20"/>
              </w:rPr>
            </w:pPr>
          </w:p>
          <w:p w14:paraId="0314E9E6">
            <w:pPr>
              <w:pStyle w:val="7"/>
              <w:rPr>
                <w:rFonts w:ascii="PMingLiU"/>
                <w:sz w:val="20"/>
              </w:rPr>
            </w:pPr>
          </w:p>
          <w:p w14:paraId="1EDA0339">
            <w:pPr>
              <w:pStyle w:val="7"/>
              <w:spacing w:before="3"/>
              <w:rPr>
                <w:rFonts w:ascii="PMingLiU"/>
                <w:sz w:val="13"/>
              </w:rPr>
            </w:pPr>
          </w:p>
          <w:p w14:paraId="7CCFD5A4">
            <w:pPr>
              <w:pStyle w:val="7"/>
              <w:ind w:left="124"/>
              <w:rPr>
                <w:sz w:val="20"/>
              </w:rPr>
            </w:pPr>
            <w:r>
              <w:rPr>
                <w:w w:val="99"/>
                <w:sz w:val="20"/>
              </w:rPr>
              <w:t>2</w:t>
            </w:r>
          </w:p>
        </w:tc>
        <w:tc>
          <w:tcPr>
            <w:tcW w:w="483" w:type="dxa"/>
            <w:vMerge w:val="restart"/>
          </w:tcPr>
          <w:p w14:paraId="3C2326F8">
            <w:pPr>
              <w:pStyle w:val="7"/>
              <w:rPr>
                <w:rFonts w:ascii="PMingLiU"/>
                <w:sz w:val="20"/>
              </w:rPr>
            </w:pPr>
          </w:p>
          <w:p w14:paraId="63F181CD">
            <w:pPr>
              <w:pStyle w:val="7"/>
              <w:rPr>
                <w:rFonts w:ascii="PMingLiU"/>
                <w:sz w:val="20"/>
              </w:rPr>
            </w:pPr>
          </w:p>
          <w:p w14:paraId="7E51E06C">
            <w:pPr>
              <w:pStyle w:val="7"/>
              <w:rPr>
                <w:rFonts w:ascii="PMingLiU"/>
                <w:sz w:val="20"/>
              </w:rPr>
            </w:pPr>
          </w:p>
          <w:p w14:paraId="61DB9C37">
            <w:pPr>
              <w:pStyle w:val="7"/>
              <w:rPr>
                <w:rFonts w:ascii="PMingLiU"/>
                <w:sz w:val="20"/>
              </w:rPr>
            </w:pPr>
          </w:p>
          <w:p w14:paraId="1B313994">
            <w:pPr>
              <w:pStyle w:val="7"/>
              <w:rPr>
                <w:rFonts w:ascii="PMingLiU"/>
                <w:sz w:val="20"/>
              </w:rPr>
            </w:pPr>
          </w:p>
          <w:p w14:paraId="59102B3A">
            <w:pPr>
              <w:pStyle w:val="7"/>
              <w:rPr>
                <w:rFonts w:ascii="PMingLiU"/>
                <w:sz w:val="20"/>
              </w:rPr>
            </w:pPr>
          </w:p>
          <w:p w14:paraId="0FA3B7D2">
            <w:pPr>
              <w:pStyle w:val="7"/>
              <w:rPr>
                <w:rFonts w:ascii="PMingLiU"/>
                <w:sz w:val="20"/>
              </w:rPr>
            </w:pPr>
          </w:p>
          <w:p w14:paraId="5093EF1D">
            <w:pPr>
              <w:pStyle w:val="7"/>
              <w:spacing w:before="5"/>
              <w:rPr>
                <w:rFonts w:ascii="PMingLiU"/>
                <w:sz w:val="21"/>
              </w:rPr>
            </w:pPr>
          </w:p>
          <w:p w14:paraId="7E7F7026">
            <w:pPr>
              <w:pStyle w:val="7"/>
              <w:spacing w:before="1" w:line="230" w:lineRule="auto"/>
              <w:ind w:left="42" w:right="20"/>
              <w:jc w:val="both"/>
              <w:rPr>
                <w:sz w:val="20"/>
              </w:rPr>
            </w:pPr>
            <w:r>
              <w:rPr>
                <w:sz w:val="20"/>
              </w:rPr>
              <w:t>公共服务事项</w:t>
            </w:r>
          </w:p>
        </w:tc>
        <w:tc>
          <w:tcPr>
            <w:tcW w:w="483" w:type="dxa"/>
          </w:tcPr>
          <w:p w14:paraId="7D162814">
            <w:pPr>
              <w:pStyle w:val="7"/>
              <w:spacing w:before="136" w:line="230" w:lineRule="auto"/>
              <w:ind w:left="41" w:right="20"/>
              <w:jc w:val="both"/>
              <w:rPr>
                <w:sz w:val="20"/>
              </w:rPr>
            </w:pPr>
            <w:r>
              <w:rPr>
                <w:sz w:val="20"/>
              </w:rPr>
              <w:t>生态环境主题活动组织情况</w:t>
            </w:r>
          </w:p>
        </w:tc>
        <w:tc>
          <w:tcPr>
            <w:tcW w:w="2182" w:type="dxa"/>
          </w:tcPr>
          <w:p w14:paraId="6DCE2CD7">
            <w:pPr>
              <w:pStyle w:val="7"/>
              <w:numPr>
                <w:ilvl w:val="0"/>
                <w:numId w:val="29"/>
              </w:numPr>
              <w:tabs>
                <w:tab w:val="left" w:pos="535"/>
              </w:tabs>
              <w:spacing w:before="136" w:after="0" w:line="230" w:lineRule="auto"/>
              <w:ind w:left="33" w:right="33" w:firstLine="0"/>
              <w:jc w:val="both"/>
              <w:rPr>
                <w:sz w:val="20"/>
              </w:rPr>
            </w:pPr>
            <w:r>
              <w:rPr>
                <w:spacing w:val="-3"/>
                <w:sz w:val="20"/>
              </w:rPr>
              <w:t>在公共场所开展环</w:t>
            </w:r>
            <w:r>
              <w:rPr>
                <w:spacing w:val="-5"/>
                <w:sz w:val="20"/>
              </w:rPr>
              <w:t>境保 护宣传教育活动通</w:t>
            </w:r>
            <w:r>
              <w:rPr>
                <w:spacing w:val="-1"/>
                <w:sz w:val="20"/>
              </w:rPr>
              <w:t>知、活动 开展情况</w:t>
            </w:r>
          </w:p>
          <w:p w14:paraId="1323E203">
            <w:pPr>
              <w:pStyle w:val="7"/>
              <w:numPr>
                <w:ilvl w:val="0"/>
                <w:numId w:val="29"/>
              </w:numPr>
              <w:tabs>
                <w:tab w:val="left" w:pos="535"/>
              </w:tabs>
              <w:spacing w:before="1" w:after="0" w:line="230" w:lineRule="auto"/>
              <w:ind w:left="33" w:right="33" w:firstLine="0"/>
              <w:jc w:val="both"/>
              <w:rPr>
                <w:sz w:val="20"/>
              </w:rPr>
            </w:pPr>
            <w:r>
              <w:rPr>
                <w:spacing w:val="-3"/>
                <w:sz w:val="20"/>
              </w:rPr>
              <w:t>六五环境日、全国</w:t>
            </w:r>
            <w:r>
              <w:rPr>
                <w:spacing w:val="-4"/>
                <w:sz w:val="20"/>
              </w:rPr>
              <w:t>低碳日 等主题宣传活动</w:t>
            </w:r>
            <w:r>
              <w:rPr>
                <w:sz w:val="20"/>
              </w:rPr>
              <w:t>通知、活动开展情况</w:t>
            </w:r>
          </w:p>
        </w:tc>
        <w:tc>
          <w:tcPr>
            <w:tcW w:w="1988" w:type="dxa"/>
          </w:tcPr>
          <w:p w14:paraId="4D7ADD70">
            <w:pPr>
              <w:pStyle w:val="7"/>
              <w:spacing w:before="6"/>
              <w:rPr>
                <w:rFonts w:ascii="PMingLiU"/>
                <w:sz w:val="18"/>
              </w:rPr>
            </w:pPr>
          </w:p>
          <w:p w14:paraId="082B84BB">
            <w:pPr>
              <w:pStyle w:val="7"/>
              <w:spacing w:line="230" w:lineRule="auto"/>
              <w:ind w:left="33" w:right="139"/>
              <w:jc w:val="both"/>
              <w:rPr>
                <w:sz w:val="20"/>
              </w:rPr>
            </w:pPr>
            <w:r>
              <w:rPr>
                <w:spacing w:val="-2"/>
                <w:sz w:val="20"/>
              </w:rPr>
              <w:t>《中华人民共和国环境保护法》《中华人民共和国</w:t>
            </w:r>
            <w:r>
              <w:rPr>
                <w:rFonts w:hint="eastAsia"/>
                <w:spacing w:val="-2"/>
                <w:sz w:val="20"/>
                <w:lang w:eastAsia="zh-CN"/>
              </w:rPr>
              <w:t>中华人民共和国中华人民共和国政府信息公开条例</w:t>
            </w:r>
            <w:r>
              <w:rPr>
                <w:sz w:val="20"/>
              </w:rPr>
              <w:t>》</w:t>
            </w:r>
          </w:p>
        </w:tc>
        <w:tc>
          <w:tcPr>
            <w:tcW w:w="1686" w:type="dxa"/>
          </w:tcPr>
          <w:p w14:paraId="4657F205">
            <w:pPr>
              <w:pStyle w:val="7"/>
              <w:rPr>
                <w:rFonts w:ascii="PMingLiU"/>
                <w:sz w:val="20"/>
              </w:rPr>
            </w:pPr>
          </w:p>
          <w:p w14:paraId="16658EEE">
            <w:pPr>
              <w:pStyle w:val="7"/>
              <w:spacing w:before="1"/>
              <w:rPr>
                <w:rFonts w:ascii="PMingLiU"/>
                <w:sz w:val="25"/>
              </w:rPr>
            </w:pPr>
          </w:p>
          <w:p w14:paraId="409DD054">
            <w:pPr>
              <w:pStyle w:val="7"/>
              <w:spacing w:line="230" w:lineRule="auto"/>
              <w:ind w:left="32" w:right="17"/>
              <w:rPr>
                <w:sz w:val="20"/>
              </w:rPr>
            </w:pPr>
            <w:r>
              <w:rPr>
                <w:sz w:val="20"/>
              </w:rPr>
              <w:t>分配结果确定后20 个工作日内</w:t>
            </w:r>
          </w:p>
        </w:tc>
        <w:tc>
          <w:tcPr>
            <w:tcW w:w="884" w:type="dxa"/>
          </w:tcPr>
          <w:p w14:paraId="770CBF03">
            <w:pPr>
              <w:pStyle w:val="7"/>
              <w:rPr>
                <w:rFonts w:ascii="PMingLiU"/>
                <w:sz w:val="20"/>
              </w:rPr>
            </w:pPr>
          </w:p>
          <w:p w14:paraId="65E80A61">
            <w:pPr>
              <w:pStyle w:val="7"/>
              <w:spacing w:before="1"/>
              <w:rPr>
                <w:rFonts w:ascii="PMingLiU"/>
                <w:sz w:val="25"/>
              </w:rPr>
            </w:pPr>
          </w:p>
          <w:p w14:paraId="5EA44E1D">
            <w:pPr>
              <w:pStyle w:val="7"/>
              <w:spacing w:line="230" w:lineRule="auto"/>
              <w:ind w:left="142" w:right="23" w:hanging="101"/>
              <w:rPr>
                <w:sz w:val="20"/>
              </w:rPr>
            </w:pPr>
            <w:r>
              <w:rPr>
                <w:sz w:val="20"/>
              </w:rPr>
              <w:t>弄岛镇人民政府</w:t>
            </w:r>
          </w:p>
        </w:tc>
        <w:tc>
          <w:tcPr>
            <w:tcW w:w="3714" w:type="dxa"/>
          </w:tcPr>
          <w:p w14:paraId="354E8C30">
            <w:pPr>
              <w:pStyle w:val="7"/>
              <w:tabs>
                <w:tab w:val="left" w:pos="1631"/>
              </w:tabs>
              <w:spacing w:before="3" w:line="251" w:lineRule="exact"/>
              <w:ind w:left="30"/>
              <w:rPr>
                <w:sz w:val="20"/>
              </w:rPr>
            </w:pPr>
            <w:r>
              <w:rPr>
                <w:sz w:val="20"/>
              </w:rPr>
              <w:t>■政府网站</w:t>
            </w:r>
            <w:r>
              <w:rPr>
                <w:sz w:val="20"/>
              </w:rPr>
              <w:tab/>
            </w:r>
            <w:r>
              <w:rPr>
                <w:sz w:val="20"/>
              </w:rPr>
              <w:t>□政府公报</w:t>
            </w:r>
          </w:p>
          <w:p w14:paraId="1ECE24A5">
            <w:pPr>
              <w:pStyle w:val="7"/>
              <w:tabs>
                <w:tab w:val="left" w:pos="1631"/>
              </w:tabs>
              <w:spacing w:line="246" w:lineRule="exact"/>
              <w:ind w:left="30"/>
              <w:rPr>
                <w:sz w:val="20"/>
              </w:rPr>
            </w:pPr>
            <w:r>
              <w:rPr>
                <w:sz w:val="20"/>
              </w:rPr>
              <w:t>□两微一端</w:t>
            </w:r>
            <w:r>
              <w:rPr>
                <w:sz w:val="20"/>
              </w:rPr>
              <w:tab/>
            </w:r>
            <w:r>
              <w:rPr>
                <w:sz w:val="20"/>
              </w:rPr>
              <w:t>□发布会/听证会</w:t>
            </w:r>
          </w:p>
          <w:p w14:paraId="7D9D2DA6">
            <w:pPr>
              <w:pStyle w:val="7"/>
              <w:tabs>
                <w:tab w:val="left" w:pos="1631"/>
              </w:tabs>
              <w:spacing w:line="247" w:lineRule="exact"/>
              <w:ind w:left="30"/>
              <w:rPr>
                <w:sz w:val="20"/>
              </w:rPr>
            </w:pPr>
            <w:r>
              <w:rPr>
                <w:sz w:val="20"/>
              </w:rPr>
              <w:t>□广播电视</w:t>
            </w:r>
            <w:r>
              <w:rPr>
                <w:sz w:val="20"/>
              </w:rPr>
              <w:tab/>
            </w:r>
            <w:r>
              <w:rPr>
                <w:sz w:val="20"/>
              </w:rPr>
              <w:t>□纸质媒体</w:t>
            </w:r>
          </w:p>
          <w:p w14:paraId="1852862D">
            <w:pPr>
              <w:pStyle w:val="7"/>
              <w:tabs>
                <w:tab w:val="left" w:pos="1629"/>
              </w:tabs>
              <w:spacing w:line="247" w:lineRule="exact"/>
              <w:ind w:left="30"/>
              <w:rPr>
                <w:sz w:val="20"/>
              </w:rPr>
            </w:pPr>
            <w:r>
              <w:rPr>
                <w:sz w:val="20"/>
              </w:rPr>
              <w:t>□公开查阅点</w:t>
            </w:r>
            <w:r>
              <w:rPr>
                <w:sz w:val="20"/>
              </w:rPr>
              <w:tab/>
            </w:r>
            <w:r>
              <w:rPr>
                <w:sz w:val="20"/>
              </w:rPr>
              <w:t>□政务服务中心</w:t>
            </w:r>
          </w:p>
          <w:p w14:paraId="4456EE54">
            <w:pPr>
              <w:pStyle w:val="7"/>
              <w:tabs>
                <w:tab w:val="left" w:pos="1629"/>
              </w:tabs>
              <w:spacing w:line="247" w:lineRule="exact"/>
              <w:ind w:left="30"/>
              <w:rPr>
                <w:sz w:val="20"/>
              </w:rPr>
            </w:pPr>
            <w:r>
              <w:rPr>
                <w:sz w:val="20"/>
              </w:rPr>
              <w:t>□便民服务站</w:t>
            </w:r>
            <w:r>
              <w:rPr>
                <w:sz w:val="20"/>
              </w:rPr>
              <w:tab/>
            </w:r>
            <w:r>
              <w:rPr>
                <w:sz w:val="20"/>
              </w:rPr>
              <w:t>□入户/现场</w:t>
            </w:r>
          </w:p>
          <w:p w14:paraId="1583D3C6">
            <w:pPr>
              <w:pStyle w:val="7"/>
              <w:spacing w:line="247" w:lineRule="exact"/>
              <w:ind w:left="30"/>
              <w:rPr>
                <w:sz w:val="20"/>
              </w:rPr>
            </w:pPr>
            <w:r>
              <w:rPr>
                <w:sz w:val="20"/>
              </w:rPr>
              <w:t>□社区/企事业单位/村公示栏（电子屏）</w:t>
            </w:r>
          </w:p>
          <w:p w14:paraId="2354692A">
            <w:pPr>
              <w:pStyle w:val="7"/>
              <w:tabs>
                <w:tab w:val="left" w:pos="1631"/>
              </w:tabs>
              <w:spacing w:line="233" w:lineRule="exact"/>
              <w:ind w:left="30"/>
              <w:rPr>
                <w:sz w:val="20"/>
              </w:rPr>
            </w:pPr>
            <w:r>
              <w:rPr>
                <w:sz w:val="20"/>
              </w:rPr>
              <w:t>□精准推送</w:t>
            </w:r>
            <w:r>
              <w:rPr>
                <w:sz w:val="20"/>
              </w:rPr>
              <w:tab/>
            </w:r>
            <w:r>
              <w:rPr>
                <w:sz w:val="20"/>
              </w:rPr>
              <w:t>□其他_</w:t>
            </w:r>
          </w:p>
        </w:tc>
        <w:tc>
          <w:tcPr>
            <w:tcW w:w="484" w:type="dxa"/>
          </w:tcPr>
          <w:p w14:paraId="2D89AFF4">
            <w:pPr>
              <w:pStyle w:val="7"/>
              <w:rPr>
                <w:rFonts w:ascii="PMingLiU"/>
                <w:sz w:val="20"/>
              </w:rPr>
            </w:pPr>
          </w:p>
          <w:p w14:paraId="12852BBC">
            <w:pPr>
              <w:pStyle w:val="7"/>
              <w:rPr>
                <w:rFonts w:ascii="PMingLiU"/>
                <w:sz w:val="20"/>
              </w:rPr>
            </w:pPr>
          </w:p>
          <w:p w14:paraId="32D510B7">
            <w:pPr>
              <w:pStyle w:val="7"/>
              <w:spacing w:before="3"/>
              <w:rPr>
                <w:rFonts w:ascii="PMingLiU"/>
                <w:sz w:val="13"/>
              </w:rPr>
            </w:pPr>
          </w:p>
          <w:p w14:paraId="7996CFA2">
            <w:pPr>
              <w:pStyle w:val="7"/>
              <w:spacing w:before="1"/>
              <w:ind w:left="29"/>
              <w:rPr>
                <w:sz w:val="20"/>
              </w:rPr>
            </w:pPr>
            <w:r>
              <w:rPr>
                <w:w w:val="99"/>
                <w:sz w:val="20"/>
              </w:rPr>
              <w:t>√</w:t>
            </w:r>
          </w:p>
        </w:tc>
        <w:tc>
          <w:tcPr>
            <w:tcW w:w="484" w:type="dxa"/>
          </w:tcPr>
          <w:p w14:paraId="59C6CAD9">
            <w:pPr>
              <w:pStyle w:val="7"/>
              <w:rPr>
                <w:rFonts w:ascii="Times New Roman"/>
                <w:sz w:val="20"/>
              </w:rPr>
            </w:pPr>
          </w:p>
        </w:tc>
        <w:tc>
          <w:tcPr>
            <w:tcW w:w="484" w:type="dxa"/>
          </w:tcPr>
          <w:p w14:paraId="43E16506">
            <w:pPr>
              <w:pStyle w:val="7"/>
              <w:rPr>
                <w:rFonts w:ascii="PMingLiU"/>
                <w:sz w:val="20"/>
              </w:rPr>
            </w:pPr>
          </w:p>
          <w:p w14:paraId="1B482B95">
            <w:pPr>
              <w:pStyle w:val="7"/>
              <w:rPr>
                <w:rFonts w:ascii="PMingLiU"/>
                <w:sz w:val="20"/>
              </w:rPr>
            </w:pPr>
          </w:p>
          <w:p w14:paraId="1EF15C9A">
            <w:pPr>
              <w:pStyle w:val="7"/>
              <w:spacing w:before="3"/>
              <w:rPr>
                <w:rFonts w:ascii="PMingLiU"/>
                <w:sz w:val="13"/>
              </w:rPr>
            </w:pPr>
          </w:p>
          <w:p w14:paraId="3CFDB7B5">
            <w:pPr>
              <w:pStyle w:val="7"/>
              <w:spacing w:before="1"/>
              <w:ind w:left="26"/>
              <w:rPr>
                <w:sz w:val="20"/>
              </w:rPr>
            </w:pPr>
            <w:r>
              <w:rPr>
                <w:w w:val="99"/>
                <w:sz w:val="20"/>
              </w:rPr>
              <w:t>√</w:t>
            </w:r>
          </w:p>
        </w:tc>
        <w:tc>
          <w:tcPr>
            <w:tcW w:w="484" w:type="dxa"/>
          </w:tcPr>
          <w:p w14:paraId="43AF131E">
            <w:pPr>
              <w:pStyle w:val="7"/>
              <w:rPr>
                <w:rFonts w:ascii="Times New Roman"/>
                <w:sz w:val="20"/>
              </w:rPr>
            </w:pPr>
          </w:p>
        </w:tc>
        <w:tc>
          <w:tcPr>
            <w:tcW w:w="484" w:type="dxa"/>
          </w:tcPr>
          <w:p w14:paraId="1C5E1F5C">
            <w:pPr>
              <w:pStyle w:val="7"/>
              <w:rPr>
                <w:rFonts w:ascii="Times New Roman"/>
                <w:sz w:val="20"/>
              </w:rPr>
            </w:pPr>
          </w:p>
        </w:tc>
        <w:tc>
          <w:tcPr>
            <w:tcW w:w="484" w:type="dxa"/>
          </w:tcPr>
          <w:p w14:paraId="2F59DB13">
            <w:pPr>
              <w:pStyle w:val="7"/>
              <w:rPr>
                <w:rFonts w:ascii="PMingLiU"/>
                <w:sz w:val="20"/>
              </w:rPr>
            </w:pPr>
          </w:p>
          <w:p w14:paraId="4DC00097">
            <w:pPr>
              <w:pStyle w:val="7"/>
              <w:rPr>
                <w:rFonts w:ascii="PMingLiU"/>
                <w:sz w:val="20"/>
              </w:rPr>
            </w:pPr>
          </w:p>
          <w:p w14:paraId="6C975808">
            <w:pPr>
              <w:pStyle w:val="7"/>
              <w:spacing w:before="3"/>
              <w:rPr>
                <w:rFonts w:ascii="PMingLiU"/>
                <w:sz w:val="13"/>
              </w:rPr>
            </w:pPr>
          </w:p>
          <w:p w14:paraId="02635BEB">
            <w:pPr>
              <w:pStyle w:val="7"/>
              <w:spacing w:before="1"/>
              <w:ind w:left="21"/>
              <w:rPr>
                <w:sz w:val="20"/>
              </w:rPr>
            </w:pPr>
            <w:r>
              <w:rPr>
                <w:w w:val="99"/>
                <w:sz w:val="20"/>
              </w:rPr>
              <w:t>√</w:t>
            </w:r>
          </w:p>
        </w:tc>
      </w:tr>
      <w:tr w14:paraId="68C721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741" w:hRule="atLeast"/>
        </w:trPr>
        <w:tc>
          <w:tcPr>
            <w:tcW w:w="346" w:type="dxa"/>
          </w:tcPr>
          <w:p w14:paraId="224DB1EE">
            <w:pPr>
              <w:pStyle w:val="7"/>
              <w:rPr>
                <w:rFonts w:ascii="PMingLiU"/>
                <w:sz w:val="20"/>
              </w:rPr>
            </w:pPr>
          </w:p>
          <w:p w14:paraId="38B762CF">
            <w:pPr>
              <w:pStyle w:val="7"/>
              <w:rPr>
                <w:rFonts w:ascii="PMingLiU"/>
                <w:sz w:val="20"/>
              </w:rPr>
            </w:pPr>
          </w:p>
          <w:p w14:paraId="5F87B345">
            <w:pPr>
              <w:pStyle w:val="7"/>
              <w:spacing w:before="3"/>
              <w:rPr>
                <w:rFonts w:ascii="PMingLiU"/>
                <w:sz w:val="13"/>
              </w:rPr>
            </w:pPr>
          </w:p>
          <w:p w14:paraId="2394EA1A">
            <w:pPr>
              <w:pStyle w:val="7"/>
              <w:ind w:left="124"/>
              <w:rPr>
                <w:sz w:val="20"/>
              </w:rPr>
            </w:pPr>
            <w:r>
              <w:rPr>
                <w:w w:val="99"/>
                <w:sz w:val="20"/>
              </w:rPr>
              <w:t>3</w:t>
            </w:r>
          </w:p>
        </w:tc>
        <w:tc>
          <w:tcPr>
            <w:tcW w:w="483" w:type="dxa"/>
            <w:vMerge w:val="continue"/>
            <w:tcBorders>
              <w:top w:val="nil"/>
            </w:tcBorders>
          </w:tcPr>
          <w:p w14:paraId="1C4BD522">
            <w:pPr>
              <w:rPr>
                <w:sz w:val="2"/>
                <w:szCs w:val="2"/>
              </w:rPr>
            </w:pPr>
          </w:p>
        </w:tc>
        <w:tc>
          <w:tcPr>
            <w:tcW w:w="483" w:type="dxa"/>
          </w:tcPr>
          <w:p w14:paraId="4E7F89D0">
            <w:pPr>
              <w:pStyle w:val="7"/>
              <w:spacing w:before="6"/>
              <w:rPr>
                <w:rFonts w:ascii="PMingLiU"/>
                <w:sz w:val="18"/>
              </w:rPr>
            </w:pPr>
          </w:p>
          <w:p w14:paraId="2582A679">
            <w:pPr>
              <w:pStyle w:val="7"/>
              <w:spacing w:line="230" w:lineRule="auto"/>
              <w:ind w:left="41" w:right="20"/>
              <w:jc w:val="both"/>
              <w:rPr>
                <w:sz w:val="20"/>
              </w:rPr>
            </w:pPr>
            <w:r>
              <w:rPr>
                <w:sz w:val="20"/>
              </w:rPr>
              <w:t>生态环境污染举报咨询</w:t>
            </w:r>
          </w:p>
        </w:tc>
        <w:tc>
          <w:tcPr>
            <w:tcW w:w="2182" w:type="dxa"/>
          </w:tcPr>
          <w:p w14:paraId="2B0A81D4">
            <w:pPr>
              <w:pStyle w:val="7"/>
              <w:rPr>
                <w:rFonts w:ascii="PMingLiU"/>
                <w:sz w:val="20"/>
              </w:rPr>
            </w:pPr>
          </w:p>
          <w:p w14:paraId="54AEA58C">
            <w:pPr>
              <w:pStyle w:val="7"/>
              <w:spacing w:before="1"/>
              <w:rPr>
                <w:rFonts w:ascii="PMingLiU"/>
                <w:sz w:val="25"/>
              </w:rPr>
            </w:pPr>
          </w:p>
          <w:p w14:paraId="24F21E01">
            <w:pPr>
              <w:pStyle w:val="7"/>
              <w:spacing w:line="230" w:lineRule="auto"/>
              <w:ind w:left="34" w:right="90"/>
              <w:rPr>
                <w:sz w:val="20"/>
              </w:rPr>
            </w:pPr>
            <w:r>
              <w:rPr>
                <w:sz w:val="20"/>
              </w:rPr>
              <w:t>生态环境举报、咨询方式 （电话、地址等）</w:t>
            </w:r>
          </w:p>
        </w:tc>
        <w:tc>
          <w:tcPr>
            <w:tcW w:w="1988" w:type="dxa"/>
          </w:tcPr>
          <w:p w14:paraId="6100D6F4">
            <w:pPr>
              <w:pStyle w:val="7"/>
              <w:spacing w:before="11" w:line="230" w:lineRule="auto"/>
              <w:ind w:left="33" w:right="139"/>
              <w:jc w:val="both"/>
              <w:rPr>
                <w:sz w:val="20"/>
              </w:rPr>
            </w:pPr>
            <w:r>
              <w:rPr>
                <w:spacing w:val="-2"/>
                <w:sz w:val="20"/>
              </w:rPr>
              <w:t>《中华人民共和国环境保护法》《中华人民共和国</w:t>
            </w:r>
            <w:r>
              <w:rPr>
                <w:rFonts w:hint="eastAsia"/>
                <w:spacing w:val="-2"/>
                <w:sz w:val="20"/>
                <w:lang w:eastAsia="zh-CN"/>
              </w:rPr>
              <w:t>中华人民共和国中华人民共和国政府信息公开条例</w:t>
            </w:r>
            <w:r>
              <w:rPr>
                <w:spacing w:val="-2"/>
                <w:sz w:val="20"/>
              </w:rPr>
              <w:t>》《环境信访</w:t>
            </w:r>
            <w:r>
              <w:rPr>
                <w:sz w:val="20"/>
              </w:rPr>
              <w:t>办法》</w:t>
            </w:r>
          </w:p>
        </w:tc>
        <w:tc>
          <w:tcPr>
            <w:tcW w:w="1686" w:type="dxa"/>
          </w:tcPr>
          <w:p w14:paraId="05593DCF">
            <w:pPr>
              <w:pStyle w:val="7"/>
              <w:rPr>
                <w:rFonts w:ascii="PMingLiU"/>
                <w:sz w:val="20"/>
              </w:rPr>
            </w:pPr>
          </w:p>
          <w:p w14:paraId="15F8BF50">
            <w:pPr>
              <w:pStyle w:val="7"/>
              <w:spacing w:before="1"/>
              <w:rPr>
                <w:rFonts w:ascii="PMingLiU"/>
                <w:sz w:val="25"/>
              </w:rPr>
            </w:pPr>
          </w:p>
          <w:p w14:paraId="273A89DE">
            <w:pPr>
              <w:pStyle w:val="7"/>
              <w:spacing w:line="230" w:lineRule="auto"/>
              <w:ind w:left="33" w:right="16"/>
              <w:rPr>
                <w:sz w:val="20"/>
              </w:rPr>
            </w:pPr>
            <w:r>
              <w:rPr>
                <w:sz w:val="20"/>
              </w:rPr>
              <w:t>信息形成之日起20 个工作日内</w:t>
            </w:r>
          </w:p>
        </w:tc>
        <w:tc>
          <w:tcPr>
            <w:tcW w:w="884" w:type="dxa"/>
          </w:tcPr>
          <w:p w14:paraId="5FC1A590">
            <w:pPr>
              <w:pStyle w:val="7"/>
              <w:rPr>
                <w:rFonts w:ascii="PMingLiU"/>
                <w:sz w:val="20"/>
              </w:rPr>
            </w:pPr>
          </w:p>
          <w:p w14:paraId="1EBD39F8">
            <w:pPr>
              <w:pStyle w:val="7"/>
              <w:spacing w:before="1"/>
              <w:rPr>
                <w:rFonts w:ascii="PMingLiU"/>
                <w:sz w:val="25"/>
              </w:rPr>
            </w:pPr>
          </w:p>
          <w:p w14:paraId="1DE7D9FC">
            <w:pPr>
              <w:pStyle w:val="7"/>
              <w:spacing w:line="230" w:lineRule="auto"/>
              <w:ind w:left="142" w:right="23" w:hanging="101"/>
              <w:rPr>
                <w:sz w:val="20"/>
              </w:rPr>
            </w:pPr>
            <w:r>
              <w:rPr>
                <w:sz w:val="20"/>
              </w:rPr>
              <w:t>弄岛镇人民政府</w:t>
            </w:r>
          </w:p>
        </w:tc>
        <w:tc>
          <w:tcPr>
            <w:tcW w:w="3714" w:type="dxa"/>
          </w:tcPr>
          <w:p w14:paraId="6EAC4A13">
            <w:pPr>
              <w:pStyle w:val="7"/>
              <w:tabs>
                <w:tab w:val="left" w:pos="1631"/>
              </w:tabs>
              <w:spacing w:before="3" w:line="251" w:lineRule="exact"/>
              <w:ind w:left="31"/>
              <w:rPr>
                <w:sz w:val="20"/>
              </w:rPr>
            </w:pPr>
            <w:r>
              <w:rPr>
                <w:sz w:val="20"/>
              </w:rPr>
              <w:t>■政府网站</w:t>
            </w:r>
            <w:r>
              <w:rPr>
                <w:sz w:val="20"/>
              </w:rPr>
              <w:tab/>
            </w:r>
            <w:r>
              <w:rPr>
                <w:sz w:val="20"/>
              </w:rPr>
              <w:t>□政府公报</w:t>
            </w:r>
          </w:p>
          <w:p w14:paraId="093E2A58">
            <w:pPr>
              <w:pStyle w:val="7"/>
              <w:tabs>
                <w:tab w:val="left" w:pos="1631"/>
              </w:tabs>
              <w:spacing w:line="246" w:lineRule="exact"/>
              <w:ind w:left="31"/>
              <w:rPr>
                <w:sz w:val="20"/>
              </w:rPr>
            </w:pPr>
            <w:r>
              <w:rPr>
                <w:sz w:val="20"/>
              </w:rPr>
              <w:t>□两微一端</w:t>
            </w:r>
            <w:r>
              <w:rPr>
                <w:sz w:val="20"/>
              </w:rPr>
              <w:tab/>
            </w:r>
            <w:r>
              <w:rPr>
                <w:sz w:val="20"/>
              </w:rPr>
              <w:t>□发布会/听证会</w:t>
            </w:r>
          </w:p>
          <w:p w14:paraId="224F7BC8">
            <w:pPr>
              <w:pStyle w:val="7"/>
              <w:tabs>
                <w:tab w:val="left" w:pos="1631"/>
              </w:tabs>
              <w:spacing w:line="247" w:lineRule="exact"/>
              <w:ind w:left="31"/>
              <w:rPr>
                <w:sz w:val="20"/>
              </w:rPr>
            </w:pPr>
            <w:r>
              <w:rPr>
                <w:sz w:val="20"/>
              </w:rPr>
              <w:t>□广播电视</w:t>
            </w:r>
            <w:r>
              <w:rPr>
                <w:sz w:val="20"/>
              </w:rPr>
              <w:tab/>
            </w:r>
            <w:r>
              <w:rPr>
                <w:sz w:val="20"/>
              </w:rPr>
              <w:t>□纸质媒体</w:t>
            </w:r>
          </w:p>
          <w:p w14:paraId="7829D76A">
            <w:pPr>
              <w:pStyle w:val="7"/>
              <w:tabs>
                <w:tab w:val="left" w:pos="1629"/>
              </w:tabs>
              <w:spacing w:line="247" w:lineRule="exact"/>
              <w:ind w:left="31"/>
              <w:rPr>
                <w:sz w:val="20"/>
              </w:rPr>
            </w:pPr>
            <w:r>
              <w:rPr>
                <w:sz w:val="20"/>
              </w:rPr>
              <w:t>□公开查阅点</w:t>
            </w:r>
            <w:r>
              <w:rPr>
                <w:sz w:val="20"/>
              </w:rPr>
              <w:tab/>
            </w:r>
            <w:r>
              <w:rPr>
                <w:sz w:val="20"/>
              </w:rPr>
              <w:t>□政务服务中心</w:t>
            </w:r>
          </w:p>
          <w:p w14:paraId="4AC9D956">
            <w:pPr>
              <w:pStyle w:val="7"/>
              <w:tabs>
                <w:tab w:val="left" w:pos="1629"/>
              </w:tabs>
              <w:spacing w:line="247" w:lineRule="exact"/>
              <w:ind w:left="31"/>
              <w:rPr>
                <w:sz w:val="20"/>
              </w:rPr>
            </w:pPr>
            <w:r>
              <w:rPr>
                <w:sz w:val="20"/>
              </w:rPr>
              <w:t>□便民服务站</w:t>
            </w:r>
            <w:r>
              <w:rPr>
                <w:sz w:val="20"/>
              </w:rPr>
              <w:tab/>
            </w:r>
            <w:r>
              <w:rPr>
                <w:sz w:val="20"/>
              </w:rPr>
              <w:t>□入户/现场</w:t>
            </w:r>
          </w:p>
          <w:p w14:paraId="5092E604">
            <w:pPr>
              <w:pStyle w:val="7"/>
              <w:spacing w:line="247" w:lineRule="exact"/>
              <w:ind w:left="31"/>
              <w:rPr>
                <w:sz w:val="20"/>
              </w:rPr>
            </w:pPr>
            <w:r>
              <w:rPr>
                <w:sz w:val="20"/>
              </w:rPr>
              <w:t>□社区/企事业单位/村公示栏（电子屏）</w:t>
            </w:r>
          </w:p>
          <w:p w14:paraId="31BF4C2B">
            <w:pPr>
              <w:pStyle w:val="7"/>
              <w:tabs>
                <w:tab w:val="left" w:pos="1631"/>
              </w:tabs>
              <w:spacing w:line="233" w:lineRule="exact"/>
              <w:ind w:left="31"/>
              <w:rPr>
                <w:sz w:val="20"/>
              </w:rPr>
            </w:pPr>
            <w:r>
              <w:rPr>
                <w:sz w:val="20"/>
              </w:rPr>
              <w:t>□精准推送</w:t>
            </w:r>
            <w:r>
              <w:rPr>
                <w:sz w:val="20"/>
              </w:rPr>
              <w:tab/>
            </w:r>
            <w:r>
              <w:rPr>
                <w:sz w:val="20"/>
              </w:rPr>
              <w:t>□其他_</w:t>
            </w:r>
          </w:p>
        </w:tc>
        <w:tc>
          <w:tcPr>
            <w:tcW w:w="484" w:type="dxa"/>
          </w:tcPr>
          <w:p w14:paraId="5CDFFC18">
            <w:pPr>
              <w:pStyle w:val="7"/>
              <w:rPr>
                <w:rFonts w:ascii="PMingLiU"/>
                <w:sz w:val="20"/>
              </w:rPr>
            </w:pPr>
          </w:p>
          <w:p w14:paraId="523A2C43">
            <w:pPr>
              <w:pStyle w:val="7"/>
              <w:rPr>
                <w:rFonts w:ascii="PMingLiU"/>
                <w:sz w:val="20"/>
              </w:rPr>
            </w:pPr>
          </w:p>
          <w:p w14:paraId="4A31A68F">
            <w:pPr>
              <w:pStyle w:val="7"/>
              <w:spacing w:before="4"/>
              <w:rPr>
                <w:rFonts w:ascii="PMingLiU"/>
                <w:sz w:val="13"/>
              </w:rPr>
            </w:pPr>
          </w:p>
          <w:p w14:paraId="1384A608">
            <w:pPr>
              <w:pStyle w:val="7"/>
              <w:ind w:right="124"/>
              <w:jc w:val="right"/>
              <w:rPr>
                <w:sz w:val="20"/>
              </w:rPr>
            </w:pPr>
            <w:r>
              <w:rPr>
                <w:w w:val="99"/>
                <w:sz w:val="20"/>
              </w:rPr>
              <w:t>√</w:t>
            </w:r>
          </w:p>
        </w:tc>
        <w:tc>
          <w:tcPr>
            <w:tcW w:w="484" w:type="dxa"/>
          </w:tcPr>
          <w:p w14:paraId="202C19D2">
            <w:pPr>
              <w:pStyle w:val="7"/>
              <w:rPr>
                <w:rFonts w:ascii="Times New Roman"/>
                <w:sz w:val="20"/>
              </w:rPr>
            </w:pPr>
          </w:p>
        </w:tc>
        <w:tc>
          <w:tcPr>
            <w:tcW w:w="484" w:type="dxa"/>
          </w:tcPr>
          <w:p w14:paraId="6FF8648E">
            <w:pPr>
              <w:pStyle w:val="7"/>
              <w:rPr>
                <w:rFonts w:ascii="PMingLiU"/>
                <w:sz w:val="20"/>
              </w:rPr>
            </w:pPr>
          </w:p>
          <w:p w14:paraId="69CF210C">
            <w:pPr>
              <w:pStyle w:val="7"/>
              <w:rPr>
                <w:rFonts w:ascii="PMingLiU"/>
                <w:sz w:val="20"/>
              </w:rPr>
            </w:pPr>
          </w:p>
          <w:p w14:paraId="4F0C0719">
            <w:pPr>
              <w:pStyle w:val="7"/>
              <w:spacing w:before="4"/>
              <w:rPr>
                <w:rFonts w:ascii="PMingLiU"/>
                <w:sz w:val="13"/>
              </w:rPr>
            </w:pPr>
          </w:p>
          <w:p w14:paraId="1BA56216">
            <w:pPr>
              <w:pStyle w:val="7"/>
              <w:ind w:left="134"/>
              <w:rPr>
                <w:sz w:val="20"/>
              </w:rPr>
            </w:pPr>
            <w:r>
              <w:rPr>
                <w:w w:val="99"/>
                <w:sz w:val="20"/>
              </w:rPr>
              <w:t>√</w:t>
            </w:r>
          </w:p>
        </w:tc>
        <w:tc>
          <w:tcPr>
            <w:tcW w:w="484" w:type="dxa"/>
          </w:tcPr>
          <w:p w14:paraId="3FE780D9">
            <w:pPr>
              <w:pStyle w:val="7"/>
              <w:rPr>
                <w:rFonts w:ascii="Times New Roman"/>
                <w:sz w:val="20"/>
              </w:rPr>
            </w:pPr>
          </w:p>
        </w:tc>
        <w:tc>
          <w:tcPr>
            <w:tcW w:w="484" w:type="dxa"/>
          </w:tcPr>
          <w:p w14:paraId="109ED0F3">
            <w:pPr>
              <w:pStyle w:val="7"/>
              <w:rPr>
                <w:rFonts w:ascii="Times New Roman"/>
                <w:sz w:val="20"/>
              </w:rPr>
            </w:pPr>
          </w:p>
        </w:tc>
        <w:tc>
          <w:tcPr>
            <w:tcW w:w="484" w:type="dxa"/>
          </w:tcPr>
          <w:p w14:paraId="3FC9DC92">
            <w:pPr>
              <w:pStyle w:val="7"/>
              <w:rPr>
                <w:rFonts w:ascii="PMingLiU"/>
                <w:sz w:val="20"/>
              </w:rPr>
            </w:pPr>
          </w:p>
          <w:p w14:paraId="3C0AA056">
            <w:pPr>
              <w:pStyle w:val="7"/>
              <w:rPr>
                <w:rFonts w:ascii="PMingLiU"/>
                <w:sz w:val="20"/>
              </w:rPr>
            </w:pPr>
          </w:p>
          <w:p w14:paraId="6ADE0148">
            <w:pPr>
              <w:pStyle w:val="7"/>
              <w:spacing w:before="4"/>
              <w:rPr>
                <w:rFonts w:ascii="PMingLiU"/>
                <w:sz w:val="13"/>
              </w:rPr>
            </w:pPr>
          </w:p>
          <w:p w14:paraId="2525565D">
            <w:pPr>
              <w:pStyle w:val="7"/>
              <w:ind w:left="129"/>
              <w:rPr>
                <w:sz w:val="20"/>
              </w:rPr>
            </w:pPr>
            <w:r>
              <w:rPr>
                <w:w w:val="99"/>
                <w:sz w:val="20"/>
              </w:rPr>
              <w:t>√</w:t>
            </w:r>
          </w:p>
        </w:tc>
      </w:tr>
      <w:tr w14:paraId="1AEC3E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741" w:hRule="atLeast"/>
        </w:trPr>
        <w:tc>
          <w:tcPr>
            <w:tcW w:w="346" w:type="dxa"/>
          </w:tcPr>
          <w:p w14:paraId="676DCE7A">
            <w:pPr>
              <w:pStyle w:val="7"/>
              <w:rPr>
                <w:rFonts w:ascii="PMingLiU"/>
                <w:sz w:val="20"/>
              </w:rPr>
            </w:pPr>
          </w:p>
          <w:p w14:paraId="4B950996">
            <w:pPr>
              <w:pStyle w:val="7"/>
              <w:rPr>
                <w:rFonts w:ascii="PMingLiU"/>
                <w:sz w:val="20"/>
              </w:rPr>
            </w:pPr>
          </w:p>
          <w:p w14:paraId="169F1141">
            <w:pPr>
              <w:pStyle w:val="7"/>
              <w:spacing w:before="4"/>
              <w:rPr>
                <w:rFonts w:ascii="PMingLiU"/>
                <w:sz w:val="13"/>
              </w:rPr>
            </w:pPr>
          </w:p>
          <w:p w14:paraId="37E77C3E">
            <w:pPr>
              <w:pStyle w:val="7"/>
              <w:ind w:left="124"/>
              <w:rPr>
                <w:sz w:val="20"/>
              </w:rPr>
            </w:pPr>
            <w:r>
              <w:rPr>
                <w:w w:val="99"/>
                <w:sz w:val="20"/>
              </w:rPr>
              <w:t>4</w:t>
            </w:r>
          </w:p>
        </w:tc>
        <w:tc>
          <w:tcPr>
            <w:tcW w:w="483" w:type="dxa"/>
            <w:vMerge w:val="continue"/>
            <w:tcBorders>
              <w:top w:val="nil"/>
            </w:tcBorders>
          </w:tcPr>
          <w:p w14:paraId="04DAE8A0">
            <w:pPr>
              <w:rPr>
                <w:sz w:val="2"/>
                <w:szCs w:val="2"/>
              </w:rPr>
            </w:pPr>
          </w:p>
        </w:tc>
        <w:tc>
          <w:tcPr>
            <w:tcW w:w="483" w:type="dxa"/>
          </w:tcPr>
          <w:p w14:paraId="6ABF8FC6">
            <w:pPr>
              <w:pStyle w:val="7"/>
              <w:spacing w:before="6"/>
              <w:rPr>
                <w:rFonts w:ascii="PMingLiU"/>
                <w:sz w:val="27"/>
              </w:rPr>
            </w:pPr>
          </w:p>
          <w:p w14:paraId="391D0B69">
            <w:pPr>
              <w:pStyle w:val="7"/>
              <w:spacing w:line="230" w:lineRule="auto"/>
              <w:ind w:left="42" w:right="20"/>
              <w:jc w:val="both"/>
              <w:rPr>
                <w:sz w:val="20"/>
              </w:rPr>
            </w:pPr>
            <w:r>
              <w:rPr>
                <w:sz w:val="20"/>
              </w:rPr>
              <w:t>生态环境工作总结</w:t>
            </w:r>
          </w:p>
        </w:tc>
        <w:tc>
          <w:tcPr>
            <w:tcW w:w="2182" w:type="dxa"/>
          </w:tcPr>
          <w:p w14:paraId="2051ED8D">
            <w:pPr>
              <w:pStyle w:val="7"/>
              <w:rPr>
                <w:rFonts w:ascii="PMingLiU"/>
                <w:sz w:val="20"/>
              </w:rPr>
            </w:pPr>
          </w:p>
          <w:p w14:paraId="28AB0572">
            <w:pPr>
              <w:pStyle w:val="7"/>
              <w:spacing w:before="1"/>
              <w:rPr>
                <w:rFonts w:ascii="PMingLiU"/>
                <w:sz w:val="25"/>
              </w:rPr>
            </w:pPr>
          </w:p>
          <w:p w14:paraId="5A2AAC39">
            <w:pPr>
              <w:pStyle w:val="7"/>
              <w:spacing w:line="230" w:lineRule="auto"/>
              <w:ind w:left="34" w:right="90"/>
              <w:rPr>
                <w:sz w:val="20"/>
              </w:rPr>
            </w:pPr>
            <w:r>
              <w:rPr>
                <w:sz w:val="20"/>
              </w:rPr>
              <w:t>本行政机关的政府环保作年度总结</w:t>
            </w:r>
          </w:p>
        </w:tc>
        <w:tc>
          <w:tcPr>
            <w:tcW w:w="1988" w:type="dxa"/>
          </w:tcPr>
          <w:p w14:paraId="4EF4519C">
            <w:pPr>
              <w:pStyle w:val="7"/>
              <w:spacing w:before="12" w:line="230" w:lineRule="auto"/>
              <w:ind w:left="31" w:right="12" w:firstLine="2"/>
              <w:jc w:val="both"/>
              <w:rPr>
                <w:sz w:val="20"/>
              </w:rPr>
            </w:pPr>
            <w:r>
              <w:rPr>
                <w:sz w:val="20"/>
              </w:rPr>
              <w:t>《中华人民共和国</w:t>
            </w:r>
            <w:r>
              <w:rPr>
                <w:rFonts w:hint="eastAsia"/>
                <w:sz w:val="20"/>
                <w:lang w:eastAsia="zh-CN"/>
              </w:rPr>
              <w:t>中华人民共和国中华人民共和国政府信息公开条例</w:t>
            </w:r>
            <w:r>
              <w:rPr>
                <w:w w:val="95"/>
                <w:sz w:val="20"/>
              </w:rPr>
              <w:t>》《关于全面推进政务公开工作的意见》《开展基层政务公开标准化规范化试点工作方</w:t>
            </w:r>
          </w:p>
          <w:p w14:paraId="55793092">
            <w:pPr>
              <w:pStyle w:val="7"/>
              <w:spacing w:line="234" w:lineRule="exact"/>
              <w:ind w:left="30"/>
              <w:rPr>
                <w:sz w:val="20"/>
              </w:rPr>
            </w:pPr>
            <w:r>
              <w:rPr>
                <w:sz w:val="20"/>
              </w:rPr>
              <w:t>案》</w:t>
            </w:r>
          </w:p>
        </w:tc>
        <w:tc>
          <w:tcPr>
            <w:tcW w:w="1686" w:type="dxa"/>
          </w:tcPr>
          <w:p w14:paraId="3BB8C70F">
            <w:pPr>
              <w:pStyle w:val="7"/>
              <w:spacing w:before="12" w:line="230" w:lineRule="auto"/>
              <w:ind w:left="29" w:right="16"/>
              <w:jc w:val="both"/>
              <w:rPr>
                <w:sz w:val="20"/>
              </w:rPr>
            </w:pPr>
            <w:r>
              <w:rPr>
                <w:sz w:val="20"/>
              </w:rPr>
              <w:t>自该信息形成或者变更之日起20个工作日内；政府信息公开工作年度报告按照《</w:t>
            </w:r>
            <w:r>
              <w:rPr>
                <w:rFonts w:hint="eastAsia"/>
                <w:sz w:val="20"/>
                <w:lang w:eastAsia="zh-CN"/>
              </w:rPr>
              <w:t>中华人民共和国中华人民共和国政府信息公开条例</w:t>
            </w:r>
            <w:r>
              <w:rPr>
                <w:sz w:val="20"/>
              </w:rPr>
              <w:t>》要求的时</w:t>
            </w:r>
          </w:p>
          <w:p w14:paraId="488AE4D9">
            <w:pPr>
              <w:pStyle w:val="7"/>
              <w:spacing w:line="234" w:lineRule="exact"/>
              <w:ind w:left="29"/>
              <w:rPr>
                <w:sz w:val="20"/>
              </w:rPr>
            </w:pPr>
            <w:r>
              <w:rPr>
                <w:sz w:val="20"/>
              </w:rPr>
              <w:t>限公开</w:t>
            </w:r>
          </w:p>
        </w:tc>
        <w:tc>
          <w:tcPr>
            <w:tcW w:w="884" w:type="dxa"/>
          </w:tcPr>
          <w:p w14:paraId="280D8AE8">
            <w:pPr>
              <w:pStyle w:val="7"/>
              <w:rPr>
                <w:rFonts w:ascii="PMingLiU"/>
                <w:sz w:val="20"/>
              </w:rPr>
            </w:pPr>
          </w:p>
          <w:p w14:paraId="35FB1CAF">
            <w:pPr>
              <w:pStyle w:val="7"/>
              <w:spacing w:before="1"/>
              <w:rPr>
                <w:rFonts w:ascii="PMingLiU"/>
                <w:sz w:val="25"/>
              </w:rPr>
            </w:pPr>
          </w:p>
          <w:p w14:paraId="43B1A725">
            <w:pPr>
              <w:pStyle w:val="7"/>
              <w:spacing w:before="1" w:line="230" w:lineRule="auto"/>
              <w:ind w:left="138" w:right="27" w:hanging="101"/>
              <w:rPr>
                <w:sz w:val="20"/>
              </w:rPr>
            </w:pPr>
            <w:r>
              <w:rPr>
                <w:sz w:val="20"/>
              </w:rPr>
              <w:t>弄岛镇人民政府</w:t>
            </w:r>
          </w:p>
        </w:tc>
        <w:tc>
          <w:tcPr>
            <w:tcW w:w="3714" w:type="dxa"/>
          </w:tcPr>
          <w:p w14:paraId="6B75076B">
            <w:pPr>
              <w:pStyle w:val="7"/>
              <w:tabs>
                <w:tab w:val="left" w:pos="1628"/>
              </w:tabs>
              <w:spacing w:before="4" w:line="251" w:lineRule="exact"/>
              <w:ind w:left="27"/>
              <w:rPr>
                <w:sz w:val="20"/>
              </w:rPr>
            </w:pPr>
            <w:r>
              <w:rPr>
                <w:sz w:val="20"/>
              </w:rPr>
              <w:t>■政府网站</w:t>
            </w:r>
            <w:r>
              <w:rPr>
                <w:sz w:val="20"/>
              </w:rPr>
              <w:tab/>
            </w:r>
            <w:r>
              <w:rPr>
                <w:sz w:val="20"/>
              </w:rPr>
              <w:t>□政府公报</w:t>
            </w:r>
          </w:p>
          <w:p w14:paraId="723B3B5E">
            <w:pPr>
              <w:pStyle w:val="7"/>
              <w:tabs>
                <w:tab w:val="left" w:pos="1628"/>
              </w:tabs>
              <w:spacing w:line="246" w:lineRule="exact"/>
              <w:ind w:left="27"/>
              <w:rPr>
                <w:sz w:val="20"/>
              </w:rPr>
            </w:pPr>
            <w:r>
              <w:rPr>
                <w:sz w:val="20"/>
              </w:rPr>
              <w:t>□两微一端</w:t>
            </w:r>
            <w:r>
              <w:rPr>
                <w:sz w:val="20"/>
              </w:rPr>
              <w:tab/>
            </w:r>
            <w:r>
              <w:rPr>
                <w:sz w:val="20"/>
              </w:rPr>
              <w:t>□发布会/听证会</w:t>
            </w:r>
          </w:p>
          <w:p w14:paraId="393E2A90">
            <w:pPr>
              <w:pStyle w:val="7"/>
              <w:tabs>
                <w:tab w:val="left" w:pos="1628"/>
              </w:tabs>
              <w:spacing w:line="247" w:lineRule="exact"/>
              <w:ind w:left="27"/>
              <w:rPr>
                <w:sz w:val="20"/>
              </w:rPr>
            </w:pPr>
            <w:r>
              <w:rPr>
                <w:sz w:val="20"/>
              </w:rPr>
              <w:t>□广播电视</w:t>
            </w:r>
            <w:r>
              <w:rPr>
                <w:sz w:val="20"/>
              </w:rPr>
              <w:tab/>
            </w:r>
            <w:r>
              <w:rPr>
                <w:sz w:val="20"/>
              </w:rPr>
              <w:t>□纸质媒体</w:t>
            </w:r>
          </w:p>
          <w:p w14:paraId="1AC7E7D4">
            <w:pPr>
              <w:pStyle w:val="7"/>
              <w:tabs>
                <w:tab w:val="left" w:pos="1626"/>
              </w:tabs>
              <w:spacing w:line="247" w:lineRule="exact"/>
              <w:ind w:left="27"/>
              <w:rPr>
                <w:sz w:val="20"/>
              </w:rPr>
            </w:pPr>
            <w:r>
              <w:rPr>
                <w:sz w:val="20"/>
              </w:rPr>
              <w:t>□公开查阅点</w:t>
            </w:r>
            <w:r>
              <w:rPr>
                <w:sz w:val="20"/>
              </w:rPr>
              <w:tab/>
            </w:r>
            <w:r>
              <w:rPr>
                <w:sz w:val="20"/>
              </w:rPr>
              <w:t>□政务服务中心</w:t>
            </w:r>
          </w:p>
          <w:p w14:paraId="4FFC04C0">
            <w:pPr>
              <w:pStyle w:val="7"/>
              <w:tabs>
                <w:tab w:val="left" w:pos="1626"/>
              </w:tabs>
              <w:spacing w:line="247" w:lineRule="exact"/>
              <w:ind w:left="27"/>
              <w:rPr>
                <w:sz w:val="20"/>
              </w:rPr>
            </w:pPr>
            <w:r>
              <w:rPr>
                <w:sz w:val="20"/>
              </w:rPr>
              <w:t>□便民服务站</w:t>
            </w:r>
            <w:r>
              <w:rPr>
                <w:sz w:val="20"/>
              </w:rPr>
              <w:tab/>
            </w:r>
            <w:r>
              <w:rPr>
                <w:sz w:val="20"/>
              </w:rPr>
              <w:t>□入户/现场</w:t>
            </w:r>
          </w:p>
          <w:p w14:paraId="080190D6">
            <w:pPr>
              <w:pStyle w:val="7"/>
              <w:spacing w:line="247" w:lineRule="exact"/>
              <w:ind w:left="27"/>
              <w:rPr>
                <w:sz w:val="20"/>
              </w:rPr>
            </w:pPr>
            <w:r>
              <w:rPr>
                <w:sz w:val="20"/>
              </w:rPr>
              <w:t>□社区/企事业单位/村公示栏（电子屏）</w:t>
            </w:r>
          </w:p>
          <w:p w14:paraId="3607C89B">
            <w:pPr>
              <w:pStyle w:val="7"/>
              <w:tabs>
                <w:tab w:val="left" w:pos="1628"/>
              </w:tabs>
              <w:spacing w:line="232" w:lineRule="exact"/>
              <w:ind w:left="27"/>
              <w:rPr>
                <w:sz w:val="20"/>
              </w:rPr>
            </w:pPr>
            <w:r>
              <w:rPr>
                <w:sz w:val="20"/>
              </w:rPr>
              <w:t>□精准推送</w:t>
            </w:r>
            <w:r>
              <w:rPr>
                <w:sz w:val="20"/>
              </w:rPr>
              <w:tab/>
            </w:r>
            <w:r>
              <w:rPr>
                <w:sz w:val="20"/>
              </w:rPr>
              <w:t>□其他_</w:t>
            </w:r>
          </w:p>
        </w:tc>
        <w:tc>
          <w:tcPr>
            <w:tcW w:w="484" w:type="dxa"/>
          </w:tcPr>
          <w:p w14:paraId="54B81FCA">
            <w:pPr>
              <w:pStyle w:val="7"/>
              <w:rPr>
                <w:rFonts w:ascii="PMingLiU"/>
                <w:sz w:val="20"/>
              </w:rPr>
            </w:pPr>
          </w:p>
          <w:p w14:paraId="2967F74C">
            <w:pPr>
              <w:pStyle w:val="7"/>
              <w:rPr>
                <w:rFonts w:ascii="PMingLiU"/>
                <w:sz w:val="20"/>
              </w:rPr>
            </w:pPr>
          </w:p>
          <w:p w14:paraId="304E0EC4">
            <w:pPr>
              <w:pStyle w:val="7"/>
              <w:spacing w:before="4"/>
              <w:rPr>
                <w:rFonts w:ascii="PMingLiU"/>
                <w:sz w:val="13"/>
              </w:rPr>
            </w:pPr>
          </w:p>
          <w:p w14:paraId="63ACCC9C">
            <w:pPr>
              <w:pStyle w:val="7"/>
              <w:ind w:right="128"/>
              <w:jc w:val="right"/>
              <w:rPr>
                <w:sz w:val="20"/>
              </w:rPr>
            </w:pPr>
            <w:r>
              <w:rPr>
                <w:w w:val="99"/>
                <w:sz w:val="20"/>
              </w:rPr>
              <w:t>√</w:t>
            </w:r>
          </w:p>
        </w:tc>
        <w:tc>
          <w:tcPr>
            <w:tcW w:w="484" w:type="dxa"/>
          </w:tcPr>
          <w:p w14:paraId="36A18E95">
            <w:pPr>
              <w:pStyle w:val="7"/>
              <w:rPr>
                <w:rFonts w:ascii="Times New Roman"/>
                <w:sz w:val="20"/>
              </w:rPr>
            </w:pPr>
          </w:p>
        </w:tc>
        <w:tc>
          <w:tcPr>
            <w:tcW w:w="484" w:type="dxa"/>
          </w:tcPr>
          <w:p w14:paraId="3E41871E">
            <w:pPr>
              <w:pStyle w:val="7"/>
              <w:rPr>
                <w:rFonts w:ascii="PMingLiU"/>
                <w:sz w:val="20"/>
              </w:rPr>
            </w:pPr>
          </w:p>
          <w:p w14:paraId="3EF446B8">
            <w:pPr>
              <w:pStyle w:val="7"/>
              <w:rPr>
                <w:rFonts w:ascii="PMingLiU"/>
                <w:sz w:val="20"/>
              </w:rPr>
            </w:pPr>
          </w:p>
          <w:p w14:paraId="6DAF7AE7">
            <w:pPr>
              <w:pStyle w:val="7"/>
              <w:spacing w:before="4"/>
              <w:rPr>
                <w:rFonts w:ascii="PMingLiU"/>
                <w:sz w:val="13"/>
              </w:rPr>
            </w:pPr>
          </w:p>
          <w:p w14:paraId="097E9CCD">
            <w:pPr>
              <w:pStyle w:val="7"/>
              <w:ind w:left="131"/>
              <w:rPr>
                <w:sz w:val="20"/>
              </w:rPr>
            </w:pPr>
            <w:r>
              <w:rPr>
                <w:w w:val="99"/>
                <w:sz w:val="20"/>
              </w:rPr>
              <w:t>√</w:t>
            </w:r>
          </w:p>
        </w:tc>
        <w:tc>
          <w:tcPr>
            <w:tcW w:w="484" w:type="dxa"/>
          </w:tcPr>
          <w:p w14:paraId="133ADC83">
            <w:pPr>
              <w:pStyle w:val="7"/>
              <w:rPr>
                <w:rFonts w:ascii="Times New Roman"/>
                <w:sz w:val="20"/>
              </w:rPr>
            </w:pPr>
          </w:p>
        </w:tc>
        <w:tc>
          <w:tcPr>
            <w:tcW w:w="484" w:type="dxa"/>
          </w:tcPr>
          <w:p w14:paraId="3FA36DED">
            <w:pPr>
              <w:pStyle w:val="7"/>
              <w:rPr>
                <w:rFonts w:ascii="Times New Roman"/>
                <w:sz w:val="20"/>
              </w:rPr>
            </w:pPr>
          </w:p>
        </w:tc>
        <w:tc>
          <w:tcPr>
            <w:tcW w:w="484" w:type="dxa"/>
          </w:tcPr>
          <w:p w14:paraId="51BD448E">
            <w:pPr>
              <w:pStyle w:val="7"/>
              <w:rPr>
                <w:rFonts w:ascii="PMingLiU"/>
                <w:sz w:val="20"/>
              </w:rPr>
            </w:pPr>
          </w:p>
          <w:p w14:paraId="74DD7B77">
            <w:pPr>
              <w:pStyle w:val="7"/>
              <w:rPr>
                <w:rFonts w:ascii="PMingLiU"/>
                <w:sz w:val="20"/>
              </w:rPr>
            </w:pPr>
          </w:p>
          <w:p w14:paraId="0E18399B">
            <w:pPr>
              <w:pStyle w:val="7"/>
              <w:spacing w:before="4"/>
              <w:rPr>
                <w:rFonts w:ascii="PMingLiU"/>
                <w:sz w:val="13"/>
              </w:rPr>
            </w:pPr>
          </w:p>
          <w:p w14:paraId="1D1F6B8F">
            <w:pPr>
              <w:pStyle w:val="7"/>
              <w:ind w:left="126"/>
              <w:rPr>
                <w:sz w:val="20"/>
              </w:rPr>
            </w:pPr>
            <w:r>
              <w:rPr>
                <w:w w:val="99"/>
                <w:sz w:val="20"/>
              </w:rPr>
              <w:t>√</w:t>
            </w:r>
          </w:p>
        </w:tc>
      </w:tr>
    </w:tbl>
    <w:p w14:paraId="25DB588E">
      <w:pPr>
        <w:spacing w:after="0"/>
        <w:rPr>
          <w:sz w:val="20"/>
        </w:rPr>
        <w:sectPr>
          <w:pgSz w:w="16840" w:h="11910" w:orient="landscape"/>
          <w:pgMar w:top="1100" w:right="960" w:bottom="280" w:left="960" w:header="720" w:footer="720" w:gutter="0"/>
          <w:cols w:space="720" w:num="1"/>
        </w:sectPr>
      </w:pPr>
    </w:p>
    <w:p w14:paraId="761D28BB">
      <w:pPr>
        <w:pStyle w:val="2"/>
        <w:spacing w:before="0"/>
        <w:rPr>
          <w:sz w:val="20"/>
        </w:rPr>
      </w:pPr>
    </w:p>
    <w:p w14:paraId="2D90BE99">
      <w:pPr>
        <w:spacing w:before="203"/>
        <w:ind w:left="176" w:right="0" w:firstLine="0"/>
        <w:jc w:val="left"/>
        <w:rPr>
          <w:rFonts w:hint="eastAsia" w:ascii="黑体" w:eastAsia="黑体"/>
          <w:sz w:val="28"/>
        </w:rPr>
      </w:pPr>
      <w:r>
        <w:rPr>
          <w:rFonts w:hint="eastAsia" w:ascii="黑体" w:eastAsia="黑体"/>
          <w:sz w:val="28"/>
        </w:rPr>
        <w:t>附件</w:t>
      </w:r>
    </w:p>
    <w:p w14:paraId="379B932A">
      <w:pPr>
        <w:pStyle w:val="2"/>
        <w:spacing w:before="222"/>
        <w:ind w:left="1995" w:right="1998"/>
        <w:jc w:val="center"/>
      </w:pPr>
      <w:r>
        <w:t>德宏州瑞丽市弄岛镇农村危房改造领域基层政务公开标准目录</w:t>
      </w:r>
    </w:p>
    <w:p w14:paraId="6A42540E">
      <w:pPr>
        <w:pStyle w:val="2"/>
        <w:spacing w:before="12"/>
        <w:rPr>
          <w:sz w:val="7"/>
        </w:rPr>
      </w:pPr>
    </w:p>
    <w:tbl>
      <w:tblPr>
        <w:tblStyle w:val="3"/>
        <w:tblW w:w="0" w:type="auto"/>
        <w:tblInd w:w="141"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97"/>
        <w:gridCol w:w="622"/>
        <w:gridCol w:w="538"/>
        <w:gridCol w:w="1188"/>
        <w:gridCol w:w="3271"/>
        <w:gridCol w:w="1145"/>
        <w:gridCol w:w="924"/>
        <w:gridCol w:w="3382"/>
        <w:gridCol w:w="512"/>
        <w:gridCol w:w="512"/>
        <w:gridCol w:w="512"/>
        <w:gridCol w:w="512"/>
        <w:gridCol w:w="512"/>
        <w:gridCol w:w="512"/>
      </w:tblGrid>
      <w:tr w14:paraId="7609C5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2" w:hRule="atLeast"/>
        </w:trPr>
        <w:tc>
          <w:tcPr>
            <w:tcW w:w="497" w:type="dxa"/>
            <w:vMerge w:val="restart"/>
          </w:tcPr>
          <w:p w14:paraId="1D4C5ACF">
            <w:pPr>
              <w:pStyle w:val="7"/>
              <w:spacing w:before="1"/>
              <w:rPr>
                <w:rFonts w:ascii="PMingLiU"/>
                <w:sz w:val="29"/>
              </w:rPr>
            </w:pPr>
          </w:p>
          <w:p w14:paraId="5C84E787">
            <w:pPr>
              <w:pStyle w:val="7"/>
              <w:ind w:left="47"/>
              <w:rPr>
                <w:b/>
                <w:sz w:val="20"/>
              </w:rPr>
            </w:pPr>
            <w:r>
              <w:rPr>
                <w:b/>
                <w:sz w:val="20"/>
              </w:rPr>
              <w:t>序号</w:t>
            </w:r>
          </w:p>
        </w:tc>
        <w:tc>
          <w:tcPr>
            <w:tcW w:w="1160" w:type="dxa"/>
            <w:gridSpan w:val="2"/>
          </w:tcPr>
          <w:p w14:paraId="6FC1EFCF">
            <w:pPr>
              <w:pStyle w:val="7"/>
              <w:spacing w:before="106"/>
              <w:ind w:left="176"/>
              <w:rPr>
                <w:b/>
                <w:sz w:val="20"/>
              </w:rPr>
            </w:pPr>
            <w:r>
              <w:rPr>
                <w:b/>
                <w:sz w:val="20"/>
              </w:rPr>
              <w:t>公开事项</w:t>
            </w:r>
          </w:p>
        </w:tc>
        <w:tc>
          <w:tcPr>
            <w:tcW w:w="1188" w:type="dxa"/>
            <w:vMerge w:val="restart"/>
          </w:tcPr>
          <w:p w14:paraId="6E1F7576">
            <w:pPr>
              <w:pStyle w:val="7"/>
              <w:spacing w:before="1"/>
              <w:rPr>
                <w:rFonts w:ascii="PMingLiU"/>
                <w:sz w:val="29"/>
              </w:rPr>
            </w:pPr>
          </w:p>
          <w:p w14:paraId="510DA9D6">
            <w:pPr>
              <w:pStyle w:val="7"/>
              <w:ind w:left="190"/>
              <w:rPr>
                <w:b/>
                <w:sz w:val="20"/>
              </w:rPr>
            </w:pPr>
            <w:r>
              <w:rPr>
                <w:b/>
                <w:sz w:val="20"/>
              </w:rPr>
              <w:t>公开内容</w:t>
            </w:r>
          </w:p>
        </w:tc>
        <w:tc>
          <w:tcPr>
            <w:tcW w:w="3271" w:type="dxa"/>
            <w:vMerge w:val="restart"/>
          </w:tcPr>
          <w:p w14:paraId="5953F746">
            <w:pPr>
              <w:pStyle w:val="7"/>
              <w:spacing w:before="1"/>
              <w:rPr>
                <w:rFonts w:ascii="PMingLiU"/>
                <w:sz w:val="29"/>
              </w:rPr>
            </w:pPr>
          </w:p>
          <w:p w14:paraId="76637C7E">
            <w:pPr>
              <w:pStyle w:val="7"/>
              <w:ind w:left="1213" w:right="1194"/>
              <w:jc w:val="center"/>
              <w:rPr>
                <w:b/>
                <w:sz w:val="20"/>
              </w:rPr>
            </w:pPr>
            <w:r>
              <w:rPr>
                <w:b/>
                <w:sz w:val="20"/>
              </w:rPr>
              <w:t>公开依据</w:t>
            </w:r>
          </w:p>
        </w:tc>
        <w:tc>
          <w:tcPr>
            <w:tcW w:w="1145" w:type="dxa"/>
            <w:vMerge w:val="restart"/>
          </w:tcPr>
          <w:p w14:paraId="397066AE">
            <w:pPr>
              <w:pStyle w:val="7"/>
              <w:spacing w:before="1"/>
              <w:rPr>
                <w:rFonts w:ascii="PMingLiU"/>
                <w:sz w:val="29"/>
              </w:rPr>
            </w:pPr>
          </w:p>
          <w:p w14:paraId="15014C17">
            <w:pPr>
              <w:pStyle w:val="7"/>
              <w:ind w:left="169"/>
              <w:rPr>
                <w:b/>
                <w:sz w:val="20"/>
              </w:rPr>
            </w:pPr>
            <w:r>
              <w:rPr>
                <w:b/>
                <w:sz w:val="20"/>
              </w:rPr>
              <w:t>公开时限</w:t>
            </w:r>
          </w:p>
        </w:tc>
        <w:tc>
          <w:tcPr>
            <w:tcW w:w="924" w:type="dxa"/>
            <w:vMerge w:val="restart"/>
          </w:tcPr>
          <w:p w14:paraId="7DF0ED00">
            <w:pPr>
              <w:pStyle w:val="7"/>
              <w:spacing w:before="1"/>
              <w:rPr>
                <w:rFonts w:ascii="PMingLiU"/>
                <w:sz w:val="29"/>
              </w:rPr>
            </w:pPr>
          </w:p>
          <w:p w14:paraId="1A89FADF">
            <w:pPr>
              <w:pStyle w:val="7"/>
              <w:ind w:left="58"/>
              <w:rPr>
                <w:b/>
                <w:sz w:val="20"/>
              </w:rPr>
            </w:pPr>
            <w:r>
              <w:rPr>
                <w:b/>
                <w:sz w:val="20"/>
              </w:rPr>
              <w:t>公开主体</w:t>
            </w:r>
          </w:p>
        </w:tc>
        <w:tc>
          <w:tcPr>
            <w:tcW w:w="3382" w:type="dxa"/>
            <w:vMerge w:val="restart"/>
          </w:tcPr>
          <w:p w14:paraId="67E12B1C">
            <w:pPr>
              <w:pStyle w:val="7"/>
              <w:spacing w:before="1"/>
              <w:rPr>
                <w:rFonts w:ascii="PMingLiU"/>
                <w:sz w:val="29"/>
              </w:rPr>
            </w:pPr>
          </w:p>
          <w:p w14:paraId="4DC7BB1F">
            <w:pPr>
              <w:pStyle w:val="7"/>
              <w:ind w:left="963"/>
              <w:rPr>
                <w:b/>
                <w:sz w:val="20"/>
              </w:rPr>
            </w:pPr>
            <w:r>
              <w:rPr>
                <w:b/>
                <w:sz w:val="20"/>
              </w:rPr>
              <w:t>公开渠道和载体</w:t>
            </w:r>
          </w:p>
        </w:tc>
        <w:tc>
          <w:tcPr>
            <w:tcW w:w="1024" w:type="dxa"/>
            <w:gridSpan w:val="2"/>
          </w:tcPr>
          <w:p w14:paraId="52963E75">
            <w:pPr>
              <w:pStyle w:val="7"/>
              <w:spacing w:before="106"/>
              <w:ind w:left="108"/>
              <w:rPr>
                <w:b/>
                <w:sz w:val="20"/>
              </w:rPr>
            </w:pPr>
            <w:r>
              <w:rPr>
                <w:b/>
                <w:sz w:val="20"/>
              </w:rPr>
              <w:t>公开对象</w:t>
            </w:r>
          </w:p>
        </w:tc>
        <w:tc>
          <w:tcPr>
            <w:tcW w:w="1024" w:type="dxa"/>
            <w:gridSpan w:val="2"/>
          </w:tcPr>
          <w:p w14:paraId="2431B3A8">
            <w:pPr>
              <w:pStyle w:val="7"/>
              <w:spacing w:before="106"/>
              <w:ind w:left="106"/>
              <w:rPr>
                <w:b/>
                <w:sz w:val="20"/>
              </w:rPr>
            </w:pPr>
            <w:r>
              <w:rPr>
                <w:b/>
                <w:sz w:val="20"/>
              </w:rPr>
              <w:t>公开方式</w:t>
            </w:r>
          </w:p>
        </w:tc>
        <w:tc>
          <w:tcPr>
            <w:tcW w:w="1024" w:type="dxa"/>
            <w:gridSpan w:val="2"/>
          </w:tcPr>
          <w:p w14:paraId="05B2D3D7">
            <w:pPr>
              <w:pStyle w:val="7"/>
              <w:spacing w:before="106"/>
              <w:ind w:left="105"/>
              <w:rPr>
                <w:b/>
                <w:sz w:val="20"/>
              </w:rPr>
            </w:pPr>
            <w:r>
              <w:rPr>
                <w:b/>
                <w:sz w:val="20"/>
              </w:rPr>
              <w:t>公开层级</w:t>
            </w:r>
          </w:p>
        </w:tc>
      </w:tr>
      <w:tr w14:paraId="331458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2" w:hRule="atLeast"/>
        </w:trPr>
        <w:tc>
          <w:tcPr>
            <w:tcW w:w="497" w:type="dxa"/>
            <w:vMerge w:val="continue"/>
            <w:tcBorders>
              <w:top w:val="nil"/>
            </w:tcBorders>
          </w:tcPr>
          <w:p w14:paraId="5FBE9575">
            <w:pPr>
              <w:rPr>
                <w:sz w:val="2"/>
                <w:szCs w:val="2"/>
              </w:rPr>
            </w:pPr>
          </w:p>
        </w:tc>
        <w:tc>
          <w:tcPr>
            <w:tcW w:w="622" w:type="dxa"/>
          </w:tcPr>
          <w:p w14:paraId="64449037">
            <w:pPr>
              <w:pStyle w:val="7"/>
              <w:spacing w:before="59" w:line="230" w:lineRule="auto"/>
              <w:ind w:left="109" w:right="87"/>
              <w:rPr>
                <w:b/>
                <w:sz w:val="20"/>
              </w:rPr>
            </w:pPr>
            <w:r>
              <w:rPr>
                <w:b/>
                <w:sz w:val="20"/>
              </w:rPr>
              <w:t>一级事项</w:t>
            </w:r>
          </w:p>
        </w:tc>
        <w:tc>
          <w:tcPr>
            <w:tcW w:w="538" w:type="dxa"/>
          </w:tcPr>
          <w:p w14:paraId="266CEAC6">
            <w:pPr>
              <w:pStyle w:val="7"/>
              <w:spacing w:before="59" w:line="230" w:lineRule="auto"/>
              <w:ind w:left="68" w:right="44"/>
              <w:rPr>
                <w:b/>
                <w:sz w:val="20"/>
              </w:rPr>
            </w:pPr>
            <w:r>
              <w:rPr>
                <w:b/>
                <w:sz w:val="20"/>
              </w:rPr>
              <w:t>二级事项</w:t>
            </w:r>
          </w:p>
        </w:tc>
        <w:tc>
          <w:tcPr>
            <w:tcW w:w="1188" w:type="dxa"/>
            <w:vMerge w:val="continue"/>
            <w:tcBorders>
              <w:top w:val="nil"/>
            </w:tcBorders>
          </w:tcPr>
          <w:p w14:paraId="74C039AC">
            <w:pPr>
              <w:rPr>
                <w:sz w:val="2"/>
                <w:szCs w:val="2"/>
              </w:rPr>
            </w:pPr>
          </w:p>
        </w:tc>
        <w:tc>
          <w:tcPr>
            <w:tcW w:w="3271" w:type="dxa"/>
            <w:vMerge w:val="continue"/>
            <w:tcBorders>
              <w:top w:val="nil"/>
            </w:tcBorders>
          </w:tcPr>
          <w:p w14:paraId="04D0184D">
            <w:pPr>
              <w:rPr>
                <w:sz w:val="2"/>
                <w:szCs w:val="2"/>
              </w:rPr>
            </w:pPr>
          </w:p>
        </w:tc>
        <w:tc>
          <w:tcPr>
            <w:tcW w:w="1145" w:type="dxa"/>
            <w:vMerge w:val="continue"/>
            <w:tcBorders>
              <w:top w:val="nil"/>
            </w:tcBorders>
          </w:tcPr>
          <w:p w14:paraId="410A16C7">
            <w:pPr>
              <w:rPr>
                <w:sz w:val="2"/>
                <w:szCs w:val="2"/>
              </w:rPr>
            </w:pPr>
          </w:p>
        </w:tc>
        <w:tc>
          <w:tcPr>
            <w:tcW w:w="924" w:type="dxa"/>
            <w:vMerge w:val="continue"/>
            <w:tcBorders>
              <w:top w:val="nil"/>
            </w:tcBorders>
          </w:tcPr>
          <w:p w14:paraId="39FCBDAA">
            <w:pPr>
              <w:rPr>
                <w:sz w:val="2"/>
                <w:szCs w:val="2"/>
              </w:rPr>
            </w:pPr>
          </w:p>
        </w:tc>
        <w:tc>
          <w:tcPr>
            <w:tcW w:w="3382" w:type="dxa"/>
            <w:vMerge w:val="continue"/>
            <w:tcBorders>
              <w:top w:val="nil"/>
            </w:tcBorders>
          </w:tcPr>
          <w:p w14:paraId="6006358D">
            <w:pPr>
              <w:rPr>
                <w:sz w:val="2"/>
                <w:szCs w:val="2"/>
              </w:rPr>
            </w:pPr>
          </w:p>
        </w:tc>
        <w:tc>
          <w:tcPr>
            <w:tcW w:w="512" w:type="dxa"/>
          </w:tcPr>
          <w:p w14:paraId="2766BD16">
            <w:pPr>
              <w:pStyle w:val="7"/>
              <w:spacing w:before="59" w:line="230" w:lineRule="auto"/>
              <w:ind w:left="154" w:right="33" w:hanging="101"/>
              <w:rPr>
                <w:b/>
                <w:sz w:val="20"/>
              </w:rPr>
            </w:pPr>
            <w:r>
              <w:rPr>
                <w:b/>
                <w:sz w:val="20"/>
              </w:rPr>
              <w:t>全社会</w:t>
            </w:r>
          </w:p>
        </w:tc>
        <w:tc>
          <w:tcPr>
            <w:tcW w:w="512" w:type="dxa"/>
          </w:tcPr>
          <w:p w14:paraId="0B757601">
            <w:pPr>
              <w:pStyle w:val="7"/>
              <w:spacing w:before="59" w:line="230" w:lineRule="auto"/>
              <w:ind w:left="52" w:right="34"/>
              <w:rPr>
                <w:b/>
                <w:sz w:val="20"/>
              </w:rPr>
            </w:pPr>
            <w:r>
              <w:rPr>
                <w:b/>
                <w:sz w:val="20"/>
              </w:rPr>
              <w:t>特定群体</w:t>
            </w:r>
          </w:p>
        </w:tc>
        <w:tc>
          <w:tcPr>
            <w:tcW w:w="512" w:type="dxa"/>
          </w:tcPr>
          <w:p w14:paraId="4CE81FC2">
            <w:pPr>
              <w:pStyle w:val="7"/>
              <w:spacing w:before="176"/>
              <w:ind w:left="51"/>
              <w:rPr>
                <w:b/>
                <w:sz w:val="20"/>
              </w:rPr>
            </w:pPr>
            <w:r>
              <w:rPr>
                <w:b/>
                <w:sz w:val="20"/>
              </w:rPr>
              <w:t>主动</w:t>
            </w:r>
          </w:p>
        </w:tc>
        <w:tc>
          <w:tcPr>
            <w:tcW w:w="512" w:type="dxa"/>
          </w:tcPr>
          <w:p w14:paraId="2CA69A93">
            <w:pPr>
              <w:pStyle w:val="7"/>
              <w:spacing w:before="59" w:line="230" w:lineRule="auto"/>
              <w:ind w:left="151" w:right="35" w:hanging="101"/>
              <w:rPr>
                <w:b/>
                <w:sz w:val="20"/>
              </w:rPr>
            </w:pPr>
            <w:r>
              <w:rPr>
                <w:b/>
                <w:sz w:val="20"/>
              </w:rPr>
              <w:t>依申请</w:t>
            </w:r>
          </w:p>
        </w:tc>
        <w:tc>
          <w:tcPr>
            <w:tcW w:w="512" w:type="dxa"/>
          </w:tcPr>
          <w:p w14:paraId="446744E3">
            <w:pPr>
              <w:pStyle w:val="7"/>
              <w:spacing w:before="176"/>
              <w:ind w:left="50"/>
              <w:rPr>
                <w:b/>
                <w:sz w:val="20"/>
              </w:rPr>
            </w:pPr>
            <w:r>
              <w:rPr>
                <w:b/>
                <w:sz w:val="20"/>
              </w:rPr>
              <w:t>县级</w:t>
            </w:r>
          </w:p>
        </w:tc>
        <w:tc>
          <w:tcPr>
            <w:tcW w:w="512" w:type="dxa"/>
          </w:tcPr>
          <w:p w14:paraId="206756AD">
            <w:pPr>
              <w:pStyle w:val="7"/>
              <w:spacing w:before="176"/>
              <w:ind w:left="49"/>
              <w:rPr>
                <w:b/>
                <w:sz w:val="20"/>
              </w:rPr>
            </w:pPr>
            <w:r>
              <w:rPr>
                <w:b/>
                <w:sz w:val="20"/>
              </w:rPr>
              <w:t>乡级</w:t>
            </w:r>
          </w:p>
        </w:tc>
      </w:tr>
      <w:tr w14:paraId="02A7B7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03" w:hRule="atLeast"/>
        </w:trPr>
        <w:tc>
          <w:tcPr>
            <w:tcW w:w="497" w:type="dxa"/>
          </w:tcPr>
          <w:p w14:paraId="2FDE422A">
            <w:pPr>
              <w:pStyle w:val="7"/>
              <w:rPr>
                <w:rFonts w:ascii="PMingLiU"/>
                <w:sz w:val="20"/>
              </w:rPr>
            </w:pPr>
          </w:p>
          <w:p w14:paraId="3E21FDF0">
            <w:pPr>
              <w:pStyle w:val="7"/>
              <w:rPr>
                <w:rFonts w:ascii="PMingLiU"/>
                <w:sz w:val="20"/>
              </w:rPr>
            </w:pPr>
          </w:p>
          <w:p w14:paraId="40291AE5">
            <w:pPr>
              <w:pStyle w:val="7"/>
              <w:rPr>
                <w:rFonts w:ascii="PMingLiU"/>
                <w:sz w:val="20"/>
              </w:rPr>
            </w:pPr>
          </w:p>
          <w:p w14:paraId="632665D0">
            <w:pPr>
              <w:pStyle w:val="7"/>
              <w:rPr>
                <w:rFonts w:ascii="PMingLiU"/>
                <w:sz w:val="20"/>
              </w:rPr>
            </w:pPr>
          </w:p>
          <w:p w14:paraId="3E99D561">
            <w:pPr>
              <w:pStyle w:val="7"/>
              <w:spacing w:before="4"/>
              <w:rPr>
                <w:rFonts w:ascii="PMingLiU"/>
                <w:sz w:val="26"/>
              </w:rPr>
            </w:pPr>
          </w:p>
          <w:p w14:paraId="46E8BB3E">
            <w:pPr>
              <w:pStyle w:val="7"/>
              <w:ind w:left="198"/>
              <w:rPr>
                <w:sz w:val="20"/>
              </w:rPr>
            </w:pPr>
            <w:r>
              <w:rPr>
                <w:w w:val="99"/>
                <w:sz w:val="20"/>
              </w:rPr>
              <w:t>1</w:t>
            </w:r>
          </w:p>
        </w:tc>
        <w:tc>
          <w:tcPr>
            <w:tcW w:w="622" w:type="dxa"/>
          </w:tcPr>
          <w:p w14:paraId="23076095">
            <w:pPr>
              <w:pStyle w:val="7"/>
              <w:rPr>
                <w:rFonts w:ascii="PMingLiU"/>
                <w:sz w:val="20"/>
              </w:rPr>
            </w:pPr>
          </w:p>
          <w:p w14:paraId="6D8D8CB9">
            <w:pPr>
              <w:pStyle w:val="7"/>
              <w:rPr>
                <w:rFonts w:ascii="PMingLiU"/>
                <w:sz w:val="20"/>
              </w:rPr>
            </w:pPr>
          </w:p>
          <w:p w14:paraId="1F49BD9B">
            <w:pPr>
              <w:pStyle w:val="7"/>
              <w:rPr>
                <w:rFonts w:ascii="PMingLiU"/>
                <w:sz w:val="20"/>
              </w:rPr>
            </w:pPr>
          </w:p>
          <w:p w14:paraId="02F324DB">
            <w:pPr>
              <w:pStyle w:val="7"/>
              <w:rPr>
                <w:rFonts w:ascii="PMingLiU"/>
                <w:sz w:val="20"/>
              </w:rPr>
            </w:pPr>
          </w:p>
          <w:p w14:paraId="465BCC53">
            <w:pPr>
              <w:pStyle w:val="7"/>
              <w:spacing w:before="13"/>
              <w:rPr>
                <w:rFonts w:ascii="PMingLiU"/>
                <w:sz w:val="17"/>
              </w:rPr>
            </w:pPr>
          </w:p>
          <w:p w14:paraId="19EEE7C0">
            <w:pPr>
              <w:pStyle w:val="7"/>
              <w:spacing w:line="230" w:lineRule="auto"/>
              <w:ind w:left="112" w:right="89"/>
              <w:rPr>
                <w:sz w:val="20"/>
              </w:rPr>
            </w:pPr>
            <w:r>
              <w:rPr>
                <w:sz w:val="20"/>
              </w:rPr>
              <w:t>政策解读</w:t>
            </w:r>
          </w:p>
        </w:tc>
        <w:tc>
          <w:tcPr>
            <w:tcW w:w="538" w:type="dxa"/>
          </w:tcPr>
          <w:p w14:paraId="0A029416">
            <w:pPr>
              <w:pStyle w:val="7"/>
              <w:rPr>
                <w:rFonts w:ascii="PMingLiU"/>
                <w:sz w:val="20"/>
              </w:rPr>
            </w:pPr>
          </w:p>
          <w:p w14:paraId="5E6C0925">
            <w:pPr>
              <w:pStyle w:val="7"/>
              <w:rPr>
                <w:rFonts w:ascii="PMingLiU"/>
                <w:sz w:val="20"/>
              </w:rPr>
            </w:pPr>
          </w:p>
          <w:p w14:paraId="6E375BC0">
            <w:pPr>
              <w:pStyle w:val="7"/>
              <w:rPr>
                <w:rFonts w:ascii="PMingLiU"/>
                <w:sz w:val="20"/>
              </w:rPr>
            </w:pPr>
          </w:p>
          <w:p w14:paraId="485083FB">
            <w:pPr>
              <w:pStyle w:val="7"/>
              <w:spacing w:before="3"/>
              <w:rPr>
                <w:rFonts w:ascii="PMingLiU"/>
                <w:sz w:val="20"/>
              </w:rPr>
            </w:pPr>
          </w:p>
          <w:p w14:paraId="7A1CE3DB">
            <w:pPr>
              <w:pStyle w:val="7"/>
              <w:spacing w:before="1" w:line="230" w:lineRule="auto"/>
              <w:ind w:left="71" w:right="46"/>
              <w:jc w:val="both"/>
              <w:rPr>
                <w:sz w:val="20"/>
              </w:rPr>
            </w:pPr>
            <w:r>
              <w:rPr>
                <w:sz w:val="20"/>
              </w:rPr>
              <w:t>政策宣传与落实</w:t>
            </w:r>
          </w:p>
        </w:tc>
        <w:tc>
          <w:tcPr>
            <w:tcW w:w="1188" w:type="dxa"/>
          </w:tcPr>
          <w:p w14:paraId="67F4A7A8">
            <w:pPr>
              <w:pStyle w:val="7"/>
              <w:rPr>
                <w:rFonts w:ascii="PMingLiU"/>
                <w:sz w:val="20"/>
              </w:rPr>
            </w:pPr>
          </w:p>
          <w:p w14:paraId="50BD2223">
            <w:pPr>
              <w:pStyle w:val="7"/>
              <w:rPr>
                <w:rFonts w:ascii="PMingLiU"/>
                <w:sz w:val="20"/>
              </w:rPr>
            </w:pPr>
          </w:p>
          <w:p w14:paraId="6379E65A">
            <w:pPr>
              <w:pStyle w:val="7"/>
              <w:rPr>
                <w:rFonts w:ascii="PMingLiU"/>
                <w:sz w:val="20"/>
              </w:rPr>
            </w:pPr>
          </w:p>
          <w:p w14:paraId="404BB68B">
            <w:pPr>
              <w:pStyle w:val="7"/>
              <w:spacing w:before="2"/>
              <w:rPr>
                <w:rFonts w:ascii="PMingLiU"/>
                <w:sz w:val="29"/>
              </w:rPr>
            </w:pPr>
          </w:p>
          <w:p w14:paraId="546DE8BE">
            <w:pPr>
              <w:pStyle w:val="7"/>
              <w:spacing w:before="1" w:line="230" w:lineRule="auto"/>
              <w:ind w:left="34" w:right="135"/>
              <w:jc w:val="both"/>
              <w:rPr>
                <w:sz w:val="20"/>
              </w:rPr>
            </w:pPr>
            <w:r>
              <w:rPr>
                <w:spacing w:val="-4"/>
                <w:sz w:val="20"/>
              </w:rPr>
              <w:t>了解熟知新政策，加强</w:t>
            </w:r>
            <w:r>
              <w:rPr>
                <w:sz w:val="20"/>
              </w:rPr>
              <w:t>政策宣传</w:t>
            </w:r>
          </w:p>
        </w:tc>
        <w:tc>
          <w:tcPr>
            <w:tcW w:w="3271" w:type="dxa"/>
          </w:tcPr>
          <w:p w14:paraId="16273CA7">
            <w:pPr>
              <w:pStyle w:val="7"/>
              <w:spacing w:before="9"/>
              <w:rPr>
                <w:rFonts w:ascii="PMingLiU"/>
                <w:sz w:val="26"/>
              </w:rPr>
            </w:pPr>
          </w:p>
          <w:p w14:paraId="1AA6440C">
            <w:pPr>
              <w:pStyle w:val="7"/>
              <w:spacing w:line="251" w:lineRule="exact"/>
              <w:ind w:left="34"/>
              <w:rPr>
                <w:sz w:val="20"/>
              </w:rPr>
            </w:pPr>
            <w:r>
              <w:rPr>
                <w:sz w:val="20"/>
              </w:rPr>
              <w:t>《</w:t>
            </w:r>
            <w:r>
              <w:rPr>
                <w:rFonts w:hint="eastAsia"/>
                <w:sz w:val="20"/>
                <w:lang w:eastAsia="zh-CN"/>
              </w:rPr>
              <w:t>中华人民共和国中华人民共和国政府信息公开条例</w:t>
            </w:r>
            <w:r>
              <w:rPr>
                <w:sz w:val="20"/>
              </w:rPr>
              <w:t>》</w:t>
            </w:r>
          </w:p>
          <w:p w14:paraId="026A76D7">
            <w:pPr>
              <w:pStyle w:val="7"/>
              <w:spacing w:line="246" w:lineRule="exact"/>
              <w:ind w:left="34"/>
              <w:rPr>
                <w:sz w:val="20"/>
              </w:rPr>
            </w:pPr>
            <w:r>
              <w:rPr>
                <w:w w:val="95"/>
                <w:sz w:val="20"/>
              </w:rPr>
              <w:t>《中共中央办公厅国务院办公厅印发</w:t>
            </w:r>
          </w:p>
          <w:p w14:paraId="067D2A7C">
            <w:pPr>
              <w:pStyle w:val="7"/>
              <w:spacing w:line="247" w:lineRule="exact"/>
              <w:ind w:left="34"/>
              <w:rPr>
                <w:sz w:val="20"/>
              </w:rPr>
            </w:pPr>
            <w:r>
              <w:rPr>
                <w:w w:val="95"/>
                <w:sz w:val="20"/>
              </w:rPr>
              <w:t>〈关于全面推进政务公开工作的意见</w:t>
            </w:r>
          </w:p>
          <w:p w14:paraId="69C36624">
            <w:pPr>
              <w:pStyle w:val="7"/>
              <w:spacing w:line="247" w:lineRule="exact"/>
              <w:ind w:left="34"/>
              <w:rPr>
                <w:sz w:val="20"/>
              </w:rPr>
            </w:pPr>
            <w:r>
              <w:rPr>
                <w:sz w:val="20"/>
              </w:rPr>
              <w:t>〉的通知》</w:t>
            </w:r>
          </w:p>
          <w:p w14:paraId="6D135A58">
            <w:pPr>
              <w:pStyle w:val="7"/>
              <w:spacing w:before="4" w:line="230" w:lineRule="auto"/>
              <w:ind w:left="34" w:right="8"/>
              <w:rPr>
                <w:sz w:val="20"/>
              </w:rPr>
            </w:pPr>
            <w:r>
              <w:rPr>
                <w:sz w:val="20"/>
              </w:rPr>
              <w:t>《中共中央办公厅 国务院办公厅关于建立健全信息发布和政策解读机制的意见》</w:t>
            </w:r>
          </w:p>
          <w:p w14:paraId="7EDFFDAA">
            <w:pPr>
              <w:pStyle w:val="7"/>
              <w:spacing w:before="3" w:line="230" w:lineRule="auto"/>
              <w:ind w:left="34" w:right="27"/>
              <w:jc w:val="both"/>
              <w:rPr>
                <w:sz w:val="20"/>
              </w:rPr>
            </w:pPr>
            <w:r>
              <w:rPr>
                <w:spacing w:val="-2"/>
                <w:sz w:val="20"/>
              </w:rPr>
              <w:t>《国务院办公厅印发〈关于全面推进政务公开工作的意见〉实施细则的通</w:t>
            </w:r>
            <w:r>
              <w:rPr>
                <w:sz w:val="20"/>
              </w:rPr>
              <w:t>知》</w:t>
            </w:r>
          </w:p>
        </w:tc>
        <w:tc>
          <w:tcPr>
            <w:tcW w:w="1145" w:type="dxa"/>
          </w:tcPr>
          <w:p w14:paraId="33F103F4">
            <w:pPr>
              <w:pStyle w:val="7"/>
              <w:rPr>
                <w:rFonts w:ascii="PMingLiU"/>
                <w:sz w:val="20"/>
              </w:rPr>
            </w:pPr>
          </w:p>
          <w:p w14:paraId="7E907662">
            <w:pPr>
              <w:pStyle w:val="7"/>
              <w:rPr>
                <w:rFonts w:ascii="PMingLiU"/>
                <w:sz w:val="20"/>
              </w:rPr>
            </w:pPr>
          </w:p>
          <w:p w14:paraId="480C3A21">
            <w:pPr>
              <w:pStyle w:val="7"/>
              <w:rPr>
                <w:rFonts w:ascii="PMingLiU"/>
                <w:sz w:val="20"/>
              </w:rPr>
            </w:pPr>
          </w:p>
          <w:p w14:paraId="16A94E51">
            <w:pPr>
              <w:pStyle w:val="7"/>
              <w:spacing w:before="3"/>
              <w:rPr>
                <w:rFonts w:ascii="PMingLiU"/>
                <w:sz w:val="29"/>
              </w:rPr>
            </w:pPr>
          </w:p>
          <w:p w14:paraId="1FDFBC0B">
            <w:pPr>
              <w:pStyle w:val="7"/>
              <w:spacing w:line="230" w:lineRule="auto"/>
              <w:ind w:left="73" w:right="51" w:firstLine="2"/>
              <w:jc w:val="center"/>
              <w:rPr>
                <w:sz w:val="20"/>
              </w:rPr>
            </w:pPr>
            <w:r>
              <w:rPr>
                <w:spacing w:val="-4"/>
                <w:sz w:val="20"/>
              </w:rPr>
              <w:t>信息形成之</w:t>
            </w:r>
            <w:r>
              <w:rPr>
                <w:sz w:val="20"/>
              </w:rPr>
              <w:t>日起20</w:t>
            </w:r>
            <w:r>
              <w:rPr>
                <w:spacing w:val="-9"/>
                <w:sz w:val="20"/>
              </w:rPr>
              <w:t>个工</w:t>
            </w:r>
            <w:r>
              <w:rPr>
                <w:sz w:val="20"/>
              </w:rPr>
              <w:t>作日内</w:t>
            </w:r>
          </w:p>
        </w:tc>
        <w:tc>
          <w:tcPr>
            <w:tcW w:w="924" w:type="dxa"/>
          </w:tcPr>
          <w:p w14:paraId="252C10D3">
            <w:pPr>
              <w:pStyle w:val="7"/>
              <w:rPr>
                <w:rFonts w:ascii="PMingLiU"/>
                <w:sz w:val="20"/>
              </w:rPr>
            </w:pPr>
          </w:p>
          <w:p w14:paraId="24943259">
            <w:pPr>
              <w:pStyle w:val="7"/>
              <w:rPr>
                <w:rFonts w:ascii="PMingLiU"/>
                <w:sz w:val="20"/>
              </w:rPr>
            </w:pPr>
          </w:p>
          <w:p w14:paraId="313000B9">
            <w:pPr>
              <w:pStyle w:val="7"/>
              <w:rPr>
                <w:rFonts w:ascii="PMingLiU"/>
                <w:sz w:val="20"/>
              </w:rPr>
            </w:pPr>
          </w:p>
          <w:p w14:paraId="0B176D75">
            <w:pPr>
              <w:pStyle w:val="7"/>
              <w:rPr>
                <w:rFonts w:ascii="PMingLiU"/>
                <w:sz w:val="20"/>
              </w:rPr>
            </w:pPr>
          </w:p>
          <w:p w14:paraId="1E2C0021">
            <w:pPr>
              <w:pStyle w:val="7"/>
              <w:spacing w:before="13"/>
              <w:rPr>
                <w:rFonts w:ascii="PMingLiU"/>
                <w:sz w:val="17"/>
              </w:rPr>
            </w:pPr>
          </w:p>
          <w:p w14:paraId="1D459497">
            <w:pPr>
              <w:pStyle w:val="7"/>
              <w:spacing w:before="1" w:line="230" w:lineRule="auto"/>
              <w:ind w:left="164" w:right="41" w:hanging="101"/>
              <w:rPr>
                <w:sz w:val="20"/>
              </w:rPr>
            </w:pPr>
            <w:r>
              <w:rPr>
                <w:sz w:val="20"/>
              </w:rPr>
              <w:t>弄岛镇人民政府</w:t>
            </w:r>
          </w:p>
        </w:tc>
        <w:tc>
          <w:tcPr>
            <w:tcW w:w="3382" w:type="dxa"/>
          </w:tcPr>
          <w:p w14:paraId="4912BD0B">
            <w:pPr>
              <w:pStyle w:val="7"/>
              <w:rPr>
                <w:rFonts w:ascii="PMingLiU"/>
                <w:sz w:val="20"/>
              </w:rPr>
            </w:pPr>
          </w:p>
          <w:p w14:paraId="1F2A529B">
            <w:pPr>
              <w:pStyle w:val="7"/>
              <w:spacing w:before="5"/>
              <w:rPr>
                <w:rFonts w:ascii="PMingLiU"/>
                <w:sz w:val="24"/>
              </w:rPr>
            </w:pPr>
          </w:p>
          <w:p w14:paraId="492365BA">
            <w:pPr>
              <w:pStyle w:val="7"/>
              <w:tabs>
                <w:tab w:val="left" w:pos="1635"/>
              </w:tabs>
              <w:spacing w:line="251" w:lineRule="exact"/>
              <w:ind w:left="34"/>
              <w:rPr>
                <w:sz w:val="20"/>
              </w:rPr>
            </w:pPr>
            <w:r>
              <w:rPr>
                <w:sz w:val="20"/>
              </w:rPr>
              <w:t>■政府网站</w:t>
            </w:r>
            <w:r>
              <w:rPr>
                <w:sz w:val="20"/>
              </w:rPr>
              <w:tab/>
            </w:r>
            <w:r>
              <w:rPr>
                <w:sz w:val="20"/>
              </w:rPr>
              <w:t>□政府公报</w:t>
            </w:r>
          </w:p>
          <w:p w14:paraId="57D9E4ED">
            <w:pPr>
              <w:pStyle w:val="7"/>
              <w:tabs>
                <w:tab w:val="left" w:pos="1635"/>
              </w:tabs>
              <w:spacing w:line="246" w:lineRule="exact"/>
              <w:ind w:left="34"/>
              <w:rPr>
                <w:sz w:val="20"/>
              </w:rPr>
            </w:pPr>
            <w:r>
              <w:rPr>
                <w:sz w:val="20"/>
              </w:rPr>
              <w:t>□两微一端</w:t>
            </w:r>
            <w:r>
              <w:rPr>
                <w:sz w:val="20"/>
              </w:rPr>
              <w:tab/>
            </w:r>
            <w:r>
              <w:rPr>
                <w:sz w:val="20"/>
              </w:rPr>
              <w:t>□发布会/听证会</w:t>
            </w:r>
          </w:p>
          <w:p w14:paraId="74C2013C">
            <w:pPr>
              <w:pStyle w:val="7"/>
              <w:tabs>
                <w:tab w:val="left" w:pos="1635"/>
              </w:tabs>
              <w:spacing w:line="247" w:lineRule="exact"/>
              <w:ind w:left="34"/>
              <w:rPr>
                <w:sz w:val="20"/>
              </w:rPr>
            </w:pPr>
            <w:r>
              <w:rPr>
                <w:sz w:val="20"/>
              </w:rPr>
              <w:t>□广播电视</w:t>
            </w:r>
            <w:r>
              <w:rPr>
                <w:sz w:val="20"/>
              </w:rPr>
              <w:tab/>
            </w:r>
            <w:r>
              <w:rPr>
                <w:sz w:val="20"/>
              </w:rPr>
              <w:t>□纸质媒体</w:t>
            </w:r>
          </w:p>
          <w:p w14:paraId="1E4B4012">
            <w:pPr>
              <w:pStyle w:val="7"/>
              <w:tabs>
                <w:tab w:val="left" w:pos="1633"/>
              </w:tabs>
              <w:spacing w:line="247" w:lineRule="exact"/>
              <w:ind w:left="34"/>
              <w:rPr>
                <w:sz w:val="20"/>
              </w:rPr>
            </w:pPr>
            <w:r>
              <w:rPr>
                <w:sz w:val="20"/>
              </w:rPr>
              <w:t>□公开查阅点</w:t>
            </w:r>
            <w:r>
              <w:rPr>
                <w:sz w:val="20"/>
              </w:rPr>
              <w:tab/>
            </w:r>
            <w:r>
              <w:rPr>
                <w:sz w:val="20"/>
              </w:rPr>
              <w:t>□政务服务中心</w:t>
            </w:r>
          </w:p>
          <w:p w14:paraId="7B46A5F4">
            <w:pPr>
              <w:pStyle w:val="7"/>
              <w:tabs>
                <w:tab w:val="left" w:pos="1633"/>
              </w:tabs>
              <w:spacing w:line="247" w:lineRule="exact"/>
              <w:ind w:left="34"/>
              <w:rPr>
                <w:sz w:val="20"/>
              </w:rPr>
            </w:pPr>
            <w:r>
              <w:rPr>
                <w:sz w:val="20"/>
              </w:rPr>
              <w:t>□便民服务站</w:t>
            </w:r>
            <w:r>
              <w:rPr>
                <w:sz w:val="20"/>
              </w:rPr>
              <w:tab/>
            </w:r>
            <w:r>
              <w:rPr>
                <w:sz w:val="20"/>
              </w:rPr>
              <w:t>□入户/现场</w:t>
            </w:r>
          </w:p>
          <w:p w14:paraId="5E7E24A1">
            <w:pPr>
              <w:pStyle w:val="7"/>
              <w:spacing w:before="4" w:line="230" w:lineRule="auto"/>
              <w:ind w:left="34" w:right="91"/>
              <w:rPr>
                <w:sz w:val="20"/>
              </w:rPr>
            </w:pPr>
            <w:r>
              <w:rPr>
                <w:sz w:val="20"/>
              </w:rPr>
              <w:t>□社区/企事业单位/村公示栏（电子屏）</w:t>
            </w:r>
          </w:p>
          <w:p w14:paraId="22F3A4B1">
            <w:pPr>
              <w:pStyle w:val="7"/>
              <w:tabs>
                <w:tab w:val="left" w:pos="1635"/>
              </w:tabs>
              <w:spacing w:line="251" w:lineRule="exact"/>
              <w:ind w:left="34"/>
              <w:rPr>
                <w:sz w:val="20"/>
              </w:rPr>
            </w:pPr>
            <w:r>
              <w:rPr>
                <w:sz w:val="20"/>
              </w:rPr>
              <w:t>□精准推送</w:t>
            </w:r>
            <w:r>
              <w:rPr>
                <w:sz w:val="20"/>
              </w:rPr>
              <w:tab/>
            </w:r>
            <w:r>
              <w:rPr>
                <w:sz w:val="20"/>
              </w:rPr>
              <w:t>□其他_</w:t>
            </w:r>
          </w:p>
        </w:tc>
        <w:tc>
          <w:tcPr>
            <w:tcW w:w="512" w:type="dxa"/>
          </w:tcPr>
          <w:p w14:paraId="11CD3ED2">
            <w:pPr>
              <w:pStyle w:val="7"/>
              <w:rPr>
                <w:rFonts w:ascii="PMingLiU"/>
                <w:sz w:val="20"/>
              </w:rPr>
            </w:pPr>
          </w:p>
          <w:p w14:paraId="72C29E10">
            <w:pPr>
              <w:pStyle w:val="7"/>
              <w:rPr>
                <w:rFonts w:ascii="PMingLiU"/>
                <w:sz w:val="20"/>
              </w:rPr>
            </w:pPr>
          </w:p>
          <w:p w14:paraId="4741485E">
            <w:pPr>
              <w:pStyle w:val="7"/>
              <w:rPr>
                <w:rFonts w:ascii="PMingLiU"/>
                <w:sz w:val="20"/>
              </w:rPr>
            </w:pPr>
          </w:p>
          <w:p w14:paraId="40A65071">
            <w:pPr>
              <w:pStyle w:val="7"/>
              <w:rPr>
                <w:rFonts w:ascii="PMingLiU"/>
                <w:sz w:val="20"/>
              </w:rPr>
            </w:pPr>
          </w:p>
          <w:p w14:paraId="4C13E114">
            <w:pPr>
              <w:pStyle w:val="7"/>
              <w:spacing w:before="4"/>
              <w:rPr>
                <w:rFonts w:ascii="PMingLiU"/>
                <w:sz w:val="26"/>
              </w:rPr>
            </w:pPr>
          </w:p>
          <w:p w14:paraId="32415B8C">
            <w:pPr>
              <w:pStyle w:val="7"/>
              <w:spacing w:before="1"/>
              <w:ind w:left="156"/>
              <w:rPr>
                <w:sz w:val="20"/>
              </w:rPr>
            </w:pPr>
            <w:r>
              <w:rPr>
                <w:w w:val="99"/>
                <w:sz w:val="20"/>
              </w:rPr>
              <w:t>√</w:t>
            </w:r>
          </w:p>
        </w:tc>
        <w:tc>
          <w:tcPr>
            <w:tcW w:w="512" w:type="dxa"/>
          </w:tcPr>
          <w:p w14:paraId="5A08BC41">
            <w:pPr>
              <w:pStyle w:val="7"/>
              <w:rPr>
                <w:rFonts w:ascii="Times New Roman"/>
                <w:sz w:val="20"/>
              </w:rPr>
            </w:pPr>
          </w:p>
        </w:tc>
        <w:tc>
          <w:tcPr>
            <w:tcW w:w="512" w:type="dxa"/>
          </w:tcPr>
          <w:p w14:paraId="4022111F">
            <w:pPr>
              <w:pStyle w:val="7"/>
              <w:rPr>
                <w:rFonts w:ascii="PMingLiU"/>
                <w:sz w:val="20"/>
              </w:rPr>
            </w:pPr>
          </w:p>
          <w:p w14:paraId="6E203E25">
            <w:pPr>
              <w:pStyle w:val="7"/>
              <w:rPr>
                <w:rFonts w:ascii="PMingLiU"/>
                <w:sz w:val="20"/>
              </w:rPr>
            </w:pPr>
          </w:p>
          <w:p w14:paraId="6A114F31">
            <w:pPr>
              <w:pStyle w:val="7"/>
              <w:rPr>
                <w:rFonts w:ascii="PMingLiU"/>
                <w:sz w:val="20"/>
              </w:rPr>
            </w:pPr>
          </w:p>
          <w:p w14:paraId="2CC61B40">
            <w:pPr>
              <w:pStyle w:val="7"/>
              <w:rPr>
                <w:rFonts w:ascii="PMingLiU"/>
                <w:sz w:val="20"/>
              </w:rPr>
            </w:pPr>
          </w:p>
          <w:p w14:paraId="1ADE371E">
            <w:pPr>
              <w:pStyle w:val="7"/>
              <w:spacing w:before="4"/>
              <w:rPr>
                <w:rFonts w:ascii="PMingLiU"/>
                <w:sz w:val="26"/>
              </w:rPr>
            </w:pPr>
          </w:p>
          <w:p w14:paraId="3A12201A">
            <w:pPr>
              <w:pStyle w:val="7"/>
              <w:spacing w:before="1"/>
              <w:ind w:left="155"/>
              <w:rPr>
                <w:sz w:val="20"/>
              </w:rPr>
            </w:pPr>
            <w:r>
              <w:rPr>
                <w:w w:val="99"/>
                <w:sz w:val="20"/>
              </w:rPr>
              <w:t>√</w:t>
            </w:r>
          </w:p>
        </w:tc>
        <w:tc>
          <w:tcPr>
            <w:tcW w:w="512" w:type="dxa"/>
          </w:tcPr>
          <w:p w14:paraId="11062189">
            <w:pPr>
              <w:pStyle w:val="7"/>
              <w:rPr>
                <w:rFonts w:ascii="Times New Roman"/>
                <w:sz w:val="20"/>
              </w:rPr>
            </w:pPr>
          </w:p>
        </w:tc>
        <w:tc>
          <w:tcPr>
            <w:tcW w:w="512" w:type="dxa"/>
          </w:tcPr>
          <w:p w14:paraId="02E87B22">
            <w:pPr>
              <w:pStyle w:val="7"/>
              <w:rPr>
                <w:rFonts w:ascii="Times New Roman"/>
                <w:sz w:val="20"/>
              </w:rPr>
            </w:pPr>
          </w:p>
        </w:tc>
        <w:tc>
          <w:tcPr>
            <w:tcW w:w="512" w:type="dxa"/>
          </w:tcPr>
          <w:p w14:paraId="45990D87">
            <w:pPr>
              <w:pStyle w:val="7"/>
              <w:rPr>
                <w:rFonts w:ascii="PMingLiU"/>
                <w:sz w:val="20"/>
              </w:rPr>
            </w:pPr>
          </w:p>
          <w:p w14:paraId="4AC0BA4D">
            <w:pPr>
              <w:pStyle w:val="7"/>
              <w:rPr>
                <w:rFonts w:ascii="PMingLiU"/>
                <w:sz w:val="20"/>
              </w:rPr>
            </w:pPr>
          </w:p>
          <w:p w14:paraId="5765662E">
            <w:pPr>
              <w:pStyle w:val="7"/>
              <w:rPr>
                <w:rFonts w:ascii="PMingLiU"/>
                <w:sz w:val="20"/>
              </w:rPr>
            </w:pPr>
          </w:p>
          <w:p w14:paraId="69857578">
            <w:pPr>
              <w:pStyle w:val="7"/>
              <w:rPr>
                <w:rFonts w:ascii="PMingLiU"/>
                <w:sz w:val="20"/>
              </w:rPr>
            </w:pPr>
          </w:p>
          <w:p w14:paraId="6404F3D9">
            <w:pPr>
              <w:pStyle w:val="7"/>
              <w:spacing w:before="4"/>
              <w:rPr>
                <w:rFonts w:ascii="PMingLiU"/>
                <w:sz w:val="26"/>
              </w:rPr>
            </w:pPr>
          </w:p>
          <w:p w14:paraId="28880E7C">
            <w:pPr>
              <w:pStyle w:val="7"/>
              <w:spacing w:before="1"/>
              <w:ind w:left="152"/>
              <w:rPr>
                <w:sz w:val="20"/>
              </w:rPr>
            </w:pPr>
            <w:r>
              <w:rPr>
                <w:w w:val="99"/>
                <w:sz w:val="20"/>
              </w:rPr>
              <w:t>√</w:t>
            </w:r>
          </w:p>
        </w:tc>
      </w:tr>
      <w:tr w14:paraId="5799A0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03" w:hRule="atLeast"/>
        </w:trPr>
        <w:tc>
          <w:tcPr>
            <w:tcW w:w="497" w:type="dxa"/>
          </w:tcPr>
          <w:p w14:paraId="027541B3">
            <w:pPr>
              <w:pStyle w:val="7"/>
              <w:rPr>
                <w:rFonts w:ascii="PMingLiU"/>
                <w:sz w:val="20"/>
              </w:rPr>
            </w:pPr>
          </w:p>
          <w:p w14:paraId="38CD2A9F">
            <w:pPr>
              <w:pStyle w:val="7"/>
              <w:rPr>
                <w:rFonts w:ascii="PMingLiU"/>
                <w:sz w:val="20"/>
              </w:rPr>
            </w:pPr>
          </w:p>
          <w:p w14:paraId="798DA162">
            <w:pPr>
              <w:pStyle w:val="7"/>
              <w:rPr>
                <w:rFonts w:ascii="PMingLiU"/>
                <w:sz w:val="20"/>
              </w:rPr>
            </w:pPr>
          </w:p>
          <w:p w14:paraId="6220C410">
            <w:pPr>
              <w:pStyle w:val="7"/>
              <w:rPr>
                <w:rFonts w:ascii="PMingLiU"/>
                <w:sz w:val="20"/>
              </w:rPr>
            </w:pPr>
          </w:p>
          <w:p w14:paraId="6CEC637C">
            <w:pPr>
              <w:pStyle w:val="7"/>
              <w:spacing w:before="4"/>
              <w:rPr>
                <w:rFonts w:ascii="PMingLiU"/>
                <w:sz w:val="26"/>
              </w:rPr>
            </w:pPr>
          </w:p>
          <w:p w14:paraId="0C6BACAD">
            <w:pPr>
              <w:pStyle w:val="7"/>
              <w:spacing w:before="1"/>
              <w:ind w:left="198"/>
              <w:rPr>
                <w:sz w:val="20"/>
              </w:rPr>
            </w:pPr>
            <w:r>
              <w:rPr>
                <w:w w:val="99"/>
                <w:sz w:val="20"/>
              </w:rPr>
              <w:t>2</w:t>
            </w:r>
          </w:p>
        </w:tc>
        <w:tc>
          <w:tcPr>
            <w:tcW w:w="622" w:type="dxa"/>
          </w:tcPr>
          <w:p w14:paraId="71240F08">
            <w:pPr>
              <w:pStyle w:val="7"/>
              <w:rPr>
                <w:rFonts w:ascii="PMingLiU"/>
                <w:sz w:val="20"/>
              </w:rPr>
            </w:pPr>
          </w:p>
          <w:p w14:paraId="6F54DE1D">
            <w:pPr>
              <w:pStyle w:val="7"/>
              <w:rPr>
                <w:rFonts w:ascii="PMingLiU"/>
                <w:sz w:val="20"/>
              </w:rPr>
            </w:pPr>
          </w:p>
          <w:p w14:paraId="6667493F">
            <w:pPr>
              <w:pStyle w:val="7"/>
              <w:rPr>
                <w:rFonts w:ascii="PMingLiU"/>
                <w:sz w:val="20"/>
              </w:rPr>
            </w:pPr>
          </w:p>
          <w:p w14:paraId="3D88B0C4">
            <w:pPr>
              <w:pStyle w:val="7"/>
              <w:rPr>
                <w:rFonts w:ascii="PMingLiU"/>
                <w:sz w:val="20"/>
              </w:rPr>
            </w:pPr>
          </w:p>
          <w:p w14:paraId="7295C00A">
            <w:pPr>
              <w:pStyle w:val="7"/>
              <w:spacing w:before="13"/>
              <w:rPr>
                <w:rFonts w:ascii="PMingLiU"/>
                <w:sz w:val="17"/>
              </w:rPr>
            </w:pPr>
          </w:p>
          <w:p w14:paraId="58B34F14">
            <w:pPr>
              <w:pStyle w:val="7"/>
              <w:spacing w:before="1" w:line="230" w:lineRule="auto"/>
              <w:ind w:left="112" w:right="89"/>
              <w:rPr>
                <w:sz w:val="20"/>
              </w:rPr>
            </w:pPr>
            <w:r>
              <w:rPr>
                <w:sz w:val="20"/>
              </w:rPr>
              <w:t>计划实施</w:t>
            </w:r>
          </w:p>
        </w:tc>
        <w:tc>
          <w:tcPr>
            <w:tcW w:w="538" w:type="dxa"/>
          </w:tcPr>
          <w:p w14:paraId="71B5CC15">
            <w:pPr>
              <w:pStyle w:val="7"/>
              <w:rPr>
                <w:rFonts w:ascii="PMingLiU"/>
                <w:sz w:val="20"/>
              </w:rPr>
            </w:pPr>
          </w:p>
          <w:p w14:paraId="14764404">
            <w:pPr>
              <w:pStyle w:val="7"/>
              <w:rPr>
                <w:rFonts w:ascii="PMingLiU"/>
                <w:sz w:val="20"/>
              </w:rPr>
            </w:pPr>
          </w:p>
          <w:p w14:paraId="21D854B5">
            <w:pPr>
              <w:pStyle w:val="7"/>
              <w:rPr>
                <w:rFonts w:ascii="PMingLiU"/>
                <w:sz w:val="20"/>
              </w:rPr>
            </w:pPr>
          </w:p>
          <w:p w14:paraId="468AAC87">
            <w:pPr>
              <w:pStyle w:val="7"/>
              <w:rPr>
                <w:rFonts w:ascii="PMingLiU"/>
                <w:sz w:val="20"/>
              </w:rPr>
            </w:pPr>
          </w:p>
          <w:p w14:paraId="1AE57B11">
            <w:pPr>
              <w:pStyle w:val="7"/>
              <w:spacing w:before="13"/>
              <w:rPr>
                <w:rFonts w:ascii="PMingLiU"/>
                <w:sz w:val="17"/>
              </w:rPr>
            </w:pPr>
          </w:p>
          <w:p w14:paraId="0099312F">
            <w:pPr>
              <w:pStyle w:val="7"/>
              <w:spacing w:before="1" w:line="230" w:lineRule="auto"/>
              <w:ind w:left="71" w:right="46"/>
              <w:rPr>
                <w:sz w:val="20"/>
              </w:rPr>
            </w:pPr>
            <w:r>
              <w:rPr>
                <w:sz w:val="20"/>
              </w:rPr>
              <w:t>任务分配</w:t>
            </w:r>
          </w:p>
        </w:tc>
        <w:tc>
          <w:tcPr>
            <w:tcW w:w="1188" w:type="dxa"/>
          </w:tcPr>
          <w:p w14:paraId="7CE5553D">
            <w:pPr>
              <w:pStyle w:val="7"/>
              <w:rPr>
                <w:rFonts w:ascii="PMingLiU"/>
                <w:sz w:val="20"/>
              </w:rPr>
            </w:pPr>
          </w:p>
          <w:p w14:paraId="12CD3F61">
            <w:pPr>
              <w:pStyle w:val="7"/>
              <w:rPr>
                <w:rFonts w:ascii="PMingLiU"/>
                <w:sz w:val="20"/>
              </w:rPr>
            </w:pPr>
          </w:p>
          <w:p w14:paraId="632AE641">
            <w:pPr>
              <w:pStyle w:val="7"/>
              <w:rPr>
                <w:rFonts w:ascii="PMingLiU"/>
                <w:sz w:val="20"/>
              </w:rPr>
            </w:pPr>
          </w:p>
          <w:p w14:paraId="61273DEC">
            <w:pPr>
              <w:pStyle w:val="7"/>
              <w:spacing w:before="4"/>
              <w:rPr>
                <w:rFonts w:ascii="PMingLiU"/>
                <w:sz w:val="20"/>
              </w:rPr>
            </w:pPr>
          </w:p>
          <w:p w14:paraId="6E4E0C19">
            <w:pPr>
              <w:pStyle w:val="7"/>
              <w:spacing w:line="230" w:lineRule="auto"/>
              <w:ind w:left="34" w:right="135"/>
              <w:jc w:val="both"/>
              <w:rPr>
                <w:sz w:val="20"/>
              </w:rPr>
            </w:pPr>
            <w:r>
              <w:rPr>
                <w:spacing w:val="-4"/>
                <w:sz w:val="20"/>
              </w:rPr>
              <w:t>对农村危房改造补助农户名单进行</w:t>
            </w:r>
            <w:r>
              <w:rPr>
                <w:sz w:val="20"/>
              </w:rPr>
              <w:t>公示</w:t>
            </w:r>
          </w:p>
        </w:tc>
        <w:tc>
          <w:tcPr>
            <w:tcW w:w="3271" w:type="dxa"/>
          </w:tcPr>
          <w:p w14:paraId="3560CCD9">
            <w:pPr>
              <w:pStyle w:val="7"/>
              <w:rPr>
                <w:rFonts w:ascii="PMingLiU"/>
                <w:sz w:val="20"/>
              </w:rPr>
            </w:pPr>
          </w:p>
          <w:p w14:paraId="6B4D8559">
            <w:pPr>
              <w:pStyle w:val="7"/>
              <w:rPr>
                <w:rFonts w:ascii="PMingLiU"/>
                <w:sz w:val="20"/>
              </w:rPr>
            </w:pPr>
          </w:p>
          <w:p w14:paraId="6DA6EDAD">
            <w:pPr>
              <w:pStyle w:val="7"/>
              <w:rPr>
                <w:rFonts w:ascii="PMingLiU"/>
                <w:sz w:val="20"/>
              </w:rPr>
            </w:pPr>
          </w:p>
          <w:p w14:paraId="1756C5B1">
            <w:pPr>
              <w:pStyle w:val="7"/>
              <w:spacing w:before="161" w:line="230" w:lineRule="auto"/>
              <w:ind w:left="34" w:right="24"/>
              <w:jc w:val="both"/>
              <w:rPr>
                <w:sz w:val="20"/>
              </w:rPr>
            </w:pPr>
            <w:r>
              <w:rPr>
                <w:spacing w:val="-3"/>
                <w:sz w:val="20"/>
              </w:rPr>
              <w:t>《住房城乡建设部 财政部 国务院扶</w:t>
            </w:r>
            <w:r>
              <w:rPr>
                <w:spacing w:val="-1"/>
                <w:sz w:val="20"/>
              </w:rPr>
              <w:t>贫办关于加强和完善建档立卡贫困户等重点对象农村危房改造若干问题的</w:t>
            </w:r>
            <w:r>
              <w:rPr>
                <w:sz w:val="20"/>
              </w:rPr>
              <w:t>通知》等</w:t>
            </w:r>
          </w:p>
        </w:tc>
        <w:tc>
          <w:tcPr>
            <w:tcW w:w="1145" w:type="dxa"/>
          </w:tcPr>
          <w:p w14:paraId="734DB5A5">
            <w:pPr>
              <w:pStyle w:val="7"/>
              <w:rPr>
                <w:rFonts w:ascii="PMingLiU"/>
                <w:sz w:val="20"/>
              </w:rPr>
            </w:pPr>
          </w:p>
          <w:p w14:paraId="4961B1B1">
            <w:pPr>
              <w:pStyle w:val="7"/>
              <w:rPr>
                <w:rFonts w:ascii="PMingLiU"/>
                <w:sz w:val="20"/>
              </w:rPr>
            </w:pPr>
          </w:p>
          <w:p w14:paraId="78E88EB9">
            <w:pPr>
              <w:pStyle w:val="7"/>
              <w:rPr>
                <w:rFonts w:ascii="PMingLiU"/>
                <w:sz w:val="20"/>
              </w:rPr>
            </w:pPr>
          </w:p>
          <w:p w14:paraId="22C44C0C">
            <w:pPr>
              <w:pStyle w:val="7"/>
              <w:spacing w:before="3"/>
              <w:rPr>
                <w:rFonts w:ascii="PMingLiU"/>
                <w:sz w:val="29"/>
              </w:rPr>
            </w:pPr>
          </w:p>
          <w:p w14:paraId="5AAC14C1">
            <w:pPr>
              <w:pStyle w:val="7"/>
              <w:spacing w:line="230" w:lineRule="auto"/>
              <w:ind w:left="73" w:right="51" w:firstLine="2"/>
              <w:jc w:val="center"/>
              <w:rPr>
                <w:sz w:val="20"/>
              </w:rPr>
            </w:pPr>
            <w:r>
              <w:rPr>
                <w:spacing w:val="-4"/>
                <w:sz w:val="20"/>
              </w:rPr>
              <w:t>信息形成之</w:t>
            </w:r>
            <w:r>
              <w:rPr>
                <w:sz w:val="20"/>
              </w:rPr>
              <w:t>日起20</w:t>
            </w:r>
            <w:r>
              <w:rPr>
                <w:spacing w:val="-9"/>
                <w:sz w:val="20"/>
              </w:rPr>
              <w:t>个工</w:t>
            </w:r>
            <w:r>
              <w:rPr>
                <w:sz w:val="20"/>
              </w:rPr>
              <w:t>作日内</w:t>
            </w:r>
          </w:p>
        </w:tc>
        <w:tc>
          <w:tcPr>
            <w:tcW w:w="924" w:type="dxa"/>
          </w:tcPr>
          <w:p w14:paraId="7CC25CB2">
            <w:pPr>
              <w:pStyle w:val="7"/>
              <w:rPr>
                <w:rFonts w:ascii="PMingLiU"/>
                <w:sz w:val="20"/>
              </w:rPr>
            </w:pPr>
          </w:p>
          <w:p w14:paraId="49734209">
            <w:pPr>
              <w:pStyle w:val="7"/>
              <w:rPr>
                <w:rFonts w:ascii="PMingLiU"/>
                <w:sz w:val="20"/>
              </w:rPr>
            </w:pPr>
          </w:p>
          <w:p w14:paraId="21382C5A">
            <w:pPr>
              <w:pStyle w:val="7"/>
              <w:rPr>
                <w:rFonts w:ascii="PMingLiU"/>
                <w:sz w:val="20"/>
              </w:rPr>
            </w:pPr>
          </w:p>
          <w:p w14:paraId="0F1950C4">
            <w:pPr>
              <w:pStyle w:val="7"/>
              <w:rPr>
                <w:rFonts w:ascii="PMingLiU"/>
                <w:sz w:val="20"/>
              </w:rPr>
            </w:pPr>
          </w:p>
          <w:p w14:paraId="75AD734C">
            <w:pPr>
              <w:pStyle w:val="7"/>
              <w:rPr>
                <w:rFonts w:ascii="PMingLiU"/>
                <w:sz w:val="18"/>
              </w:rPr>
            </w:pPr>
          </w:p>
          <w:p w14:paraId="269DEB14">
            <w:pPr>
              <w:pStyle w:val="7"/>
              <w:spacing w:line="230" w:lineRule="auto"/>
              <w:ind w:left="164" w:right="41" w:hanging="101"/>
              <w:rPr>
                <w:sz w:val="20"/>
              </w:rPr>
            </w:pPr>
            <w:r>
              <w:rPr>
                <w:sz w:val="20"/>
              </w:rPr>
              <w:t>弄岛镇人民政府</w:t>
            </w:r>
          </w:p>
        </w:tc>
        <w:tc>
          <w:tcPr>
            <w:tcW w:w="3382" w:type="dxa"/>
          </w:tcPr>
          <w:p w14:paraId="7B04314B">
            <w:pPr>
              <w:pStyle w:val="7"/>
              <w:rPr>
                <w:rFonts w:ascii="PMingLiU"/>
                <w:sz w:val="20"/>
              </w:rPr>
            </w:pPr>
          </w:p>
          <w:p w14:paraId="3FCAE6C9">
            <w:pPr>
              <w:pStyle w:val="7"/>
              <w:spacing w:before="5"/>
              <w:rPr>
                <w:rFonts w:ascii="PMingLiU"/>
                <w:sz w:val="24"/>
              </w:rPr>
            </w:pPr>
          </w:p>
          <w:p w14:paraId="0576D4F0">
            <w:pPr>
              <w:pStyle w:val="7"/>
              <w:tabs>
                <w:tab w:val="left" w:pos="1635"/>
              </w:tabs>
              <w:spacing w:line="251" w:lineRule="exact"/>
              <w:ind w:left="34"/>
              <w:rPr>
                <w:sz w:val="20"/>
              </w:rPr>
            </w:pPr>
            <w:r>
              <w:rPr>
                <w:sz w:val="20"/>
              </w:rPr>
              <w:t>■政府网站</w:t>
            </w:r>
            <w:r>
              <w:rPr>
                <w:sz w:val="20"/>
              </w:rPr>
              <w:tab/>
            </w:r>
            <w:r>
              <w:rPr>
                <w:sz w:val="20"/>
              </w:rPr>
              <w:t>□政府公报</w:t>
            </w:r>
          </w:p>
          <w:p w14:paraId="4864ACC9">
            <w:pPr>
              <w:pStyle w:val="7"/>
              <w:tabs>
                <w:tab w:val="left" w:pos="1635"/>
              </w:tabs>
              <w:spacing w:line="246" w:lineRule="exact"/>
              <w:ind w:left="34"/>
              <w:rPr>
                <w:sz w:val="20"/>
              </w:rPr>
            </w:pPr>
            <w:r>
              <w:rPr>
                <w:sz w:val="20"/>
              </w:rPr>
              <w:t>□两微一端</w:t>
            </w:r>
            <w:r>
              <w:rPr>
                <w:sz w:val="20"/>
              </w:rPr>
              <w:tab/>
            </w:r>
            <w:r>
              <w:rPr>
                <w:sz w:val="20"/>
              </w:rPr>
              <w:t>□发布会/听证会</w:t>
            </w:r>
          </w:p>
          <w:p w14:paraId="566FBF8B">
            <w:pPr>
              <w:pStyle w:val="7"/>
              <w:tabs>
                <w:tab w:val="left" w:pos="1635"/>
              </w:tabs>
              <w:spacing w:line="247" w:lineRule="exact"/>
              <w:ind w:left="34"/>
              <w:rPr>
                <w:sz w:val="20"/>
              </w:rPr>
            </w:pPr>
            <w:r>
              <w:rPr>
                <w:sz w:val="20"/>
              </w:rPr>
              <w:t>□广播电视</w:t>
            </w:r>
            <w:r>
              <w:rPr>
                <w:sz w:val="20"/>
              </w:rPr>
              <w:tab/>
            </w:r>
            <w:r>
              <w:rPr>
                <w:sz w:val="20"/>
              </w:rPr>
              <w:t>□纸质媒体</w:t>
            </w:r>
          </w:p>
          <w:p w14:paraId="76227D32">
            <w:pPr>
              <w:pStyle w:val="7"/>
              <w:tabs>
                <w:tab w:val="left" w:pos="1633"/>
              </w:tabs>
              <w:spacing w:line="247" w:lineRule="exact"/>
              <w:ind w:left="34"/>
              <w:rPr>
                <w:sz w:val="20"/>
              </w:rPr>
            </w:pPr>
            <w:r>
              <w:rPr>
                <w:sz w:val="20"/>
              </w:rPr>
              <w:t>□公开查阅点</w:t>
            </w:r>
            <w:r>
              <w:rPr>
                <w:sz w:val="20"/>
              </w:rPr>
              <w:tab/>
            </w:r>
            <w:r>
              <w:rPr>
                <w:sz w:val="20"/>
              </w:rPr>
              <w:t>□政务服务中心</w:t>
            </w:r>
          </w:p>
          <w:p w14:paraId="17E0B35E">
            <w:pPr>
              <w:pStyle w:val="7"/>
              <w:tabs>
                <w:tab w:val="left" w:pos="1633"/>
              </w:tabs>
              <w:spacing w:line="247" w:lineRule="exact"/>
              <w:ind w:left="34"/>
              <w:rPr>
                <w:sz w:val="20"/>
              </w:rPr>
            </w:pPr>
            <w:r>
              <w:rPr>
                <w:sz w:val="20"/>
              </w:rPr>
              <w:t>□便民服务站</w:t>
            </w:r>
            <w:r>
              <w:rPr>
                <w:sz w:val="20"/>
              </w:rPr>
              <w:tab/>
            </w:r>
            <w:r>
              <w:rPr>
                <w:sz w:val="20"/>
              </w:rPr>
              <w:t>□入户/现场</w:t>
            </w:r>
          </w:p>
          <w:p w14:paraId="2449F8E9">
            <w:pPr>
              <w:pStyle w:val="7"/>
              <w:spacing w:before="4" w:line="230" w:lineRule="auto"/>
              <w:ind w:left="34" w:right="91"/>
              <w:rPr>
                <w:sz w:val="20"/>
              </w:rPr>
            </w:pPr>
            <w:r>
              <w:rPr>
                <w:sz w:val="20"/>
              </w:rPr>
              <w:t>□社区/企事业单位/村公示栏（电子屏）</w:t>
            </w:r>
          </w:p>
          <w:p w14:paraId="5F5B4E0E">
            <w:pPr>
              <w:pStyle w:val="7"/>
              <w:tabs>
                <w:tab w:val="left" w:pos="1635"/>
              </w:tabs>
              <w:spacing w:line="251" w:lineRule="exact"/>
              <w:ind w:left="34"/>
              <w:rPr>
                <w:sz w:val="20"/>
              </w:rPr>
            </w:pPr>
            <w:r>
              <w:rPr>
                <w:sz w:val="20"/>
              </w:rPr>
              <w:t>□精准推送</w:t>
            </w:r>
            <w:r>
              <w:rPr>
                <w:sz w:val="20"/>
              </w:rPr>
              <w:tab/>
            </w:r>
            <w:r>
              <w:rPr>
                <w:sz w:val="20"/>
              </w:rPr>
              <w:t>□其他_</w:t>
            </w:r>
          </w:p>
        </w:tc>
        <w:tc>
          <w:tcPr>
            <w:tcW w:w="512" w:type="dxa"/>
          </w:tcPr>
          <w:p w14:paraId="02E12B60">
            <w:pPr>
              <w:pStyle w:val="7"/>
              <w:rPr>
                <w:rFonts w:ascii="PMingLiU"/>
                <w:sz w:val="20"/>
              </w:rPr>
            </w:pPr>
          </w:p>
          <w:p w14:paraId="75C2F25C">
            <w:pPr>
              <w:pStyle w:val="7"/>
              <w:rPr>
                <w:rFonts w:ascii="PMingLiU"/>
                <w:sz w:val="20"/>
              </w:rPr>
            </w:pPr>
          </w:p>
          <w:p w14:paraId="6FBF3BE3">
            <w:pPr>
              <w:pStyle w:val="7"/>
              <w:rPr>
                <w:rFonts w:ascii="PMingLiU"/>
                <w:sz w:val="20"/>
              </w:rPr>
            </w:pPr>
          </w:p>
          <w:p w14:paraId="204EF262">
            <w:pPr>
              <w:pStyle w:val="7"/>
              <w:rPr>
                <w:rFonts w:ascii="PMingLiU"/>
                <w:sz w:val="20"/>
              </w:rPr>
            </w:pPr>
          </w:p>
          <w:p w14:paraId="5DCC0C0F">
            <w:pPr>
              <w:pStyle w:val="7"/>
              <w:spacing w:before="5"/>
              <w:rPr>
                <w:rFonts w:ascii="PMingLiU"/>
                <w:sz w:val="26"/>
              </w:rPr>
            </w:pPr>
          </w:p>
          <w:p w14:paraId="691B3C27">
            <w:pPr>
              <w:pStyle w:val="7"/>
              <w:ind w:left="34"/>
              <w:rPr>
                <w:sz w:val="20"/>
              </w:rPr>
            </w:pPr>
            <w:r>
              <w:rPr>
                <w:w w:val="99"/>
                <w:sz w:val="20"/>
              </w:rPr>
              <w:t>√</w:t>
            </w:r>
          </w:p>
        </w:tc>
        <w:tc>
          <w:tcPr>
            <w:tcW w:w="512" w:type="dxa"/>
          </w:tcPr>
          <w:p w14:paraId="63171DFD">
            <w:pPr>
              <w:pStyle w:val="7"/>
              <w:rPr>
                <w:rFonts w:ascii="Times New Roman"/>
                <w:sz w:val="20"/>
              </w:rPr>
            </w:pPr>
          </w:p>
        </w:tc>
        <w:tc>
          <w:tcPr>
            <w:tcW w:w="512" w:type="dxa"/>
          </w:tcPr>
          <w:p w14:paraId="524AF816">
            <w:pPr>
              <w:pStyle w:val="7"/>
              <w:rPr>
                <w:rFonts w:ascii="PMingLiU"/>
                <w:sz w:val="20"/>
              </w:rPr>
            </w:pPr>
          </w:p>
          <w:p w14:paraId="04A2BC10">
            <w:pPr>
              <w:pStyle w:val="7"/>
              <w:rPr>
                <w:rFonts w:ascii="PMingLiU"/>
                <w:sz w:val="20"/>
              </w:rPr>
            </w:pPr>
          </w:p>
          <w:p w14:paraId="07EF683E">
            <w:pPr>
              <w:pStyle w:val="7"/>
              <w:rPr>
                <w:rFonts w:ascii="PMingLiU"/>
                <w:sz w:val="20"/>
              </w:rPr>
            </w:pPr>
          </w:p>
          <w:p w14:paraId="3D546D74">
            <w:pPr>
              <w:pStyle w:val="7"/>
              <w:rPr>
                <w:rFonts w:ascii="PMingLiU"/>
                <w:sz w:val="20"/>
              </w:rPr>
            </w:pPr>
          </w:p>
          <w:p w14:paraId="10A1C3DB">
            <w:pPr>
              <w:pStyle w:val="7"/>
              <w:spacing w:before="5"/>
              <w:rPr>
                <w:rFonts w:ascii="PMingLiU"/>
                <w:sz w:val="26"/>
              </w:rPr>
            </w:pPr>
          </w:p>
          <w:p w14:paraId="17AA897E">
            <w:pPr>
              <w:pStyle w:val="7"/>
              <w:ind w:left="33"/>
              <w:rPr>
                <w:sz w:val="20"/>
              </w:rPr>
            </w:pPr>
            <w:r>
              <w:rPr>
                <w:w w:val="99"/>
                <w:sz w:val="20"/>
              </w:rPr>
              <w:t>√</w:t>
            </w:r>
          </w:p>
        </w:tc>
        <w:tc>
          <w:tcPr>
            <w:tcW w:w="512" w:type="dxa"/>
          </w:tcPr>
          <w:p w14:paraId="6C20472D">
            <w:pPr>
              <w:pStyle w:val="7"/>
              <w:rPr>
                <w:rFonts w:ascii="Times New Roman"/>
                <w:sz w:val="20"/>
              </w:rPr>
            </w:pPr>
          </w:p>
        </w:tc>
        <w:tc>
          <w:tcPr>
            <w:tcW w:w="512" w:type="dxa"/>
          </w:tcPr>
          <w:p w14:paraId="2FDE91AF">
            <w:pPr>
              <w:pStyle w:val="7"/>
              <w:rPr>
                <w:rFonts w:ascii="Times New Roman"/>
                <w:sz w:val="20"/>
              </w:rPr>
            </w:pPr>
          </w:p>
        </w:tc>
        <w:tc>
          <w:tcPr>
            <w:tcW w:w="512" w:type="dxa"/>
          </w:tcPr>
          <w:p w14:paraId="0CE20CEA">
            <w:pPr>
              <w:pStyle w:val="7"/>
              <w:rPr>
                <w:rFonts w:ascii="PMingLiU"/>
                <w:sz w:val="20"/>
              </w:rPr>
            </w:pPr>
          </w:p>
          <w:p w14:paraId="251B362C">
            <w:pPr>
              <w:pStyle w:val="7"/>
              <w:rPr>
                <w:rFonts w:ascii="PMingLiU"/>
                <w:sz w:val="20"/>
              </w:rPr>
            </w:pPr>
          </w:p>
          <w:p w14:paraId="485F7055">
            <w:pPr>
              <w:pStyle w:val="7"/>
              <w:rPr>
                <w:rFonts w:ascii="PMingLiU"/>
                <w:sz w:val="20"/>
              </w:rPr>
            </w:pPr>
          </w:p>
          <w:p w14:paraId="42E76448">
            <w:pPr>
              <w:pStyle w:val="7"/>
              <w:rPr>
                <w:rFonts w:ascii="PMingLiU"/>
                <w:sz w:val="20"/>
              </w:rPr>
            </w:pPr>
          </w:p>
          <w:p w14:paraId="3D4D902A">
            <w:pPr>
              <w:pStyle w:val="7"/>
              <w:spacing w:before="5"/>
              <w:rPr>
                <w:rFonts w:ascii="PMingLiU"/>
                <w:sz w:val="26"/>
              </w:rPr>
            </w:pPr>
          </w:p>
          <w:p w14:paraId="41CE44E6">
            <w:pPr>
              <w:pStyle w:val="7"/>
              <w:ind w:left="30"/>
              <w:rPr>
                <w:sz w:val="20"/>
              </w:rPr>
            </w:pPr>
            <w:r>
              <w:rPr>
                <w:w w:val="99"/>
                <w:sz w:val="20"/>
              </w:rPr>
              <w:t>√</w:t>
            </w:r>
          </w:p>
        </w:tc>
      </w:tr>
    </w:tbl>
    <w:p w14:paraId="6D4878C4">
      <w:pPr>
        <w:spacing w:after="0"/>
        <w:rPr>
          <w:sz w:val="20"/>
        </w:rPr>
        <w:sectPr>
          <w:pgSz w:w="16840" w:h="11910" w:orient="landscape"/>
          <w:pgMar w:top="1100" w:right="960" w:bottom="280" w:left="960" w:header="720" w:footer="720" w:gutter="0"/>
          <w:cols w:space="720" w:num="1"/>
        </w:sectPr>
      </w:pPr>
    </w:p>
    <w:p w14:paraId="4A51D448">
      <w:pPr>
        <w:pStyle w:val="2"/>
        <w:spacing w:after="1"/>
        <w:rPr>
          <w:sz w:val="23"/>
        </w:rPr>
      </w:pPr>
    </w:p>
    <w:tbl>
      <w:tblPr>
        <w:tblStyle w:val="3"/>
        <w:tblW w:w="0" w:type="auto"/>
        <w:tblInd w:w="141"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97"/>
        <w:gridCol w:w="622"/>
        <w:gridCol w:w="538"/>
        <w:gridCol w:w="1188"/>
        <w:gridCol w:w="3271"/>
        <w:gridCol w:w="1145"/>
        <w:gridCol w:w="924"/>
        <w:gridCol w:w="3382"/>
        <w:gridCol w:w="512"/>
        <w:gridCol w:w="512"/>
        <w:gridCol w:w="512"/>
        <w:gridCol w:w="512"/>
        <w:gridCol w:w="512"/>
        <w:gridCol w:w="512"/>
      </w:tblGrid>
      <w:tr w14:paraId="31DFDD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2" w:hRule="atLeast"/>
        </w:trPr>
        <w:tc>
          <w:tcPr>
            <w:tcW w:w="497" w:type="dxa"/>
            <w:vMerge w:val="restart"/>
          </w:tcPr>
          <w:p w14:paraId="23DFAD79">
            <w:pPr>
              <w:pStyle w:val="7"/>
              <w:spacing w:before="1"/>
              <w:rPr>
                <w:rFonts w:ascii="PMingLiU"/>
                <w:sz w:val="29"/>
              </w:rPr>
            </w:pPr>
          </w:p>
          <w:p w14:paraId="6F9EEC44">
            <w:pPr>
              <w:pStyle w:val="7"/>
              <w:ind w:left="47"/>
              <w:rPr>
                <w:b/>
                <w:sz w:val="20"/>
              </w:rPr>
            </w:pPr>
            <w:r>
              <w:rPr>
                <w:b/>
                <w:sz w:val="20"/>
              </w:rPr>
              <w:t>序号</w:t>
            </w:r>
          </w:p>
        </w:tc>
        <w:tc>
          <w:tcPr>
            <w:tcW w:w="1160" w:type="dxa"/>
            <w:gridSpan w:val="2"/>
          </w:tcPr>
          <w:p w14:paraId="749BBC42">
            <w:pPr>
              <w:pStyle w:val="7"/>
              <w:spacing w:before="107"/>
              <w:ind w:left="176"/>
              <w:rPr>
                <w:b/>
                <w:sz w:val="20"/>
              </w:rPr>
            </w:pPr>
            <w:r>
              <w:rPr>
                <w:b/>
                <w:sz w:val="20"/>
              </w:rPr>
              <w:t>公开事项</w:t>
            </w:r>
          </w:p>
        </w:tc>
        <w:tc>
          <w:tcPr>
            <w:tcW w:w="1188" w:type="dxa"/>
            <w:vMerge w:val="restart"/>
          </w:tcPr>
          <w:p w14:paraId="36360DAF">
            <w:pPr>
              <w:pStyle w:val="7"/>
              <w:spacing w:before="1"/>
              <w:rPr>
                <w:rFonts w:ascii="PMingLiU"/>
                <w:sz w:val="29"/>
              </w:rPr>
            </w:pPr>
          </w:p>
          <w:p w14:paraId="0FF0E785">
            <w:pPr>
              <w:pStyle w:val="7"/>
              <w:ind w:left="190"/>
              <w:rPr>
                <w:b/>
                <w:sz w:val="20"/>
              </w:rPr>
            </w:pPr>
            <w:r>
              <w:rPr>
                <w:b/>
                <w:sz w:val="20"/>
              </w:rPr>
              <w:t>公开内容</w:t>
            </w:r>
          </w:p>
        </w:tc>
        <w:tc>
          <w:tcPr>
            <w:tcW w:w="3271" w:type="dxa"/>
            <w:vMerge w:val="restart"/>
          </w:tcPr>
          <w:p w14:paraId="1365B681">
            <w:pPr>
              <w:pStyle w:val="7"/>
              <w:spacing w:before="1"/>
              <w:rPr>
                <w:rFonts w:ascii="PMingLiU"/>
                <w:sz w:val="29"/>
              </w:rPr>
            </w:pPr>
          </w:p>
          <w:p w14:paraId="26AFB1AD">
            <w:pPr>
              <w:pStyle w:val="7"/>
              <w:ind w:left="1213" w:right="1194"/>
              <w:jc w:val="center"/>
              <w:rPr>
                <w:b/>
                <w:sz w:val="20"/>
              </w:rPr>
            </w:pPr>
            <w:r>
              <w:rPr>
                <w:b/>
                <w:sz w:val="20"/>
              </w:rPr>
              <w:t>公开依据</w:t>
            </w:r>
          </w:p>
        </w:tc>
        <w:tc>
          <w:tcPr>
            <w:tcW w:w="1145" w:type="dxa"/>
            <w:vMerge w:val="restart"/>
          </w:tcPr>
          <w:p w14:paraId="53F7C5A4">
            <w:pPr>
              <w:pStyle w:val="7"/>
              <w:spacing w:before="1"/>
              <w:rPr>
                <w:rFonts w:ascii="PMingLiU"/>
                <w:sz w:val="29"/>
              </w:rPr>
            </w:pPr>
          </w:p>
          <w:p w14:paraId="2D2F2148">
            <w:pPr>
              <w:pStyle w:val="7"/>
              <w:ind w:left="169"/>
              <w:rPr>
                <w:b/>
                <w:sz w:val="20"/>
              </w:rPr>
            </w:pPr>
            <w:r>
              <w:rPr>
                <w:b/>
                <w:sz w:val="20"/>
              </w:rPr>
              <w:t>公开时限</w:t>
            </w:r>
          </w:p>
        </w:tc>
        <w:tc>
          <w:tcPr>
            <w:tcW w:w="924" w:type="dxa"/>
            <w:vMerge w:val="restart"/>
          </w:tcPr>
          <w:p w14:paraId="20CB3E45">
            <w:pPr>
              <w:pStyle w:val="7"/>
              <w:spacing w:before="1"/>
              <w:rPr>
                <w:rFonts w:ascii="PMingLiU"/>
                <w:sz w:val="29"/>
              </w:rPr>
            </w:pPr>
          </w:p>
          <w:p w14:paraId="7FCBBDC6">
            <w:pPr>
              <w:pStyle w:val="7"/>
              <w:ind w:left="58"/>
              <w:rPr>
                <w:b/>
                <w:sz w:val="20"/>
              </w:rPr>
            </w:pPr>
            <w:r>
              <w:rPr>
                <w:b/>
                <w:sz w:val="20"/>
              </w:rPr>
              <w:t>公开主体</w:t>
            </w:r>
          </w:p>
        </w:tc>
        <w:tc>
          <w:tcPr>
            <w:tcW w:w="3382" w:type="dxa"/>
            <w:vMerge w:val="restart"/>
          </w:tcPr>
          <w:p w14:paraId="10F12EEE">
            <w:pPr>
              <w:pStyle w:val="7"/>
              <w:spacing w:before="1"/>
              <w:rPr>
                <w:rFonts w:ascii="PMingLiU"/>
                <w:sz w:val="29"/>
              </w:rPr>
            </w:pPr>
          </w:p>
          <w:p w14:paraId="01E9F8A6">
            <w:pPr>
              <w:pStyle w:val="7"/>
              <w:ind w:left="963"/>
              <w:rPr>
                <w:b/>
                <w:sz w:val="20"/>
              </w:rPr>
            </w:pPr>
            <w:r>
              <w:rPr>
                <w:b/>
                <w:sz w:val="20"/>
              </w:rPr>
              <w:t>公开渠道和载体</w:t>
            </w:r>
          </w:p>
        </w:tc>
        <w:tc>
          <w:tcPr>
            <w:tcW w:w="1024" w:type="dxa"/>
            <w:gridSpan w:val="2"/>
          </w:tcPr>
          <w:p w14:paraId="48689B4F">
            <w:pPr>
              <w:pStyle w:val="7"/>
              <w:spacing w:before="107"/>
              <w:ind w:left="108"/>
              <w:rPr>
                <w:b/>
                <w:sz w:val="20"/>
              </w:rPr>
            </w:pPr>
            <w:r>
              <w:rPr>
                <w:b/>
                <w:sz w:val="20"/>
              </w:rPr>
              <w:t>公开对象</w:t>
            </w:r>
          </w:p>
        </w:tc>
        <w:tc>
          <w:tcPr>
            <w:tcW w:w="1024" w:type="dxa"/>
            <w:gridSpan w:val="2"/>
          </w:tcPr>
          <w:p w14:paraId="6FD7652B">
            <w:pPr>
              <w:pStyle w:val="7"/>
              <w:spacing w:before="107"/>
              <w:ind w:left="106"/>
              <w:rPr>
                <w:b/>
                <w:sz w:val="20"/>
              </w:rPr>
            </w:pPr>
            <w:r>
              <w:rPr>
                <w:b/>
                <w:sz w:val="20"/>
              </w:rPr>
              <w:t>公开方式</w:t>
            </w:r>
          </w:p>
        </w:tc>
        <w:tc>
          <w:tcPr>
            <w:tcW w:w="1024" w:type="dxa"/>
            <w:gridSpan w:val="2"/>
          </w:tcPr>
          <w:p w14:paraId="028A1596">
            <w:pPr>
              <w:pStyle w:val="7"/>
              <w:spacing w:before="107"/>
              <w:ind w:left="105"/>
              <w:rPr>
                <w:b/>
                <w:sz w:val="20"/>
              </w:rPr>
            </w:pPr>
            <w:r>
              <w:rPr>
                <w:b/>
                <w:sz w:val="20"/>
              </w:rPr>
              <w:t>公开层级</w:t>
            </w:r>
          </w:p>
        </w:tc>
      </w:tr>
      <w:tr w14:paraId="150067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2" w:hRule="atLeast"/>
        </w:trPr>
        <w:tc>
          <w:tcPr>
            <w:tcW w:w="497" w:type="dxa"/>
            <w:vMerge w:val="continue"/>
            <w:tcBorders>
              <w:top w:val="nil"/>
            </w:tcBorders>
          </w:tcPr>
          <w:p w14:paraId="1C08A4C2">
            <w:pPr>
              <w:rPr>
                <w:sz w:val="2"/>
                <w:szCs w:val="2"/>
              </w:rPr>
            </w:pPr>
          </w:p>
        </w:tc>
        <w:tc>
          <w:tcPr>
            <w:tcW w:w="622" w:type="dxa"/>
          </w:tcPr>
          <w:p w14:paraId="01989B79">
            <w:pPr>
              <w:pStyle w:val="7"/>
              <w:spacing w:before="59" w:line="230" w:lineRule="auto"/>
              <w:ind w:left="109" w:right="87"/>
              <w:rPr>
                <w:b/>
                <w:sz w:val="20"/>
              </w:rPr>
            </w:pPr>
            <w:r>
              <w:rPr>
                <w:b/>
                <w:sz w:val="20"/>
              </w:rPr>
              <w:t>一级事项</w:t>
            </w:r>
          </w:p>
        </w:tc>
        <w:tc>
          <w:tcPr>
            <w:tcW w:w="538" w:type="dxa"/>
          </w:tcPr>
          <w:p w14:paraId="78AB878C">
            <w:pPr>
              <w:pStyle w:val="7"/>
              <w:spacing w:before="59" w:line="230" w:lineRule="auto"/>
              <w:ind w:left="68" w:right="44"/>
              <w:rPr>
                <w:b/>
                <w:sz w:val="20"/>
              </w:rPr>
            </w:pPr>
            <w:r>
              <w:rPr>
                <w:b/>
                <w:sz w:val="20"/>
              </w:rPr>
              <w:t>二级事项</w:t>
            </w:r>
          </w:p>
        </w:tc>
        <w:tc>
          <w:tcPr>
            <w:tcW w:w="1188" w:type="dxa"/>
            <w:vMerge w:val="continue"/>
            <w:tcBorders>
              <w:top w:val="nil"/>
            </w:tcBorders>
          </w:tcPr>
          <w:p w14:paraId="66B35354">
            <w:pPr>
              <w:rPr>
                <w:sz w:val="2"/>
                <w:szCs w:val="2"/>
              </w:rPr>
            </w:pPr>
          </w:p>
        </w:tc>
        <w:tc>
          <w:tcPr>
            <w:tcW w:w="3271" w:type="dxa"/>
            <w:vMerge w:val="continue"/>
            <w:tcBorders>
              <w:top w:val="nil"/>
            </w:tcBorders>
          </w:tcPr>
          <w:p w14:paraId="7B5956F5">
            <w:pPr>
              <w:rPr>
                <w:sz w:val="2"/>
                <w:szCs w:val="2"/>
              </w:rPr>
            </w:pPr>
          </w:p>
        </w:tc>
        <w:tc>
          <w:tcPr>
            <w:tcW w:w="1145" w:type="dxa"/>
            <w:vMerge w:val="continue"/>
            <w:tcBorders>
              <w:top w:val="nil"/>
            </w:tcBorders>
          </w:tcPr>
          <w:p w14:paraId="71D8FECC">
            <w:pPr>
              <w:rPr>
                <w:sz w:val="2"/>
                <w:szCs w:val="2"/>
              </w:rPr>
            </w:pPr>
          </w:p>
        </w:tc>
        <w:tc>
          <w:tcPr>
            <w:tcW w:w="924" w:type="dxa"/>
            <w:vMerge w:val="continue"/>
            <w:tcBorders>
              <w:top w:val="nil"/>
            </w:tcBorders>
          </w:tcPr>
          <w:p w14:paraId="6483821C">
            <w:pPr>
              <w:rPr>
                <w:sz w:val="2"/>
                <w:szCs w:val="2"/>
              </w:rPr>
            </w:pPr>
          </w:p>
        </w:tc>
        <w:tc>
          <w:tcPr>
            <w:tcW w:w="3382" w:type="dxa"/>
            <w:vMerge w:val="continue"/>
            <w:tcBorders>
              <w:top w:val="nil"/>
            </w:tcBorders>
          </w:tcPr>
          <w:p w14:paraId="6249CDA2">
            <w:pPr>
              <w:rPr>
                <w:sz w:val="2"/>
                <w:szCs w:val="2"/>
              </w:rPr>
            </w:pPr>
          </w:p>
        </w:tc>
        <w:tc>
          <w:tcPr>
            <w:tcW w:w="512" w:type="dxa"/>
          </w:tcPr>
          <w:p w14:paraId="73E412E4">
            <w:pPr>
              <w:pStyle w:val="7"/>
              <w:spacing w:before="59" w:line="230" w:lineRule="auto"/>
              <w:ind w:left="154" w:right="33" w:hanging="101"/>
              <w:rPr>
                <w:b/>
                <w:sz w:val="20"/>
              </w:rPr>
            </w:pPr>
            <w:r>
              <w:rPr>
                <w:b/>
                <w:sz w:val="20"/>
              </w:rPr>
              <w:t>全社会</w:t>
            </w:r>
          </w:p>
        </w:tc>
        <w:tc>
          <w:tcPr>
            <w:tcW w:w="512" w:type="dxa"/>
          </w:tcPr>
          <w:p w14:paraId="6219E1E5">
            <w:pPr>
              <w:pStyle w:val="7"/>
              <w:spacing w:before="59" w:line="230" w:lineRule="auto"/>
              <w:ind w:left="52" w:right="34"/>
              <w:rPr>
                <w:b/>
                <w:sz w:val="20"/>
              </w:rPr>
            </w:pPr>
            <w:r>
              <w:rPr>
                <w:b/>
                <w:sz w:val="20"/>
              </w:rPr>
              <w:t>特定群体</w:t>
            </w:r>
          </w:p>
        </w:tc>
        <w:tc>
          <w:tcPr>
            <w:tcW w:w="512" w:type="dxa"/>
          </w:tcPr>
          <w:p w14:paraId="0EEDC99F">
            <w:pPr>
              <w:pStyle w:val="7"/>
              <w:spacing w:before="176"/>
              <w:ind w:left="29" w:right="15"/>
              <w:jc w:val="center"/>
              <w:rPr>
                <w:b/>
                <w:sz w:val="20"/>
              </w:rPr>
            </w:pPr>
            <w:r>
              <w:rPr>
                <w:b/>
                <w:sz w:val="20"/>
              </w:rPr>
              <w:t>主动</w:t>
            </w:r>
          </w:p>
        </w:tc>
        <w:tc>
          <w:tcPr>
            <w:tcW w:w="512" w:type="dxa"/>
          </w:tcPr>
          <w:p w14:paraId="0D29A2D5">
            <w:pPr>
              <w:pStyle w:val="7"/>
              <w:spacing w:before="59" w:line="230" w:lineRule="auto"/>
              <w:ind w:left="151" w:right="35" w:hanging="101"/>
              <w:rPr>
                <w:b/>
                <w:sz w:val="20"/>
              </w:rPr>
            </w:pPr>
            <w:r>
              <w:rPr>
                <w:b/>
                <w:sz w:val="20"/>
              </w:rPr>
              <w:t>依申请</w:t>
            </w:r>
          </w:p>
        </w:tc>
        <w:tc>
          <w:tcPr>
            <w:tcW w:w="512" w:type="dxa"/>
          </w:tcPr>
          <w:p w14:paraId="26DBAA90">
            <w:pPr>
              <w:pStyle w:val="7"/>
              <w:spacing w:before="176"/>
              <w:ind w:left="50"/>
              <w:rPr>
                <w:b/>
                <w:sz w:val="20"/>
              </w:rPr>
            </w:pPr>
            <w:r>
              <w:rPr>
                <w:b/>
                <w:sz w:val="20"/>
              </w:rPr>
              <w:t>县级</w:t>
            </w:r>
          </w:p>
        </w:tc>
        <w:tc>
          <w:tcPr>
            <w:tcW w:w="512" w:type="dxa"/>
          </w:tcPr>
          <w:p w14:paraId="734C8D3F">
            <w:pPr>
              <w:pStyle w:val="7"/>
              <w:spacing w:before="176"/>
              <w:ind w:left="27" w:right="18"/>
              <w:jc w:val="center"/>
              <w:rPr>
                <w:b/>
                <w:sz w:val="20"/>
              </w:rPr>
            </w:pPr>
            <w:r>
              <w:rPr>
                <w:b/>
                <w:sz w:val="20"/>
              </w:rPr>
              <w:t>乡级</w:t>
            </w:r>
          </w:p>
        </w:tc>
      </w:tr>
      <w:tr w14:paraId="4D72F1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00" w:hRule="atLeast"/>
        </w:trPr>
        <w:tc>
          <w:tcPr>
            <w:tcW w:w="497" w:type="dxa"/>
          </w:tcPr>
          <w:p w14:paraId="0B33A6B2">
            <w:pPr>
              <w:pStyle w:val="7"/>
              <w:rPr>
                <w:rFonts w:ascii="PMingLiU"/>
                <w:sz w:val="20"/>
              </w:rPr>
            </w:pPr>
          </w:p>
          <w:p w14:paraId="421339EE">
            <w:pPr>
              <w:pStyle w:val="7"/>
              <w:rPr>
                <w:rFonts w:ascii="PMingLiU"/>
                <w:sz w:val="20"/>
              </w:rPr>
            </w:pPr>
          </w:p>
          <w:p w14:paraId="5F97FDAF">
            <w:pPr>
              <w:pStyle w:val="7"/>
              <w:rPr>
                <w:rFonts w:ascii="PMingLiU"/>
                <w:sz w:val="20"/>
              </w:rPr>
            </w:pPr>
          </w:p>
          <w:p w14:paraId="0CB8CEB9">
            <w:pPr>
              <w:pStyle w:val="7"/>
              <w:spacing w:before="9"/>
              <w:rPr>
                <w:rFonts w:ascii="PMingLiU"/>
                <w:sz w:val="24"/>
              </w:rPr>
            </w:pPr>
          </w:p>
          <w:p w14:paraId="6584FA3E">
            <w:pPr>
              <w:pStyle w:val="7"/>
              <w:ind w:left="198"/>
              <w:rPr>
                <w:sz w:val="20"/>
              </w:rPr>
            </w:pPr>
            <w:r>
              <w:rPr>
                <w:w w:val="99"/>
                <w:sz w:val="20"/>
              </w:rPr>
              <w:t>3</w:t>
            </w:r>
          </w:p>
        </w:tc>
        <w:tc>
          <w:tcPr>
            <w:tcW w:w="622" w:type="dxa"/>
            <w:vMerge w:val="restart"/>
          </w:tcPr>
          <w:p w14:paraId="5AECAA0B">
            <w:pPr>
              <w:pStyle w:val="7"/>
              <w:rPr>
                <w:rFonts w:ascii="PMingLiU"/>
                <w:sz w:val="20"/>
              </w:rPr>
            </w:pPr>
          </w:p>
          <w:p w14:paraId="40C3C467">
            <w:pPr>
              <w:pStyle w:val="7"/>
              <w:rPr>
                <w:rFonts w:ascii="PMingLiU"/>
                <w:sz w:val="20"/>
              </w:rPr>
            </w:pPr>
          </w:p>
          <w:p w14:paraId="508A327B">
            <w:pPr>
              <w:pStyle w:val="7"/>
              <w:rPr>
                <w:rFonts w:ascii="PMingLiU"/>
                <w:sz w:val="20"/>
              </w:rPr>
            </w:pPr>
          </w:p>
          <w:p w14:paraId="3A3FBC2D">
            <w:pPr>
              <w:pStyle w:val="7"/>
              <w:rPr>
                <w:rFonts w:ascii="PMingLiU"/>
                <w:sz w:val="20"/>
              </w:rPr>
            </w:pPr>
          </w:p>
          <w:p w14:paraId="5C54CA26">
            <w:pPr>
              <w:pStyle w:val="7"/>
              <w:rPr>
                <w:rFonts w:ascii="PMingLiU"/>
                <w:sz w:val="20"/>
              </w:rPr>
            </w:pPr>
          </w:p>
          <w:p w14:paraId="5C0A9305">
            <w:pPr>
              <w:pStyle w:val="7"/>
              <w:rPr>
                <w:rFonts w:ascii="PMingLiU"/>
                <w:sz w:val="20"/>
              </w:rPr>
            </w:pPr>
          </w:p>
          <w:p w14:paraId="4CA3F2FB">
            <w:pPr>
              <w:pStyle w:val="7"/>
              <w:rPr>
                <w:rFonts w:ascii="PMingLiU"/>
                <w:sz w:val="20"/>
              </w:rPr>
            </w:pPr>
          </w:p>
          <w:p w14:paraId="397E27AF">
            <w:pPr>
              <w:pStyle w:val="7"/>
              <w:rPr>
                <w:rFonts w:ascii="PMingLiU"/>
                <w:sz w:val="20"/>
              </w:rPr>
            </w:pPr>
          </w:p>
          <w:p w14:paraId="28FCDCFC">
            <w:pPr>
              <w:pStyle w:val="7"/>
              <w:rPr>
                <w:rFonts w:ascii="PMingLiU"/>
                <w:sz w:val="20"/>
              </w:rPr>
            </w:pPr>
          </w:p>
          <w:p w14:paraId="016F312D">
            <w:pPr>
              <w:pStyle w:val="7"/>
              <w:rPr>
                <w:rFonts w:ascii="PMingLiU"/>
                <w:sz w:val="20"/>
              </w:rPr>
            </w:pPr>
          </w:p>
          <w:p w14:paraId="60BF7D8E">
            <w:pPr>
              <w:pStyle w:val="7"/>
              <w:rPr>
                <w:rFonts w:ascii="PMingLiU"/>
                <w:sz w:val="20"/>
              </w:rPr>
            </w:pPr>
          </w:p>
          <w:p w14:paraId="5E8E771B">
            <w:pPr>
              <w:pStyle w:val="7"/>
              <w:spacing w:before="9"/>
              <w:rPr>
                <w:rFonts w:ascii="PMingLiU"/>
                <w:sz w:val="25"/>
              </w:rPr>
            </w:pPr>
          </w:p>
          <w:p w14:paraId="03DE4C55">
            <w:pPr>
              <w:pStyle w:val="7"/>
              <w:spacing w:line="230" w:lineRule="auto"/>
              <w:ind w:left="112" w:right="88"/>
              <w:jc w:val="both"/>
              <w:rPr>
                <w:sz w:val="20"/>
              </w:rPr>
            </w:pPr>
            <w:r>
              <w:rPr>
                <w:sz w:val="20"/>
              </w:rPr>
              <w:t>条件与标准</w:t>
            </w:r>
          </w:p>
        </w:tc>
        <w:tc>
          <w:tcPr>
            <w:tcW w:w="538" w:type="dxa"/>
          </w:tcPr>
          <w:p w14:paraId="197BE3AD">
            <w:pPr>
              <w:pStyle w:val="7"/>
              <w:rPr>
                <w:rFonts w:ascii="PMingLiU"/>
                <w:sz w:val="20"/>
              </w:rPr>
            </w:pPr>
          </w:p>
          <w:p w14:paraId="2B85E732">
            <w:pPr>
              <w:pStyle w:val="7"/>
              <w:spacing w:before="12"/>
              <w:rPr>
                <w:rFonts w:ascii="PMingLiU"/>
                <w:sz w:val="29"/>
              </w:rPr>
            </w:pPr>
          </w:p>
          <w:p w14:paraId="25730DFF">
            <w:pPr>
              <w:pStyle w:val="7"/>
              <w:spacing w:line="230" w:lineRule="auto"/>
              <w:ind w:left="71" w:right="46"/>
              <w:jc w:val="both"/>
              <w:rPr>
                <w:sz w:val="20"/>
              </w:rPr>
            </w:pPr>
            <w:r>
              <w:rPr>
                <w:sz w:val="20"/>
              </w:rPr>
              <w:t>农村危房等级评定标准</w:t>
            </w:r>
          </w:p>
        </w:tc>
        <w:tc>
          <w:tcPr>
            <w:tcW w:w="1188" w:type="dxa"/>
          </w:tcPr>
          <w:p w14:paraId="25DE5766">
            <w:pPr>
              <w:pStyle w:val="7"/>
              <w:rPr>
                <w:rFonts w:ascii="PMingLiU"/>
                <w:sz w:val="20"/>
              </w:rPr>
            </w:pPr>
          </w:p>
          <w:p w14:paraId="2B627FFC">
            <w:pPr>
              <w:pStyle w:val="7"/>
              <w:rPr>
                <w:rFonts w:ascii="PMingLiU"/>
                <w:sz w:val="20"/>
              </w:rPr>
            </w:pPr>
          </w:p>
          <w:p w14:paraId="77C5E848">
            <w:pPr>
              <w:pStyle w:val="7"/>
              <w:spacing w:before="8"/>
              <w:rPr>
                <w:rFonts w:ascii="PMingLiU"/>
                <w:sz w:val="27"/>
              </w:rPr>
            </w:pPr>
          </w:p>
          <w:p w14:paraId="63C06E82">
            <w:pPr>
              <w:pStyle w:val="7"/>
              <w:spacing w:line="230" w:lineRule="auto"/>
              <w:ind w:left="34" w:right="135"/>
              <w:jc w:val="both"/>
              <w:rPr>
                <w:sz w:val="20"/>
              </w:rPr>
            </w:pPr>
            <w:r>
              <w:rPr>
                <w:spacing w:val="-4"/>
                <w:sz w:val="20"/>
              </w:rPr>
              <w:t>农村危房等级评定相关</w:t>
            </w:r>
            <w:r>
              <w:rPr>
                <w:sz w:val="20"/>
              </w:rPr>
              <w:t>标准</w:t>
            </w:r>
          </w:p>
        </w:tc>
        <w:tc>
          <w:tcPr>
            <w:tcW w:w="3271" w:type="dxa"/>
          </w:tcPr>
          <w:p w14:paraId="3B2D7C0B">
            <w:pPr>
              <w:pStyle w:val="7"/>
              <w:spacing w:before="5"/>
              <w:rPr>
                <w:rFonts w:ascii="PMingLiU"/>
                <w:sz w:val="17"/>
              </w:rPr>
            </w:pPr>
          </w:p>
          <w:p w14:paraId="5842F4AF">
            <w:pPr>
              <w:pStyle w:val="7"/>
              <w:spacing w:before="1" w:line="252" w:lineRule="exact"/>
              <w:ind w:left="34"/>
              <w:rPr>
                <w:sz w:val="20"/>
              </w:rPr>
            </w:pPr>
            <w:r>
              <w:rPr>
                <w:sz w:val="20"/>
              </w:rPr>
              <w:t>《中华人民共和国预算法》</w:t>
            </w:r>
          </w:p>
          <w:p w14:paraId="219E9A8F">
            <w:pPr>
              <w:pStyle w:val="7"/>
              <w:spacing w:line="247" w:lineRule="exact"/>
              <w:ind w:left="34"/>
              <w:rPr>
                <w:sz w:val="20"/>
              </w:rPr>
            </w:pPr>
            <w:r>
              <w:rPr>
                <w:sz w:val="20"/>
              </w:rPr>
              <w:t>《</w:t>
            </w:r>
            <w:r>
              <w:rPr>
                <w:rFonts w:hint="eastAsia"/>
                <w:sz w:val="20"/>
                <w:lang w:eastAsia="zh-CN"/>
              </w:rPr>
              <w:t>中华人民共和国中华人民共和国政府信息公开条例</w:t>
            </w:r>
            <w:r>
              <w:rPr>
                <w:sz w:val="20"/>
              </w:rPr>
              <w:t>》</w:t>
            </w:r>
          </w:p>
          <w:p w14:paraId="67A28B2C">
            <w:pPr>
              <w:pStyle w:val="7"/>
              <w:spacing w:before="3" w:line="230" w:lineRule="auto"/>
              <w:ind w:left="34" w:right="27"/>
              <w:rPr>
                <w:sz w:val="20"/>
              </w:rPr>
            </w:pPr>
            <w:r>
              <w:rPr>
                <w:spacing w:val="-1"/>
                <w:sz w:val="20"/>
              </w:rPr>
              <w:t>《住房城乡建设部 财政部关于印发</w:t>
            </w:r>
            <w:r>
              <w:rPr>
                <w:spacing w:val="-3"/>
                <w:sz w:val="20"/>
              </w:rPr>
              <w:t>农村危房改造脱贫攻坚三年行动方案</w:t>
            </w:r>
            <w:r>
              <w:rPr>
                <w:sz w:val="20"/>
              </w:rPr>
              <w:t>的通知》</w:t>
            </w:r>
          </w:p>
          <w:p w14:paraId="1E9623F0">
            <w:pPr>
              <w:pStyle w:val="7"/>
              <w:spacing w:before="4" w:line="230" w:lineRule="auto"/>
              <w:ind w:left="34" w:right="24"/>
              <w:jc w:val="both"/>
              <w:rPr>
                <w:sz w:val="20"/>
              </w:rPr>
            </w:pPr>
            <w:r>
              <w:rPr>
                <w:spacing w:val="-3"/>
                <w:sz w:val="20"/>
              </w:rPr>
              <w:t>《住房城乡建设部 财政部 国务院扶</w:t>
            </w:r>
            <w:r>
              <w:rPr>
                <w:spacing w:val="-1"/>
                <w:sz w:val="20"/>
              </w:rPr>
              <w:t>贫办关于加强和完善建档立卡贫困户等重点对象农村危房改造若干问题的</w:t>
            </w:r>
            <w:r>
              <w:rPr>
                <w:sz w:val="20"/>
              </w:rPr>
              <w:t>通知》等</w:t>
            </w:r>
          </w:p>
        </w:tc>
        <w:tc>
          <w:tcPr>
            <w:tcW w:w="1145" w:type="dxa"/>
          </w:tcPr>
          <w:p w14:paraId="6299776A">
            <w:pPr>
              <w:pStyle w:val="7"/>
              <w:rPr>
                <w:rFonts w:ascii="PMingLiU"/>
                <w:sz w:val="20"/>
              </w:rPr>
            </w:pPr>
          </w:p>
          <w:p w14:paraId="7E5F3C15">
            <w:pPr>
              <w:pStyle w:val="7"/>
              <w:rPr>
                <w:rFonts w:ascii="PMingLiU"/>
                <w:sz w:val="20"/>
              </w:rPr>
            </w:pPr>
          </w:p>
          <w:p w14:paraId="3A07AB33">
            <w:pPr>
              <w:pStyle w:val="7"/>
              <w:spacing w:before="8"/>
              <w:rPr>
                <w:rFonts w:ascii="PMingLiU"/>
                <w:sz w:val="27"/>
              </w:rPr>
            </w:pPr>
          </w:p>
          <w:p w14:paraId="6AAA5CB1">
            <w:pPr>
              <w:pStyle w:val="7"/>
              <w:spacing w:line="230" w:lineRule="auto"/>
              <w:ind w:left="73" w:right="51" w:firstLine="2"/>
              <w:jc w:val="center"/>
              <w:rPr>
                <w:sz w:val="20"/>
              </w:rPr>
            </w:pPr>
            <w:r>
              <w:rPr>
                <w:spacing w:val="-4"/>
                <w:sz w:val="20"/>
              </w:rPr>
              <w:t>信息形成之</w:t>
            </w:r>
            <w:r>
              <w:rPr>
                <w:sz w:val="20"/>
              </w:rPr>
              <w:t>日起20</w:t>
            </w:r>
            <w:r>
              <w:rPr>
                <w:spacing w:val="-9"/>
                <w:sz w:val="20"/>
              </w:rPr>
              <w:t>个工</w:t>
            </w:r>
            <w:r>
              <w:rPr>
                <w:sz w:val="20"/>
              </w:rPr>
              <w:t>作日内</w:t>
            </w:r>
          </w:p>
        </w:tc>
        <w:tc>
          <w:tcPr>
            <w:tcW w:w="924" w:type="dxa"/>
          </w:tcPr>
          <w:p w14:paraId="15592F56">
            <w:pPr>
              <w:pStyle w:val="7"/>
              <w:rPr>
                <w:rFonts w:ascii="PMingLiU"/>
                <w:sz w:val="20"/>
              </w:rPr>
            </w:pPr>
          </w:p>
          <w:p w14:paraId="0FE1DF4E">
            <w:pPr>
              <w:pStyle w:val="7"/>
              <w:rPr>
                <w:rFonts w:ascii="PMingLiU"/>
                <w:sz w:val="20"/>
              </w:rPr>
            </w:pPr>
          </w:p>
          <w:p w14:paraId="76E096CA">
            <w:pPr>
              <w:pStyle w:val="7"/>
              <w:rPr>
                <w:rFonts w:ascii="PMingLiU"/>
                <w:sz w:val="20"/>
              </w:rPr>
            </w:pPr>
          </w:p>
          <w:p w14:paraId="439A6EA0">
            <w:pPr>
              <w:pStyle w:val="7"/>
              <w:spacing w:before="7"/>
              <w:rPr>
                <w:rFonts w:ascii="PMingLiU"/>
                <w:sz w:val="16"/>
              </w:rPr>
            </w:pPr>
          </w:p>
          <w:p w14:paraId="1858485F">
            <w:pPr>
              <w:pStyle w:val="7"/>
              <w:spacing w:line="230" w:lineRule="auto"/>
              <w:ind w:left="164" w:right="41" w:hanging="101"/>
              <w:rPr>
                <w:sz w:val="20"/>
              </w:rPr>
            </w:pPr>
            <w:r>
              <w:rPr>
                <w:sz w:val="20"/>
              </w:rPr>
              <w:t>弄岛镇人民政府</w:t>
            </w:r>
          </w:p>
        </w:tc>
        <w:tc>
          <w:tcPr>
            <w:tcW w:w="3382" w:type="dxa"/>
          </w:tcPr>
          <w:p w14:paraId="3DA69A41">
            <w:pPr>
              <w:pStyle w:val="7"/>
              <w:spacing w:before="12"/>
              <w:rPr>
                <w:rFonts w:ascii="PMingLiU"/>
                <w:sz w:val="22"/>
              </w:rPr>
            </w:pPr>
          </w:p>
          <w:p w14:paraId="6754A2FC">
            <w:pPr>
              <w:pStyle w:val="7"/>
              <w:tabs>
                <w:tab w:val="left" w:pos="1635"/>
              </w:tabs>
              <w:spacing w:before="1" w:line="251" w:lineRule="exact"/>
              <w:ind w:left="34"/>
              <w:rPr>
                <w:sz w:val="20"/>
              </w:rPr>
            </w:pPr>
            <w:r>
              <w:rPr>
                <w:sz w:val="20"/>
              </w:rPr>
              <w:t>■政府网站</w:t>
            </w:r>
            <w:r>
              <w:rPr>
                <w:sz w:val="20"/>
              </w:rPr>
              <w:tab/>
            </w:r>
            <w:r>
              <w:rPr>
                <w:sz w:val="20"/>
              </w:rPr>
              <w:t>□政府公报</w:t>
            </w:r>
          </w:p>
          <w:p w14:paraId="4E2994D3">
            <w:pPr>
              <w:pStyle w:val="7"/>
              <w:tabs>
                <w:tab w:val="left" w:pos="1635"/>
              </w:tabs>
              <w:spacing w:line="246" w:lineRule="exact"/>
              <w:ind w:left="34"/>
              <w:rPr>
                <w:sz w:val="20"/>
              </w:rPr>
            </w:pPr>
            <w:r>
              <w:rPr>
                <w:sz w:val="20"/>
              </w:rPr>
              <w:t>□两微一端</w:t>
            </w:r>
            <w:r>
              <w:rPr>
                <w:sz w:val="20"/>
              </w:rPr>
              <w:tab/>
            </w:r>
            <w:r>
              <w:rPr>
                <w:sz w:val="20"/>
              </w:rPr>
              <w:t>□发布会/听证会</w:t>
            </w:r>
          </w:p>
          <w:p w14:paraId="70DFF0A3">
            <w:pPr>
              <w:pStyle w:val="7"/>
              <w:tabs>
                <w:tab w:val="left" w:pos="1635"/>
              </w:tabs>
              <w:spacing w:line="247" w:lineRule="exact"/>
              <w:ind w:left="34"/>
              <w:rPr>
                <w:sz w:val="20"/>
              </w:rPr>
            </w:pPr>
            <w:r>
              <w:rPr>
                <w:sz w:val="20"/>
              </w:rPr>
              <w:t>□广播电视</w:t>
            </w:r>
            <w:r>
              <w:rPr>
                <w:sz w:val="20"/>
              </w:rPr>
              <w:tab/>
            </w:r>
            <w:r>
              <w:rPr>
                <w:sz w:val="20"/>
              </w:rPr>
              <w:t>□纸质媒体</w:t>
            </w:r>
          </w:p>
          <w:p w14:paraId="760D7262">
            <w:pPr>
              <w:pStyle w:val="7"/>
              <w:tabs>
                <w:tab w:val="left" w:pos="1633"/>
              </w:tabs>
              <w:spacing w:line="247" w:lineRule="exact"/>
              <w:ind w:left="34"/>
              <w:rPr>
                <w:sz w:val="20"/>
              </w:rPr>
            </w:pPr>
            <w:r>
              <w:rPr>
                <w:sz w:val="20"/>
              </w:rPr>
              <w:t>□公开查阅点</w:t>
            </w:r>
            <w:r>
              <w:rPr>
                <w:sz w:val="20"/>
              </w:rPr>
              <w:tab/>
            </w:r>
            <w:r>
              <w:rPr>
                <w:sz w:val="20"/>
              </w:rPr>
              <w:t>□政务服务中心</w:t>
            </w:r>
          </w:p>
          <w:p w14:paraId="37A8E3DF">
            <w:pPr>
              <w:pStyle w:val="7"/>
              <w:tabs>
                <w:tab w:val="left" w:pos="1633"/>
              </w:tabs>
              <w:spacing w:line="247" w:lineRule="exact"/>
              <w:ind w:left="34"/>
              <w:rPr>
                <w:sz w:val="20"/>
              </w:rPr>
            </w:pPr>
            <w:r>
              <w:rPr>
                <w:sz w:val="20"/>
              </w:rPr>
              <w:t>□便民服务站</w:t>
            </w:r>
            <w:r>
              <w:rPr>
                <w:sz w:val="20"/>
              </w:rPr>
              <w:tab/>
            </w:r>
            <w:r>
              <w:rPr>
                <w:sz w:val="20"/>
              </w:rPr>
              <w:t>□入户/现场</w:t>
            </w:r>
          </w:p>
          <w:p w14:paraId="15953ABA">
            <w:pPr>
              <w:pStyle w:val="7"/>
              <w:spacing w:before="3" w:line="230" w:lineRule="auto"/>
              <w:ind w:left="34" w:right="91"/>
              <w:rPr>
                <w:sz w:val="20"/>
              </w:rPr>
            </w:pPr>
            <w:r>
              <w:rPr>
                <w:sz w:val="20"/>
              </w:rPr>
              <w:t>□社区/企事业单位/村公示栏（电子屏）</w:t>
            </w:r>
          </w:p>
          <w:p w14:paraId="4DA0E11A">
            <w:pPr>
              <w:pStyle w:val="7"/>
              <w:tabs>
                <w:tab w:val="left" w:pos="1635"/>
              </w:tabs>
              <w:spacing w:line="251" w:lineRule="exact"/>
              <w:ind w:left="34"/>
              <w:rPr>
                <w:sz w:val="20"/>
              </w:rPr>
            </w:pPr>
            <w:r>
              <w:rPr>
                <w:sz w:val="20"/>
              </w:rPr>
              <w:t>□精准推送</w:t>
            </w:r>
            <w:r>
              <w:rPr>
                <w:sz w:val="20"/>
              </w:rPr>
              <w:tab/>
            </w:r>
            <w:r>
              <w:rPr>
                <w:sz w:val="20"/>
              </w:rPr>
              <w:t>□其他_</w:t>
            </w:r>
          </w:p>
        </w:tc>
        <w:tc>
          <w:tcPr>
            <w:tcW w:w="512" w:type="dxa"/>
          </w:tcPr>
          <w:p w14:paraId="12DD3C78">
            <w:pPr>
              <w:pStyle w:val="7"/>
              <w:rPr>
                <w:rFonts w:ascii="PMingLiU"/>
                <w:sz w:val="20"/>
              </w:rPr>
            </w:pPr>
          </w:p>
          <w:p w14:paraId="2922A8F6">
            <w:pPr>
              <w:pStyle w:val="7"/>
              <w:rPr>
                <w:rFonts w:ascii="PMingLiU"/>
                <w:sz w:val="20"/>
              </w:rPr>
            </w:pPr>
          </w:p>
          <w:p w14:paraId="28D29EF8">
            <w:pPr>
              <w:pStyle w:val="7"/>
              <w:rPr>
                <w:rFonts w:ascii="PMingLiU"/>
                <w:sz w:val="20"/>
              </w:rPr>
            </w:pPr>
          </w:p>
          <w:p w14:paraId="64E35301">
            <w:pPr>
              <w:pStyle w:val="7"/>
              <w:spacing w:before="9"/>
              <w:rPr>
                <w:rFonts w:ascii="PMingLiU"/>
                <w:sz w:val="24"/>
              </w:rPr>
            </w:pPr>
          </w:p>
          <w:p w14:paraId="7058F9ED">
            <w:pPr>
              <w:pStyle w:val="7"/>
              <w:spacing w:before="1"/>
              <w:ind w:left="20"/>
              <w:jc w:val="center"/>
              <w:rPr>
                <w:sz w:val="20"/>
              </w:rPr>
            </w:pPr>
            <w:r>
              <w:rPr>
                <w:w w:val="99"/>
                <w:sz w:val="20"/>
              </w:rPr>
              <w:t>√</w:t>
            </w:r>
          </w:p>
        </w:tc>
        <w:tc>
          <w:tcPr>
            <w:tcW w:w="512" w:type="dxa"/>
          </w:tcPr>
          <w:p w14:paraId="5FA92346">
            <w:pPr>
              <w:pStyle w:val="7"/>
              <w:rPr>
                <w:rFonts w:ascii="Times New Roman"/>
                <w:sz w:val="18"/>
              </w:rPr>
            </w:pPr>
          </w:p>
        </w:tc>
        <w:tc>
          <w:tcPr>
            <w:tcW w:w="512" w:type="dxa"/>
          </w:tcPr>
          <w:p w14:paraId="3A843E09">
            <w:pPr>
              <w:pStyle w:val="7"/>
              <w:rPr>
                <w:rFonts w:ascii="PMingLiU"/>
                <w:sz w:val="20"/>
              </w:rPr>
            </w:pPr>
          </w:p>
          <w:p w14:paraId="3BAA559A">
            <w:pPr>
              <w:pStyle w:val="7"/>
              <w:rPr>
                <w:rFonts w:ascii="PMingLiU"/>
                <w:sz w:val="20"/>
              </w:rPr>
            </w:pPr>
          </w:p>
          <w:p w14:paraId="5A379303">
            <w:pPr>
              <w:pStyle w:val="7"/>
              <w:rPr>
                <w:rFonts w:ascii="PMingLiU"/>
                <w:sz w:val="20"/>
              </w:rPr>
            </w:pPr>
          </w:p>
          <w:p w14:paraId="7D672F56">
            <w:pPr>
              <w:pStyle w:val="7"/>
              <w:spacing w:before="9"/>
              <w:rPr>
                <w:rFonts w:ascii="PMingLiU"/>
                <w:sz w:val="24"/>
              </w:rPr>
            </w:pPr>
          </w:p>
          <w:p w14:paraId="6D766088">
            <w:pPr>
              <w:pStyle w:val="7"/>
              <w:spacing w:before="1"/>
              <w:ind w:left="17"/>
              <w:jc w:val="center"/>
              <w:rPr>
                <w:sz w:val="20"/>
              </w:rPr>
            </w:pPr>
            <w:r>
              <w:rPr>
                <w:w w:val="99"/>
                <w:sz w:val="20"/>
              </w:rPr>
              <w:t>√</w:t>
            </w:r>
          </w:p>
        </w:tc>
        <w:tc>
          <w:tcPr>
            <w:tcW w:w="512" w:type="dxa"/>
          </w:tcPr>
          <w:p w14:paraId="27775F09">
            <w:pPr>
              <w:pStyle w:val="7"/>
              <w:rPr>
                <w:rFonts w:ascii="Times New Roman"/>
                <w:sz w:val="18"/>
              </w:rPr>
            </w:pPr>
          </w:p>
        </w:tc>
        <w:tc>
          <w:tcPr>
            <w:tcW w:w="512" w:type="dxa"/>
          </w:tcPr>
          <w:p w14:paraId="5E8B3684">
            <w:pPr>
              <w:pStyle w:val="7"/>
              <w:rPr>
                <w:rFonts w:ascii="Times New Roman"/>
                <w:sz w:val="18"/>
              </w:rPr>
            </w:pPr>
          </w:p>
        </w:tc>
        <w:tc>
          <w:tcPr>
            <w:tcW w:w="512" w:type="dxa"/>
          </w:tcPr>
          <w:p w14:paraId="0D417071">
            <w:pPr>
              <w:pStyle w:val="7"/>
              <w:rPr>
                <w:rFonts w:ascii="PMingLiU"/>
                <w:sz w:val="20"/>
              </w:rPr>
            </w:pPr>
          </w:p>
          <w:p w14:paraId="73DFB4F6">
            <w:pPr>
              <w:pStyle w:val="7"/>
              <w:rPr>
                <w:rFonts w:ascii="PMingLiU"/>
                <w:sz w:val="20"/>
              </w:rPr>
            </w:pPr>
          </w:p>
          <w:p w14:paraId="2AEAFDE3">
            <w:pPr>
              <w:pStyle w:val="7"/>
              <w:rPr>
                <w:rFonts w:ascii="PMingLiU"/>
                <w:sz w:val="20"/>
              </w:rPr>
            </w:pPr>
          </w:p>
          <w:p w14:paraId="3A927E33">
            <w:pPr>
              <w:pStyle w:val="7"/>
              <w:spacing w:before="9"/>
              <w:rPr>
                <w:rFonts w:ascii="PMingLiU"/>
                <w:sz w:val="24"/>
              </w:rPr>
            </w:pPr>
          </w:p>
          <w:p w14:paraId="61E80EF8">
            <w:pPr>
              <w:pStyle w:val="7"/>
              <w:spacing w:before="1"/>
              <w:ind w:left="12"/>
              <w:jc w:val="center"/>
              <w:rPr>
                <w:sz w:val="20"/>
              </w:rPr>
            </w:pPr>
            <w:r>
              <w:rPr>
                <w:w w:val="99"/>
                <w:sz w:val="20"/>
              </w:rPr>
              <w:t>√</w:t>
            </w:r>
          </w:p>
        </w:tc>
      </w:tr>
      <w:tr w14:paraId="0C8560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00" w:hRule="atLeast"/>
        </w:trPr>
        <w:tc>
          <w:tcPr>
            <w:tcW w:w="497" w:type="dxa"/>
          </w:tcPr>
          <w:p w14:paraId="460AE0CF">
            <w:pPr>
              <w:pStyle w:val="7"/>
              <w:rPr>
                <w:rFonts w:ascii="PMingLiU"/>
                <w:sz w:val="20"/>
              </w:rPr>
            </w:pPr>
          </w:p>
          <w:p w14:paraId="1E2F6806">
            <w:pPr>
              <w:pStyle w:val="7"/>
              <w:rPr>
                <w:rFonts w:ascii="PMingLiU"/>
                <w:sz w:val="20"/>
              </w:rPr>
            </w:pPr>
          </w:p>
          <w:p w14:paraId="3503CD08">
            <w:pPr>
              <w:pStyle w:val="7"/>
              <w:rPr>
                <w:rFonts w:ascii="PMingLiU"/>
                <w:sz w:val="20"/>
              </w:rPr>
            </w:pPr>
          </w:p>
          <w:p w14:paraId="6C16BD81">
            <w:pPr>
              <w:pStyle w:val="7"/>
              <w:spacing w:before="9"/>
              <w:rPr>
                <w:rFonts w:ascii="PMingLiU"/>
                <w:sz w:val="24"/>
              </w:rPr>
            </w:pPr>
          </w:p>
          <w:p w14:paraId="1C9C1921">
            <w:pPr>
              <w:pStyle w:val="7"/>
              <w:spacing w:before="1"/>
              <w:ind w:left="198"/>
              <w:rPr>
                <w:sz w:val="20"/>
              </w:rPr>
            </w:pPr>
            <w:r>
              <w:rPr>
                <w:w w:val="99"/>
                <w:sz w:val="20"/>
              </w:rPr>
              <w:t>4</w:t>
            </w:r>
          </w:p>
        </w:tc>
        <w:tc>
          <w:tcPr>
            <w:tcW w:w="622" w:type="dxa"/>
            <w:vMerge w:val="continue"/>
            <w:tcBorders>
              <w:top w:val="nil"/>
            </w:tcBorders>
          </w:tcPr>
          <w:p w14:paraId="1C9C0E2E">
            <w:pPr>
              <w:rPr>
                <w:sz w:val="2"/>
                <w:szCs w:val="2"/>
              </w:rPr>
            </w:pPr>
          </w:p>
        </w:tc>
        <w:tc>
          <w:tcPr>
            <w:tcW w:w="538" w:type="dxa"/>
          </w:tcPr>
          <w:p w14:paraId="73F1B052">
            <w:pPr>
              <w:pStyle w:val="7"/>
              <w:rPr>
                <w:rFonts w:ascii="PMingLiU"/>
                <w:sz w:val="20"/>
              </w:rPr>
            </w:pPr>
          </w:p>
          <w:p w14:paraId="073FD3A1">
            <w:pPr>
              <w:pStyle w:val="7"/>
              <w:spacing w:before="2"/>
              <w:rPr>
                <w:rFonts w:ascii="PMingLiU"/>
                <w:sz w:val="21"/>
              </w:rPr>
            </w:pPr>
          </w:p>
          <w:p w14:paraId="390F1B65">
            <w:pPr>
              <w:pStyle w:val="7"/>
              <w:spacing w:line="230" w:lineRule="auto"/>
              <w:ind w:left="71" w:right="46"/>
              <w:jc w:val="both"/>
              <w:rPr>
                <w:sz w:val="20"/>
              </w:rPr>
            </w:pPr>
            <w:r>
              <w:rPr>
                <w:sz w:val="20"/>
              </w:rPr>
              <w:t>农村危房改造对象申请条件</w:t>
            </w:r>
          </w:p>
        </w:tc>
        <w:tc>
          <w:tcPr>
            <w:tcW w:w="1188" w:type="dxa"/>
          </w:tcPr>
          <w:p w14:paraId="5278A13A">
            <w:pPr>
              <w:pStyle w:val="7"/>
              <w:rPr>
                <w:rFonts w:ascii="PMingLiU"/>
                <w:sz w:val="20"/>
              </w:rPr>
            </w:pPr>
          </w:p>
          <w:p w14:paraId="0FC75722">
            <w:pPr>
              <w:pStyle w:val="7"/>
              <w:rPr>
                <w:rFonts w:ascii="PMingLiU"/>
                <w:sz w:val="20"/>
              </w:rPr>
            </w:pPr>
          </w:p>
          <w:p w14:paraId="52002693">
            <w:pPr>
              <w:pStyle w:val="7"/>
              <w:spacing w:before="8"/>
              <w:rPr>
                <w:rFonts w:ascii="PMingLiU"/>
                <w:sz w:val="27"/>
              </w:rPr>
            </w:pPr>
          </w:p>
          <w:p w14:paraId="6EB406A1">
            <w:pPr>
              <w:pStyle w:val="7"/>
              <w:spacing w:line="230" w:lineRule="auto"/>
              <w:ind w:left="34" w:right="135"/>
              <w:jc w:val="both"/>
              <w:rPr>
                <w:sz w:val="20"/>
              </w:rPr>
            </w:pPr>
            <w:r>
              <w:rPr>
                <w:spacing w:val="-4"/>
                <w:sz w:val="20"/>
              </w:rPr>
              <w:t>农村危房改造农户申请</w:t>
            </w:r>
            <w:r>
              <w:rPr>
                <w:sz w:val="20"/>
              </w:rPr>
              <w:t>条件</w:t>
            </w:r>
          </w:p>
        </w:tc>
        <w:tc>
          <w:tcPr>
            <w:tcW w:w="3271" w:type="dxa"/>
          </w:tcPr>
          <w:p w14:paraId="74D26820">
            <w:pPr>
              <w:pStyle w:val="7"/>
              <w:spacing w:before="6"/>
              <w:rPr>
                <w:rFonts w:ascii="PMingLiU"/>
                <w:sz w:val="17"/>
              </w:rPr>
            </w:pPr>
          </w:p>
          <w:p w14:paraId="0770BBC2">
            <w:pPr>
              <w:pStyle w:val="7"/>
              <w:spacing w:line="252" w:lineRule="exact"/>
              <w:ind w:left="34"/>
              <w:rPr>
                <w:sz w:val="20"/>
              </w:rPr>
            </w:pPr>
            <w:r>
              <w:rPr>
                <w:sz w:val="20"/>
              </w:rPr>
              <w:t>《中华人民共和国预算法》</w:t>
            </w:r>
          </w:p>
          <w:p w14:paraId="6DE67B5A">
            <w:pPr>
              <w:pStyle w:val="7"/>
              <w:spacing w:line="247" w:lineRule="exact"/>
              <w:ind w:left="34"/>
              <w:rPr>
                <w:sz w:val="20"/>
              </w:rPr>
            </w:pPr>
            <w:r>
              <w:rPr>
                <w:sz w:val="20"/>
              </w:rPr>
              <w:t>《</w:t>
            </w:r>
            <w:r>
              <w:rPr>
                <w:rFonts w:hint="eastAsia"/>
                <w:sz w:val="20"/>
                <w:lang w:eastAsia="zh-CN"/>
              </w:rPr>
              <w:t>中华人民共和国中华人民共和国政府信息公开条例</w:t>
            </w:r>
            <w:r>
              <w:rPr>
                <w:sz w:val="20"/>
              </w:rPr>
              <w:t>》</w:t>
            </w:r>
          </w:p>
          <w:p w14:paraId="5BD21C44">
            <w:pPr>
              <w:pStyle w:val="7"/>
              <w:spacing w:before="3" w:line="230" w:lineRule="auto"/>
              <w:ind w:left="34" w:right="26"/>
              <w:rPr>
                <w:sz w:val="20"/>
              </w:rPr>
            </w:pPr>
            <w:r>
              <w:rPr>
                <w:spacing w:val="-1"/>
                <w:sz w:val="20"/>
              </w:rPr>
              <w:t>《住房城乡建设部 财政部关于印发</w:t>
            </w:r>
            <w:r>
              <w:rPr>
                <w:spacing w:val="-2"/>
                <w:sz w:val="20"/>
              </w:rPr>
              <w:t>农村危房改造脱贫攻坚三年行动方案</w:t>
            </w:r>
            <w:r>
              <w:rPr>
                <w:sz w:val="20"/>
              </w:rPr>
              <w:t>的通知》</w:t>
            </w:r>
          </w:p>
          <w:p w14:paraId="3A119A29">
            <w:pPr>
              <w:pStyle w:val="7"/>
              <w:spacing w:before="4" w:line="230" w:lineRule="auto"/>
              <w:ind w:left="34" w:right="24"/>
              <w:jc w:val="both"/>
              <w:rPr>
                <w:sz w:val="20"/>
              </w:rPr>
            </w:pPr>
            <w:r>
              <w:rPr>
                <w:spacing w:val="-3"/>
                <w:sz w:val="20"/>
              </w:rPr>
              <w:t>《住房城乡建设部 财政部 国务院扶</w:t>
            </w:r>
            <w:r>
              <w:rPr>
                <w:spacing w:val="-1"/>
                <w:sz w:val="20"/>
              </w:rPr>
              <w:t>贫办关于加强和完善建档立卡贫困户等重点对象农村危房改造若干问题的</w:t>
            </w:r>
            <w:r>
              <w:rPr>
                <w:sz w:val="20"/>
              </w:rPr>
              <w:t>通知》等</w:t>
            </w:r>
          </w:p>
        </w:tc>
        <w:tc>
          <w:tcPr>
            <w:tcW w:w="1145" w:type="dxa"/>
          </w:tcPr>
          <w:p w14:paraId="52DF9713">
            <w:pPr>
              <w:pStyle w:val="7"/>
              <w:rPr>
                <w:rFonts w:ascii="PMingLiU"/>
                <w:sz w:val="20"/>
              </w:rPr>
            </w:pPr>
          </w:p>
          <w:p w14:paraId="0891554C">
            <w:pPr>
              <w:pStyle w:val="7"/>
              <w:rPr>
                <w:rFonts w:ascii="PMingLiU"/>
                <w:sz w:val="20"/>
              </w:rPr>
            </w:pPr>
          </w:p>
          <w:p w14:paraId="34B9F92F">
            <w:pPr>
              <w:pStyle w:val="7"/>
              <w:spacing w:before="8"/>
              <w:rPr>
                <w:rFonts w:ascii="PMingLiU"/>
                <w:sz w:val="27"/>
              </w:rPr>
            </w:pPr>
          </w:p>
          <w:p w14:paraId="467EFFD7">
            <w:pPr>
              <w:pStyle w:val="7"/>
              <w:spacing w:line="230" w:lineRule="auto"/>
              <w:ind w:left="73" w:right="51" w:firstLine="2"/>
              <w:jc w:val="center"/>
              <w:rPr>
                <w:sz w:val="20"/>
              </w:rPr>
            </w:pPr>
            <w:r>
              <w:rPr>
                <w:spacing w:val="-4"/>
                <w:sz w:val="20"/>
              </w:rPr>
              <w:t>信息形成之</w:t>
            </w:r>
            <w:r>
              <w:rPr>
                <w:sz w:val="20"/>
              </w:rPr>
              <w:t>日起20</w:t>
            </w:r>
            <w:r>
              <w:rPr>
                <w:spacing w:val="-9"/>
                <w:sz w:val="20"/>
              </w:rPr>
              <w:t>个工</w:t>
            </w:r>
            <w:r>
              <w:rPr>
                <w:sz w:val="20"/>
              </w:rPr>
              <w:t>作日内</w:t>
            </w:r>
          </w:p>
        </w:tc>
        <w:tc>
          <w:tcPr>
            <w:tcW w:w="924" w:type="dxa"/>
          </w:tcPr>
          <w:p w14:paraId="27D2C47A">
            <w:pPr>
              <w:pStyle w:val="7"/>
              <w:rPr>
                <w:rFonts w:ascii="PMingLiU"/>
                <w:sz w:val="20"/>
              </w:rPr>
            </w:pPr>
          </w:p>
          <w:p w14:paraId="7589433D">
            <w:pPr>
              <w:pStyle w:val="7"/>
              <w:rPr>
                <w:rFonts w:ascii="PMingLiU"/>
                <w:sz w:val="20"/>
              </w:rPr>
            </w:pPr>
          </w:p>
          <w:p w14:paraId="0BD881C9">
            <w:pPr>
              <w:pStyle w:val="7"/>
              <w:rPr>
                <w:rFonts w:ascii="PMingLiU"/>
                <w:sz w:val="20"/>
              </w:rPr>
            </w:pPr>
          </w:p>
          <w:p w14:paraId="717083C8">
            <w:pPr>
              <w:pStyle w:val="7"/>
              <w:spacing w:before="7"/>
              <w:rPr>
                <w:rFonts w:ascii="PMingLiU"/>
                <w:sz w:val="16"/>
              </w:rPr>
            </w:pPr>
          </w:p>
          <w:p w14:paraId="3A9ECEDB">
            <w:pPr>
              <w:pStyle w:val="7"/>
              <w:spacing w:line="230" w:lineRule="auto"/>
              <w:ind w:left="164" w:right="41" w:hanging="101"/>
              <w:rPr>
                <w:sz w:val="20"/>
              </w:rPr>
            </w:pPr>
            <w:r>
              <w:rPr>
                <w:sz w:val="20"/>
              </w:rPr>
              <w:t>弄岛镇人民政府</w:t>
            </w:r>
          </w:p>
        </w:tc>
        <w:tc>
          <w:tcPr>
            <w:tcW w:w="3382" w:type="dxa"/>
          </w:tcPr>
          <w:p w14:paraId="7BE8B5FD">
            <w:pPr>
              <w:pStyle w:val="7"/>
              <w:spacing w:before="13"/>
              <w:rPr>
                <w:rFonts w:ascii="PMingLiU"/>
                <w:sz w:val="22"/>
              </w:rPr>
            </w:pPr>
          </w:p>
          <w:p w14:paraId="14571C9D">
            <w:pPr>
              <w:pStyle w:val="7"/>
              <w:tabs>
                <w:tab w:val="left" w:pos="1635"/>
              </w:tabs>
              <w:spacing w:line="251" w:lineRule="exact"/>
              <w:ind w:left="34"/>
              <w:rPr>
                <w:sz w:val="20"/>
              </w:rPr>
            </w:pPr>
            <w:r>
              <w:rPr>
                <w:sz w:val="20"/>
              </w:rPr>
              <w:t>■政府网站</w:t>
            </w:r>
            <w:r>
              <w:rPr>
                <w:sz w:val="20"/>
              </w:rPr>
              <w:tab/>
            </w:r>
            <w:r>
              <w:rPr>
                <w:sz w:val="20"/>
              </w:rPr>
              <w:t>□政府公报</w:t>
            </w:r>
          </w:p>
          <w:p w14:paraId="476AEEC0">
            <w:pPr>
              <w:pStyle w:val="7"/>
              <w:tabs>
                <w:tab w:val="left" w:pos="1635"/>
              </w:tabs>
              <w:spacing w:line="246" w:lineRule="exact"/>
              <w:ind w:left="34"/>
              <w:rPr>
                <w:sz w:val="20"/>
              </w:rPr>
            </w:pPr>
            <w:r>
              <w:rPr>
                <w:sz w:val="20"/>
              </w:rPr>
              <w:t>□两微一端</w:t>
            </w:r>
            <w:r>
              <w:rPr>
                <w:sz w:val="20"/>
              </w:rPr>
              <w:tab/>
            </w:r>
            <w:r>
              <w:rPr>
                <w:sz w:val="20"/>
              </w:rPr>
              <w:t>□发布会/听证会</w:t>
            </w:r>
          </w:p>
          <w:p w14:paraId="1E189702">
            <w:pPr>
              <w:pStyle w:val="7"/>
              <w:tabs>
                <w:tab w:val="left" w:pos="1635"/>
              </w:tabs>
              <w:spacing w:line="247" w:lineRule="exact"/>
              <w:ind w:left="34"/>
              <w:rPr>
                <w:sz w:val="20"/>
              </w:rPr>
            </w:pPr>
            <w:r>
              <w:rPr>
                <w:sz w:val="20"/>
              </w:rPr>
              <w:t>□广播电视</w:t>
            </w:r>
            <w:r>
              <w:rPr>
                <w:sz w:val="20"/>
              </w:rPr>
              <w:tab/>
            </w:r>
            <w:r>
              <w:rPr>
                <w:sz w:val="20"/>
              </w:rPr>
              <w:t>□纸质媒体</w:t>
            </w:r>
          </w:p>
          <w:p w14:paraId="567FB5A2">
            <w:pPr>
              <w:pStyle w:val="7"/>
              <w:tabs>
                <w:tab w:val="left" w:pos="1633"/>
              </w:tabs>
              <w:spacing w:line="247" w:lineRule="exact"/>
              <w:ind w:left="34"/>
              <w:rPr>
                <w:sz w:val="20"/>
              </w:rPr>
            </w:pPr>
            <w:r>
              <w:rPr>
                <w:sz w:val="20"/>
              </w:rPr>
              <w:t>□公开查阅点</w:t>
            </w:r>
            <w:r>
              <w:rPr>
                <w:sz w:val="20"/>
              </w:rPr>
              <w:tab/>
            </w:r>
            <w:r>
              <w:rPr>
                <w:sz w:val="20"/>
              </w:rPr>
              <w:t>□政务服务中心</w:t>
            </w:r>
          </w:p>
          <w:p w14:paraId="3B8099CC">
            <w:pPr>
              <w:pStyle w:val="7"/>
              <w:tabs>
                <w:tab w:val="left" w:pos="1633"/>
              </w:tabs>
              <w:spacing w:line="247" w:lineRule="exact"/>
              <w:ind w:left="34"/>
              <w:rPr>
                <w:sz w:val="20"/>
              </w:rPr>
            </w:pPr>
            <w:r>
              <w:rPr>
                <w:sz w:val="20"/>
              </w:rPr>
              <w:t>□便民服务站</w:t>
            </w:r>
            <w:r>
              <w:rPr>
                <w:sz w:val="20"/>
              </w:rPr>
              <w:tab/>
            </w:r>
            <w:r>
              <w:rPr>
                <w:sz w:val="20"/>
              </w:rPr>
              <w:t>□入户/现场</w:t>
            </w:r>
          </w:p>
          <w:p w14:paraId="5AD0FA8F">
            <w:pPr>
              <w:pStyle w:val="7"/>
              <w:spacing w:before="3" w:line="230" w:lineRule="auto"/>
              <w:ind w:left="34" w:right="91"/>
              <w:rPr>
                <w:sz w:val="20"/>
              </w:rPr>
            </w:pPr>
            <w:r>
              <w:rPr>
                <w:sz w:val="20"/>
              </w:rPr>
              <w:t>□社区/企事业单位/村公示栏（电子屏）</w:t>
            </w:r>
          </w:p>
          <w:p w14:paraId="56D87D69">
            <w:pPr>
              <w:pStyle w:val="7"/>
              <w:tabs>
                <w:tab w:val="left" w:pos="1635"/>
              </w:tabs>
              <w:spacing w:line="251" w:lineRule="exact"/>
              <w:ind w:left="34"/>
              <w:rPr>
                <w:sz w:val="20"/>
              </w:rPr>
            </w:pPr>
            <w:r>
              <w:rPr>
                <w:sz w:val="20"/>
              </w:rPr>
              <w:t>□精准推送</w:t>
            </w:r>
            <w:r>
              <w:rPr>
                <w:sz w:val="20"/>
              </w:rPr>
              <w:tab/>
            </w:r>
            <w:r>
              <w:rPr>
                <w:sz w:val="20"/>
              </w:rPr>
              <w:t>□其他_</w:t>
            </w:r>
          </w:p>
        </w:tc>
        <w:tc>
          <w:tcPr>
            <w:tcW w:w="512" w:type="dxa"/>
          </w:tcPr>
          <w:p w14:paraId="2AE209A1">
            <w:pPr>
              <w:pStyle w:val="7"/>
              <w:rPr>
                <w:rFonts w:ascii="PMingLiU"/>
                <w:sz w:val="20"/>
              </w:rPr>
            </w:pPr>
          </w:p>
          <w:p w14:paraId="4D936F3E">
            <w:pPr>
              <w:pStyle w:val="7"/>
              <w:rPr>
                <w:rFonts w:ascii="PMingLiU"/>
                <w:sz w:val="20"/>
              </w:rPr>
            </w:pPr>
          </w:p>
          <w:p w14:paraId="17E3A2CC">
            <w:pPr>
              <w:pStyle w:val="7"/>
              <w:rPr>
                <w:rFonts w:ascii="PMingLiU"/>
                <w:sz w:val="20"/>
              </w:rPr>
            </w:pPr>
          </w:p>
          <w:p w14:paraId="7E9D8C33">
            <w:pPr>
              <w:pStyle w:val="7"/>
              <w:spacing w:before="10"/>
              <w:rPr>
                <w:rFonts w:ascii="PMingLiU"/>
                <w:sz w:val="24"/>
              </w:rPr>
            </w:pPr>
          </w:p>
          <w:p w14:paraId="4C424222">
            <w:pPr>
              <w:pStyle w:val="7"/>
              <w:ind w:left="21"/>
              <w:jc w:val="center"/>
              <w:rPr>
                <w:sz w:val="20"/>
              </w:rPr>
            </w:pPr>
            <w:r>
              <w:rPr>
                <w:w w:val="99"/>
                <w:sz w:val="20"/>
              </w:rPr>
              <w:t>√</w:t>
            </w:r>
          </w:p>
        </w:tc>
        <w:tc>
          <w:tcPr>
            <w:tcW w:w="512" w:type="dxa"/>
          </w:tcPr>
          <w:p w14:paraId="12643729">
            <w:pPr>
              <w:pStyle w:val="7"/>
              <w:rPr>
                <w:rFonts w:ascii="Times New Roman"/>
                <w:sz w:val="18"/>
              </w:rPr>
            </w:pPr>
          </w:p>
        </w:tc>
        <w:tc>
          <w:tcPr>
            <w:tcW w:w="512" w:type="dxa"/>
          </w:tcPr>
          <w:p w14:paraId="79258D49">
            <w:pPr>
              <w:pStyle w:val="7"/>
              <w:rPr>
                <w:rFonts w:ascii="PMingLiU"/>
                <w:sz w:val="20"/>
              </w:rPr>
            </w:pPr>
          </w:p>
          <w:p w14:paraId="2500F9A6">
            <w:pPr>
              <w:pStyle w:val="7"/>
              <w:rPr>
                <w:rFonts w:ascii="PMingLiU"/>
                <w:sz w:val="20"/>
              </w:rPr>
            </w:pPr>
          </w:p>
          <w:p w14:paraId="1FAFEEB4">
            <w:pPr>
              <w:pStyle w:val="7"/>
              <w:rPr>
                <w:rFonts w:ascii="PMingLiU"/>
                <w:sz w:val="20"/>
              </w:rPr>
            </w:pPr>
          </w:p>
          <w:p w14:paraId="51F216C5">
            <w:pPr>
              <w:pStyle w:val="7"/>
              <w:spacing w:before="10"/>
              <w:rPr>
                <w:rFonts w:ascii="PMingLiU"/>
                <w:sz w:val="24"/>
              </w:rPr>
            </w:pPr>
          </w:p>
          <w:p w14:paraId="6B06546E">
            <w:pPr>
              <w:pStyle w:val="7"/>
              <w:ind w:left="18"/>
              <w:jc w:val="center"/>
              <w:rPr>
                <w:sz w:val="20"/>
              </w:rPr>
            </w:pPr>
            <w:r>
              <w:rPr>
                <w:w w:val="99"/>
                <w:sz w:val="20"/>
              </w:rPr>
              <w:t>√</w:t>
            </w:r>
          </w:p>
        </w:tc>
        <w:tc>
          <w:tcPr>
            <w:tcW w:w="512" w:type="dxa"/>
          </w:tcPr>
          <w:p w14:paraId="6522058F">
            <w:pPr>
              <w:pStyle w:val="7"/>
              <w:rPr>
                <w:rFonts w:ascii="Times New Roman"/>
                <w:sz w:val="18"/>
              </w:rPr>
            </w:pPr>
          </w:p>
        </w:tc>
        <w:tc>
          <w:tcPr>
            <w:tcW w:w="512" w:type="dxa"/>
          </w:tcPr>
          <w:p w14:paraId="738BC37F">
            <w:pPr>
              <w:pStyle w:val="7"/>
              <w:rPr>
                <w:rFonts w:ascii="Times New Roman"/>
                <w:sz w:val="18"/>
              </w:rPr>
            </w:pPr>
          </w:p>
        </w:tc>
        <w:tc>
          <w:tcPr>
            <w:tcW w:w="512" w:type="dxa"/>
          </w:tcPr>
          <w:p w14:paraId="479003C6">
            <w:pPr>
              <w:pStyle w:val="7"/>
              <w:rPr>
                <w:rFonts w:ascii="PMingLiU"/>
                <w:sz w:val="20"/>
              </w:rPr>
            </w:pPr>
          </w:p>
          <w:p w14:paraId="609A46F0">
            <w:pPr>
              <w:pStyle w:val="7"/>
              <w:rPr>
                <w:rFonts w:ascii="PMingLiU"/>
                <w:sz w:val="20"/>
              </w:rPr>
            </w:pPr>
          </w:p>
          <w:p w14:paraId="24B7E433">
            <w:pPr>
              <w:pStyle w:val="7"/>
              <w:rPr>
                <w:rFonts w:ascii="PMingLiU"/>
                <w:sz w:val="20"/>
              </w:rPr>
            </w:pPr>
          </w:p>
          <w:p w14:paraId="389542FF">
            <w:pPr>
              <w:pStyle w:val="7"/>
              <w:spacing w:before="10"/>
              <w:rPr>
                <w:rFonts w:ascii="PMingLiU"/>
                <w:sz w:val="24"/>
              </w:rPr>
            </w:pPr>
          </w:p>
          <w:p w14:paraId="0B653895">
            <w:pPr>
              <w:pStyle w:val="7"/>
              <w:ind w:left="13"/>
              <w:jc w:val="center"/>
              <w:rPr>
                <w:sz w:val="20"/>
              </w:rPr>
            </w:pPr>
            <w:r>
              <w:rPr>
                <w:w w:val="99"/>
                <w:sz w:val="20"/>
              </w:rPr>
              <w:t>√</w:t>
            </w:r>
          </w:p>
        </w:tc>
      </w:tr>
      <w:tr w14:paraId="4F28BE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00" w:hRule="atLeast"/>
        </w:trPr>
        <w:tc>
          <w:tcPr>
            <w:tcW w:w="497" w:type="dxa"/>
          </w:tcPr>
          <w:p w14:paraId="7634EC2D">
            <w:pPr>
              <w:pStyle w:val="7"/>
              <w:rPr>
                <w:rFonts w:ascii="PMingLiU"/>
                <w:sz w:val="20"/>
              </w:rPr>
            </w:pPr>
          </w:p>
          <w:p w14:paraId="0463B3D3">
            <w:pPr>
              <w:pStyle w:val="7"/>
              <w:rPr>
                <w:rFonts w:ascii="PMingLiU"/>
                <w:sz w:val="20"/>
              </w:rPr>
            </w:pPr>
          </w:p>
          <w:p w14:paraId="41E29F5F">
            <w:pPr>
              <w:pStyle w:val="7"/>
              <w:rPr>
                <w:rFonts w:ascii="PMingLiU"/>
                <w:sz w:val="20"/>
              </w:rPr>
            </w:pPr>
          </w:p>
          <w:p w14:paraId="416F9E2A">
            <w:pPr>
              <w:pStyle w:val="7"/>
              <w:spacing w:before="10"/>
              <w:rPr>
                <w:rFonts w:ascii="PMingLiU"/>
                <w:sz w:val="24"/>
              </w:rPr>
            </w:pPr>
          </w:p>
          <w:p w14:paraId="0872256F">
            <w:pPr>
              <w:pStyle w:val="7"/>
              <w:ind w:left="199"/>
              <w:rPr>
                <w:sz w:val="20"/>
              </w:rPr>
            </w:pPr>
            <w:r>
              <w:rPr>
                <w:w w:val="99"/>
                <w:sz w:val="20"/>
              </w:rPr>
              <w:t>5</w:t>
            </w:r>
          </w:p>
        </w:tc>
        <w:tc>
          <w:tcPr>
            <w:tcW w:w="622" w:type="dxa"/>
            <w:vMerge w:val="continue"/>
            <w:tcBorders>
              <w:top w:val="nil"/>
            </w:tcBorders>
          </w:tcPr>
          <w:p w14:paraId="6EB0B0A3">
            <w:pPr>
              <w:rPr>
                <w:sz w:val="2"/>
                <w:szCs w:val="2"/>
              </w:rPr>
            </w:pPr>
          </w:p>
        </w:tc>
        <w:tc>
          <w:tcPr>
            <w:tcW w:w="538" w:type="dxa"/>
          </w:tcPr>
          <w:p w14:paraId="5647AA3F">
            <w:pPr>
              <w:pStyle w:val="7"/>
              <w:rPr>
                <w:rFonts w:ascii="PMingLiU"/>
                <w:sz w:val="20"/>
              </w:rPr>
            </w:pPr>
          </w:p>
          <w:p w14:paraId="36D8B2E8">
            <w:pPr>
              <w:pStyle w:val="7"/>
              <w:spacing w:before="3"/>
              <w:rPr>
                <w:rFonts w:ascii="PMingLiU"/>
                <w:sz w:val="21"/>
              </w:rPr>
            </w:pPr>
          </w:p>
          <w:p w14:paraId="006700D9">
            <w:pPr>
              <w:pStyle w:val="7"/>
              <w:spacing w:line="230" w:lineRule="auto"/>
              <w:ind w:left="71" w:right="46"/>
              <w:jc w:val="both"/>
              <w:rPr>
                <w:sz w:val="20"/>
              </w:rPr>
            </w:pPr>
            <w:r>
              <w:rPr>
                <w:sz w:val="20"/>
              </w:rPr>
              <w:t>农村危房改造资金补助标准</w:t>
            </w:r>
          </w:p>
        </w:tc>
        <w:tc>
          <w:tcPr>
            <w:tcW w:w="1188" w:type="dxa"/>
          </w:tcPr>
          <w:p w14:paraId="2D0B61D3">
            <w:pPr>
              <w:pStyle w:val="7"/>
              <w:rPr>
                <w:rFonts w:ascii="PMingLiU"/>
                <w:sz w:val="20"/>
              </w:rPr>
            </w:pPr>
          </w:p>
          <w:p w14:paraId="5ABDA3D1">
            <w:pPr>
              <w:pStyle w:val="7"/>
              <w:rPr>
                <w:rFonts w:ascii="PMingLiU"/>
                <w:sz w:val="20"/>
              </w:rPr>
            </w:pPr>
          </w:p>
          <w:p w14:paraId="2677F874">
            <w:pPr>
              <w:pStyle w:val="7"/>
              <w:spacing w:before="9"/>
              <w:rPr>
                <w:rFonts w:ascii="PMingLiU"/>
                <w:sz w:val="27"/>
              </w:rPr>
            </w:pPr>
          </w:p>
          <w:p w14:paraId="56FD9468">
            <w:pPr>
              <w:pStyle w:val="7"/>
              <w:spacing w:line="230" w:lineRule="auto"/>
              <w:ind w:left="35" w:right="136"/>
              <w:jc w:val="both"/>
              <w:rPr>
                <w:sz w:val="20"/>
              </w:rPr>
            </w:pPr>
            <w:r>
              <w:rPr>
                <w:spacing w:val="-4"/>
                <w:sz w:val="20"/>
              </w:rPr>
              <w:t>农村危房改造资金补助</w:t>
            </w:r>
            <w:r>
              <w:rPr>
                <w:sz w:val="20"/>
              </w:rPr>
              <w:t>标准</w:t>
            </w:r>
          </w:p>
        </w:tc>
        <w:tc>
          <w:tcPr>
            <w:tcW w:w="3271" w:type="dxa"/>
          </w:tcPr>
          <w:p w14:paraId="667A6042">
            <w:pPr>
              <w:pStyle w:val="7"/>
              <w:spacing w:before="6"/>
              <w:rPr>
                <w:rFonts w:ascii="PMingLiU"/>
                <w:sz w:val="17"/>
              </w:rPr>
            </w:pPr>
          </w:p>
          <w:p w14:paraId="4BB5F302">
            <w:pPr>
              <w:pStyle w:val="7"/>
              <w:spacing w:line="252" w:lineRule="exact"/>
              <w:ind w:left="35"/>
              <w:rPr>
                <w:sz w:val="20"/>
              </w:rPr>
            </w:pPr>
            <w:r>
              <w:rPr>
                <w:sz w:val="20"/>
              </w:rPr>
              <w:t>《中华人民共和国预算法》</w:t>
            </w:r>
          </w:p>
          <w:p w14:paraId="2FED9DC0">
            <w:pPr>
              <w:pStyle w:val="7"/>
              <w:spacing w:line="247" w:lineRule="exact"/>
              <w:ind w:left="35"/>
              <w:rPr>
                <w:sz w:val="20"/>
              </w:rPr>
            </w:pPr>
            <w:r>
              <w:rPr>
                <w:sz w:val="20"/>
              </w:rPr>
              <w:t>《</w:t>
            </w:r>
            <w:r>
              <w:rPr>
                <w:rFonts w:hint="eastAsia"/>
                <w:sz w:val="20"/>
                <w:lang w:eastAsia="zh-CN"/>
              </w:rPr>
              <w:t>中华人民共和国中华人民共和国政府信息公开条例</w:t>
            </w:r>
            <w:r>
              <w:rPr>
                <w:sz w:val="20"/>
              </w:rPr>
              <w:t>》</w:t>
            </w:r>
          </w:p>
          <w:p w14:paraId="6DE9F488">
            <w:pPr>
              <w:pStyle w:val="7"/>
              <w:spacing w:before="4" w:line="230" w:lineRule="auto"/>
              <w:ind w:left="35" w:right="26"/>
              <w:rPr>
                <w:sz w:val="20"/>
              </w:rPr>
            </w:pPr>
            <w:r>
              <w:rPr>
                <w:spacing w:val="-1"/>
                <w:sz w:val="20"/>
              </w:rPr>
              <w:t>《住房城乡建设部 财政部关于印发</w:t>
            </w:r>
            <w:r>
              <w:rPr>
                <w:spacing w:val="-3"/>
                <w:sz w:val="20"/>
              </w:rPr>
              <w:t>农村危房改造脱贫攻坚三年行动方案</w:t>
            </w:r>
            <w:r>
              <w:rPr>
                <w:sz w:val="20"/>
              </w:rPr>
              <w:t>的通知》</w:t>
            </w:r>
          </w:p>
          <w:p w14:paraId="203C42DE">
            <w:pPr>
              <w:pStyle w:val="7"/>
              <w:spacing w:before="4" w:line="230" w:lineRule="auto"/>
              <w:ind w:left="35" w:right="24"/>
              <w:jc w:val="both"/>
              <w:rPr>
                <w:sz w:val="20"/>
              </w:rPr>
            </w:pPr>
            <w:r>
              <w:rPr>
                <w:spacing w:val="-3"/>
                <w:sz w:val="20"/>
              </w:rPr>
              <w:t>《住房城乡建设部 财政部 国务院扶</w:t>
            </w:r>
            <w:r>
              <w:rPr>
                <w:spacing w:val="-1"/>
                <w:sz w:val="20"/>
              </w:rPr>
              <w:t>贫办关于加强和完善建档立卡贫困户等重点对象农村危房改造若干问题的</w:t>
            </w:r>
            <w:r>
              <w:rPr>
                <w:sz w:val="20"/>
              </w:rPr>
              <w:t>通知》等</w:t>
            </w:r>
          </w:p>
        </w:tc>
        <w:tc>
          <w:tcPr>
            <w:tcW w:w="1145" w:type="dxa"/>
          </w:tcPr>
          <w:p w14:paraId="7855E0F4">
            <w:pPr>
              <w:pStyle w:val="7"/>
              <w:rPr>
                <w:rFonts w:ascii="PMingLiU"/>
                <w:sz w:val="20"/>
              </w:rPr>
            </w:pPr>
          </w:p>
          <w:p w14:paraId="66D6C0D4">
            <w:pPr>
              <w:pStyle w:val="7"/>
              <w:rPr>
                <w:rFonts w:ascii="PMingLiU"/>
                <w:sz w:val="20"/>
              </w:rPr>
            </w:pPr>
          </w:p>
          <w:p w14:paraId="79EA97CF">
            <w:pPr>
              <w:pStyle w:val="7"/>
              <w:spacing w:before="9"/>
              <w:rPr>
                <w:rFonts w:ascii="PMingLiU"/>
                <w:sz w:val="27"/>
              </w:rPr>
            </w:pPr>
          </w:p>
          <w:p w14:paraId="5B0CAF97">
            <w:pPr>
              <w:pStyle w:val="7"/>
              <w:spacing w:line="230" w:lineRule="auto"/>
              <w:ind w:left="73" w:right="50" w:firstLine="2"/>
              <w:jc w:val="center"/>
              <w:rPr>
                <w:sz w:val="20"/>
              </w:rPr>
            </w:pPr>
            <w:r>
              <w:rPr>
                <w:sz w:val="20"/>
              </w:rPr>
              <w:t>信息形成之日起20个工作日内</w:t>
            </w:r>
          </w:p>
        </w:tc>
        <w:tc>
          <w:tcPr>
            <w:tcW w:w="924" w:type="dxa"/>
          </w:tcPr>
          <w:p w14:paraId="7D880B2E">
            <w:pPr>
              <w:pStyle w:val="7"/>
              <w:rPr>
                <w:rFonts w:ascii="PMingLiU"/>
                <w:sz w:val="20"/>
              </w:rPr>
            </w:pPr>
          </w:p>
          <w:p w14:paraId="51B6652B">
            <w:pPr>
              <w:pStyle w:val="7"/>
              <w:rPr>
                <w:rFonts w:ascii="PMingLiU"/>
                <w:sz w:val="20"/>
              </w:rPr>
            </w:pPr>
          </w:p>
          <w:p w14:paraId="394F8242">
            <w:pPr>
              <w:pStyle w:val="7"/>
              <w:spacing w:before="12"/>
              <w:rPr>
                <w:rFonts w:ascii="PMingLiU"/>
                <w:sz w:val="18"/>
              </w:rPr>
            </w:pPr>
          </w:p>
          <w:p w14:paraId="14B8E97D">
            <w:pPr>
              <w:pStyle w:val="7"/>
              <w:spacing w:line="230" w:lineRule="auto"/>
              <w:ind w:left="63" w:right="41"/>
              <w:jc w:val="center"/>
              <w:rPr>
                <w:sz w:val="20"/>
              </w:rPr>
            </w:pPr>
            <w:r>
              <w:rPr>
                <w:sz w:val="20"/>
              </w:rPr>
              <w:t>弄岛镇村镇规划建设服务中心</w:t>
            </w:r>
          </w:p>
        </w:tc>
        <w:tc>
          <w:tcPr>
            <w:tcW w:w="3382" w:type="dxa"/>
          </w:tcPr>
          <w:p w14:paraId="683ED938">
            <w:pPr>
              <w:pStyle w:val="7"/>
              <w:spacing w:before="13"/>
              <w:rPr>
                <w:rFonts w:ascii="PMingLiU"/>
                <w:sz w:val="22"/>
              </w:rPr>
            </w:pPr>
          </w:p>
          <w:p w14:paraId="7F9F2280">
            <w:pPr>
              <w:pStyle w:val="7"/>
              <w:tabs>
                <w:tab w:val="left" w:pos="1635"/>
              </w:tabs>
              <w:spacing w:line="251" w:lineRule="exact"/>
              <w:ind w:left="35"/>
              <w:rPr>
                <w:sz w:val="20"/>
              </w:rPr>
            </w:pPr>
            <w:r>
              <w:rPr>
                <w:sz w:val="20"/>
              </w:rPr>
              <w:t>■政府网站</w:t>
            </w:r>
            <w:r>
              <w:rPr>
                <w:sz w:val="20"/>
              </w:rPr>
              <w:tab/>
            </w:r>
            <w:r>
              <w:rPr>
                <w:sz w:val="20"/>
              </w:rPr>
              <w:t>□政府公报</w:t>
            </w:r>
          </w:p>
          <w:p w14:paraId="213165ED">
            <w:pPr>
              <w:pStyle w:val="7"/>
              <w:tabs>
                <w:tab w:val="left" w:pos="1635"/>
              </w:tabs>
              <w:spacing w:line="246" w:lineRule="exact"/>
              <w:ind w:left="35"/>
              <w:rPr>
                <w:sz w:val="20"/>
              </w:rPr>
            </w:pPr>
            <w:r>
              <w:rPr>
                <w:sz w:val="20"/>
              </w:rPr>
              <w:t>□两微一端</w:t>
            </w:r>
            <w:r>
              <w:rPr>
                <w:sz w:val="20"/>
              </w:rPr>
              <w:tab/>
            </w:r>
            <w:r>
              <w:rPr>
                <w:sz w:val="20"/>
              </w:rPr>
              <w:t>□发布会/听证会</w:t>
            </w:r>
          </w:p>
          <w:p w14:paraId="370733F0">
            <w:pPr>
              <w:pStyle w:val="7"/>
              <w:tabs>
                <w:tab w:val="left" w:pos="1635"/>
              </w:tabs>
              <w:spacing w:line="247" w:lineRule="exact"/>
              <w:ind w:left="35"/>
              <w:rPr>
                <w:sz w:val="20"/>
              </w:rPr>
            </w:pPr>
            <w:r>
              <w:rPr>
                <w:sz w:val="20"/>
              </w:rPr>
              <w:t>□广播电视</w:t>
            </w:r>
            <w:r>
              <w:rPr>
                <w:sz w:val="20"/>
              </w:rPr>
              <w:tab/>
            </w:r>
            <w:r>
              <w:rPr>
                <w:sz w:val="20"/>
              </w:rPr>
              <w:t>□纸质媒体</w:t>
            </w:r>
          </w:p>
          <w:p w14:paraId="0A16F144">
            <w:pPr>
              <w:pStyle w:val="7"/>
              <w:tabs>
                <w:tab w:val="left" w:pos="1633"/>
              </w:tabs>
              <w:spacing w:line="247" w:lineRule="exact"/>
              <w:ind w:left="35"/>
              <w:rPr>
                <w:sz w:val="20"/>
              </w:rPr>
            </w:pPr>
            <w:r>
              <w:rPr>
                <w:sz w:val="20"/>
              </w:rPr>
              <w:t>□公开查阅点</w:t>
            </w:r>
            <w:r>
              <w:rPr>
                <w:sz w:val="20"/>
              </w:rPr>
              <w:tab/>
            </w:r>
            <w:r>
              <w:rPr>
                <w:sz w:val="20"/>
              </w:rPr>
              <w:t>□政务服务中心</w:t>
            </w:r>
          </w:p>
          <w:p w14:paraId="2D673CF2">
            <w:pPr>
              <w:pStyle w:val="7"/>
              <w:tabs>
                <w:tab w:val="left" w:pos="1633"/>
              </w:tabs>
              <w:spacing w:line="247" w:lineRule="exact"/>
              <w:ind w:left="35"/>
              <w:rPr>
                <w:sz w:val="20"/>
              </w:rPr>
            </w:pPr>
            <w:r>
              <w:rPr>
                <w:sz w:val="20"/>
              </w:rPr>
              <w:t>□便民服务站</w:t>
            </w:r>
            <w:r>
              <w:rPr>
                <w:sz w:val="20"/>
              </w:rPr>
              <w:tab/>
            </w:r>
            <w:r>
              <w:rPr>
                <w:sz w:val="20"/>
              </w:rPr>
              <w:t>□入户/现场</w:t>
            </w:r>
          </w:p>
          <w:p w14:paraId="29CA964A">
            <w:pPr>
              <w:pStyle w:val="7"/>
              <w:spacing w:before="4" w:line="230" w:lineRule="auto"/>
              <w:ind w:left="35" w:right="91"/>
              <w:rPr>
                <w:sz w:val="20"/>
              </w:rPr>
            </w:pPr>
            <w:r>
              <w:rPr>
                <w:sz w:val="20"/>
              </w:rPr>
              <w:t>□社区/企事业单位/村公示栏（电子屏）</w:t>
            </w:r>
          </w:p>
          <w:p w14:paraId="124A89D7">
            <w:pPr>
              <w:pStyle w:val="7"/>
              <w:tabs>
                <w:tab w:val="left" w:pos="1635"/>
              </w:tabs>
              <w:spacing w:line="251" w:lineRule="exact"/>
              <w:ind w:left="35"/>
              <w:rPr>
                <w:sz w:val="20"/>
              </w:rPr>
            </w:pPr>
            <w:r>
              <w:rPr>
                <w:sz w:val="20"/>
              </w:rPr>
              <w:t>□精准推送</w:t>
            </w:r>
            <w:r>
              <w:rPr>
                <w:sz w:val="20"/>
              </w:rPr>
              <w:tab/>
            </w:r>
            <w:r>
              <w:rPr>
                <w:sz w:val="20"/>
              </w:rPr>
              <w:t>□其他_</w:t>
            </w:r>
          </w:p>
        </w:tc>
        <w:tc>
          <w:tcPr>
            <w:tcW w:w="512" w:type="dxa"/>
          </w:tcPr>
          <w:p w14:paraId="18352A2F">
            <w:pPr>
              <w:pStyle w:val="7"/>
              <w:rPr>
                <w:rFonts w:ascii="PMingLiU"/>
                <w:sz w:val="20"/>
              </w:rPr>
            </w:pPr>
          </w:p>
          <w:p w14:paraId="7363D2FB">
            <w:pPr>
              <w:pStyle w:val="7"/>
              <w:rPr>
                <w:rFonts w:ascii="PMingLiU"/>
                <w:sz w:val="20"/>
              </w:rPr>
            </w:pPr>
          </w:p>
          <w:p w14:paraId="1EBC0EA0">
            <w:pPr>
              <w:pStyle w:val="7"/>
              <w:rPr>
                <w:rFonts w:ascii="PMingLiU"/>
                <w:sz w:val="20"/>
              </w:rPr>
            </w:pPr>
          </w:p>
          <w:p w14:paraId="4EF11D4E">
            <w:pPr>
              <w:pStyle w:val="7"/>
              <w:spacing w:before="10"/>
              <w:rPr>
                <w:rFonts w:ascii="PMingLiU"/>
                <w:sz w:val="24"/>
              </w:rPr>
            </w:pPr>
          </w:p>
          <w:p w14:paraId="15ACBD98">
            <w:pPr>
              <w:pStyle w:val="7"/>
              <w:spacing w:before="1"/>
              <w:ind w:left="21"/>
              <w:jc w:val="center"/>
              <w:rPr>
                <w:sz w:val="20"/>
              </w:rPr>
            </w:pPr>
            <w:r>
              <w:rPr>
                <w:w w:val="99"/>
                <w:sz w:val="20"/>
              </w:rPr>
              <w:t>√</w:t>
            </w:r>
          </w:p>
        </w:tc>
        <w:tc>
          <w:tcPr>
            <w:tcW w:w="512" w:type="dxa"/>
          </w:tcPr>
          <w:p w14:paraId="6F84DBD7">
            <w:pPr>
              <w:pStyle w:val="7"/>
              <w:rPr>
                <w:rFonts w:ascii="Times New Roman"/>
                <w:sz w:val="18"/>
              </w:rPr>
            </w:pPr>
          </w:p>
        </w:tc>
        <w:tc>
          <w:tcPr>
            <w:tcW w:w="512" w:type="dxa"/>
          </w:tcPr>
          <w:p w14:paraId="535D48C4">
            <w:pPr>
              <w:pStyle w:val="7"/>
              <w:rPr>
                <w:rFonts w:ascii="PMingLiU"/>
                <w:sz w:val="20"/>
              </w:rPr>
            </w:pPr>
          </w:p>
          <w:p w14:paraId="38834FB1">
            <w:pPr>
              <w:pStyle w:val="7"/>
              <w:rPr>
                <w:rFonts w:ascii="PMingLiU"/>
                <w:sz w:val="20"/>
              </w:rPr>
            </w:pPr>
          </w:p>
          <w:p w14:paraId="491B5905">
            <w:pPr>
              <w:pStyle w:val="7"/>
              <w:rPr>
                <w:rFonts w:ascii="PMingLiU"/>
                <w:sz w:val="20"/>
              </w:rPr>
            </w:pPr>
          </w:p>
          <w:p w14:paraId="06F72C4A">
            <w:pPr>
              <w:pStyle w:val="7"/>
              <w:spacing w:before="10"/>
              <w:rPr>
                <w:rFonts w:ascii="PMingLiU"/>
                <w:sz w:val="24"/>
              </w:rPr>
            </w:pPr>
          </w:p>
          <w:p w14:paraId="78A27109">
            <w:pPr>
              <w:pStyle w:val="7"/>
              <w:spacing w:before="1"/>
              <w:ind w:left="18"/>
              <w:jc w:val="center"/>
              <w:rPr>
                <w:sz w:val="20"/>
              </w:rPr>
            </w:pPr>
            <w:r>
              <w:rPr>
                <w:w w:val="99"/>
                <w:sz w:val="20"/>
              </w:rPr>
              <w:t>√</w:t>
            </w:r>
          </w:p>
        </w:tc>
        <w:tc>
          <w:tcPr>
            <w:tcW w:w="512" w:type="dxa"/>
          </w:tcPr>
          <w:p w14:paraId="10F729B1">
            <w:pPr>
              <w:pStyle w:val="7"/>
              <w:rPr>
                <w:rFonts w:ascii="Times New Roman"/>
                <w:sz w:val="18"/>
              </w:rPr>
            </w:pPr>
          </w:p>
        </w:tc>
        <w:tc>
          <w:tcPr>
            <w:tcW w:w="512" w:type="dxa"/>
          </w:tcPr>
          <w:p w14:paraId="26A21934">
            <w:pPr>
              <w:pStyle w:val="7"/>
              <w:rPr>
                <w:rFonts w:ascii="Times New Roman"/>
                <w:sz w:val="18"/>
              </w:rPr>
            </w:pPr>
          </w:p>
        </w:tc>
        <w:tc>
          <w:tcPr>
            <w:tcW w:w="512" w:type="dxa"/>
          </w:tcPr>
          <w:p w14:paraId="4F1C3081">
            <w:pPr>
              <w:pStyle w:val="7"/>
              <w:rPr>
                <w:rFonts w:ascii="PMingLiU"/>
                <w:sz w:val="20"/>
              </w:rPr>
            </w:pPr>
          </w:p>
          <w:p w14:paraId="670CD2CD">
            <w:pPr>
              <w:pStyle w:val="7"/>
              <w:rPr>
                <w:rFonts w:ascii="PMingLiU"/>
                <w:sz w:val="20"/>
              </w:rPr>
            </w:pPr>
          </w:p>
          <w:p w14:paraId="659D4B15">
            <w:pPr>
              <w:pStyle w:val="7"/>
              <w:rPr>
                <w:rFonts w:ascii="PMingLiU"/>
                <w:sz w:val="20"/>
              </w:rPr>
            </w:pPr>
          </w:p>
          <w:p w14:paraId="2F01C17B">
            <w:pPr>
              <w:pStyle w:val="7"/>
              <w:spacing w:before="10"/>
              <w:rPr>
                <w:rFonts w:ascii="PMingLiU"/>
                <w:sz w:val="24"/>
              </w:rPr>
            </w:pPr>
          </w:p>
          <w:p w14:paraId="7A801CE9">
            <w:pPr>
              <w:pStyle w:val="7"/>
              <w:spacing w:before="1"/>
              <w:ind w:left="13"/>
              <w:jc w:val="center"/>
              <w:rPr>
                <w:sz w:val="20"/>
              </w:rPr>
            </w:pPr>
            <w:r>
              <w:rPr>
                <w:w w:val="99"/>
                <w:sz w:val="20"/>
              </w:rPr>
              <w:t>√</w:t>
            </w:r>
          </w:p>
        </w:tc>
      </w:tr>
    </w:tbl>
    <w:p w14:paraId="31280959">
      <w:pPr>
        <w:spacing w:after="0"/>
        <w:jc w:val="center"/>
        <w:rPr>
          <w:sz w:val="20"/>
        </w:rPr>
        <w:sectPr>
          <w:pgSz w:w="16840" w:h="11910" w:orient="landscape"/>
          <w:pgMar w:top="1100" w:right="960" w:bottom="280" w:left="960" w:header="720" w:footer="720" w:gutter="0"/>
          <w:cols w:space="720" w:num="1"/>
        </w:sectPr>
      </w:pPr>
    </w:p>
    <w:p w14:paraId="117CA7BC">
      <w:pPr>
        <w:pStyle w:val="2"/>
        <w:spacing w:after="1"/>
        <w:rPr>
          <w:sz w:val="23"/>
        </w:rPr>
      </w:pPr>
    </w:p>
    <w:tbl>
      <w:tblPr>
        <w:tblStyle w:val="3"/>
        <w:tblW w:w="0" w:type="auto"/>
        <w:tblInd w:w="141"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97"/>
        <w:gridCol w:w="622"/>
        <w:gridCol w:w="538"/>
        <w:gridCol w:w="1188"/>
        <w:gridCol w:w="3271"/>
        <w:gridCol w:w="1145"/>
        <w:gridCol w:w="924"/>
        <w:gridCol w:w="3382"/>
        <w:gridCol w:w="512"/>
        <w:gridCol w:w="512"/>
        <w:gridCol w:w="512"/>
        <w:gridCol w:w="512"/>
        <w:gridCol w:w="512"/>
        <w:gridCol w:w="512"/>
      </w:tblGrid>
      <w:tr w14:paraId="79E3D2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2" w:hRule="atLeast"/>
        </w:trPr>
        <w:tc>
          <w:tcPr>
            <w:tcW w:w="497" w:type="dxa"/>
            <w:vMerge w:val="restart"/>
          </w:tcPr>
          <w:p w14:paraId="2CD02C26">
            <w:pPr>
              <w:pStyle w:val="7"/>
              <w:spacing w:before="1"/>
              <w:rPr>
                <w:rFonts w:ascii="PMingLiU"/>
                <w:sz w:val="29"/>
              </w:rPr>
            </w:pPr>
          </w:p>
          <w:p w14:paraId="3415EC57">
            <w:pPr>
              <w:pStyle w:val="7"/>
              <w:ind w:left="47"/>
              <w:rPr>
                <w:b/>
                <w:sz w:val="20"/>
              </w:rPr>
            </w:pPr>
            <w:r>
              <w:rPr>
                <w:b/>
                <w:sz w:val="20"/>
              </w:rPr>
              <w:t>序号</w:t>
            </w:r>
          </w:p>
        </w:tc>
        <w:tc>
          <w:tcPr>
            <w:tcW w:w="1160" w:type="dxa"/>
            <w:gridSpan w:val="2"/>
          </w:tcPr>
          <w:p w14:paraId="6DE7CAC6">
            <w:pPr>
              <w:pStyle w:val="7"/>
              <w:spacing w:before="107"/>
              <w:ind w:left="176"/>
              <w:rPr>
                <w:b/>
                <w:sz w:val="20"/>
              </w:rPr>
            </w:pPr>
            <w:r>
              <w:rPr>
                <w:b/>
                <w:sz w:val="20"/>
              </w:rPr>
              <w:t>公开事项</w:t>
            </w:r>
          </w:p>
        </w:tc>
        <w:tc>
          <w:tcPr>
            <w:tcW w:w="1188" w:type="dxa"/>
            <w:vMerge w:val="restart"/>
          </w:tcPr>
          <w:p w14:paraId="3F0F2F9E">
            <w:pPr>
              <w:pStyle w:val="7"/>
              <w:spacing w:before="1"/>
              <w:rPr>
                <w:rFonts w:ascii="PMingLiU"/>
                <w:sz w:val="29"/>
              </w:rPr>
            </w:pPr>
          </w:p>
          <w:p w14:paraId="5AC099FE">
            <w:pPr>
              <w:pStyle w:val="7"/>
              <w:ind w:left="190"/>
              <w:rPr>
                <w:b/>
                <w:sz w:val="20"/>
              </w:rPr>
            </w:pPr>
            <w:r>
              <w:rPr>
                <w:b/>
                <w:sz w:val="20"/>
              </w:rPr>
              <w:t>公开内容</w:t>
            </w:r>
          </w:p>
        </w:tc>
        <w:tc>
          <w:tcPr>
            <w:tcW w:w="3271" w:type="dxa"/>
            <w:vMerge w:val="restart"/>
          </w:tcPr>
          <w:p w14:paraId="38DD9643">
            <w:pPr>
              <w:pStyle w:val="7"/>
              <w:spacing w:before="1"/>
              <w:rPr>
                <w:rFonts w:ascii="PMingLiU"/>
                <w:sz w:val="29"/>
              </w:rPr>
            </w:pPr>
          </w:p>
          <w:p w14:paraId="34E54D0C">
            <w:pPr>
              <w:pStyle w:val="7"/>
              <w:ind w:left="1213" w:right="1194"/>
              <w:jc w:val="center"/>
              <w:rPr>
                <w:b/>
                <w:sz w:val="20"/>
              </w:rPr>
            </w:pPr>
            <w:r>
              <w:rPr>
                <w:b/>
                <w:sz w:val="20"/>
              </w:rPr>
              <w:t>公开依据</w:t>
            </w:r>
          </w:p>
        </w:tc>
        <w:tc>
          <w:tcPr>
            <w:tcW w:w="1145" w:type="dxa"/>
            <w:vMerge w:val="restart"/>
          </w:tcPr>
          <w:p w14:paraId="282CA792">
            <w:pPr>
              <w:pStyle w:val="7"/>
              <w:spacing w:before="1"/>
              <w:rPr>
                <w:rFonts w:ascii="PMingLiU"/>
                <w:sz w:val="29"/>
              </w:rPr>
            </w:pPr>
          </w:p>
          <w:p w14:paraId="381AB816">
            <w:pPr>
              <w:pStyle w:val="7"/>
              <w:ind w:left="169"/>
              <w:rPr>
                <w:b/>
                <w:sz w:val="20"/>
              </w:rPr>
            </w:pPr>
            <w:r>
              <w:rPr>
                <w:b/>
                <w:sz w:val="20"/>
              </w:rPr>
              <w:t>公开时限</w:t>
            </w:r>
          </w:p>
        </w:tc>
        <w:tc>
          <w:tcPr>
            <w:tcW w:w="924" w:type="dxa"/>
            <w:vMerge w:val="restart"/>
          </w:tcPr>
          <w:p w14:paraId="0C7CEC0D">
            <w:pPr>
              <w:pStyle w:val="7"/>
              <w:spacing w:before="1"/>
              <w:rPr>
                <w:rFonts w:ascii="PMingLiU"/>
                <w:sz w:val="29"/>
              </w:rPr>
            </w:pPr>
          </w:p>
          <w:p w14:paraId="15037F2C">
            <w:pPr>
              <w:pStyle w:val="7"/>
              <w:ind w:left="58"/>
              <w:rPr>
                <w:b/>
                <w:sz w:val="20"/>
              </w:rPr>
            </w:pPr>
            <w:r>
              <w:rPr>
                <w:b/>
                <w:sz w:val="20"/>
              </w:rPr>
              <w:t>公开主体</w:t>
            </w:r>
          </w:p>
        </w:tc>
        <w:tc>
          <w:tcPr>
            <w:tcW w:w="3382" w:type="dxa"/>
            <w:vMerge w:val="restart"/>
          </w:tcPr>
          <w:p w14:paraId="1F6807E0">
            <w:pPr>
              <w:pStyle w:val="7"/>
              <w:spacing w:before="1"/>
              <w:rPr>
                <w:rFonts w:ascii="PMingLiU"/>
                <w:sz w:val="29"/>
              </w:rPr>
            </w:pPr>
          </w:p>
          <w:p w14:paraId="553BDCEB">
            <w:pPr>
              <w:pStyle w:val="7"/>
              <w:ind w:left="963"/>
              <w:rPr>
                <w:b/>
                <w:sz w:val="20"/>
              </w:rPr>
            </w:pPr>
            <w:r>
              <w:rPr>
                <w:b/>
                <w:sz w:val="20"/>
              </w:rPr>
              <w:t>公开渠道和载体</w:t>
            </w:r>
          </w:p>
        </w:tc>
        <w:tc>
          <w:tcPr>
            <w:tcW w:w="1024" w:type="dxa"/>
            <w:gridSpan w:val="2"/>
          </w:tcPr>
          <w:p w14:paraId="726E8852">
            <w:pPr>
              <w:pStyle w:val="7"/>
              <w:spacing w:before="107"/>
              <w:ind w:left="108"/>
              <w:rPr>
                <w:b/>
                <w:sz w:val="20"/>
              </w:rPr>
            </w:pPr>
            <w:r>
              <w:rPr>
                <w:b/>
                <w:sz w:val="20"/>
              </w:rPr>
              <w:t>公开对象</w:t>
            </w:r>
          </w:p>
        </w:tc>
        <w:tc>
          <w:tcPr>
            <w:tcW w:w="1024" w:type="dxa"/>
            <w:gridSpan w:val="2"/>
          </w:tcPr>
          <w:p w14:paraId="557EC491">
            <w:pPr>
              <w:pStyle w:val="7"/>
              <w:spacing w:before="107"/>
              <w:ind w:left="106"/>
              <w:rPr>
                <w:b/>
                <w:sz w:val="20"/>
              </w:rPr>
            </w:pPr>
            <w:r>
              <w:rPr>
                <w:b/>
                <w:sz w:val="20"/>
              </w:rPr>
              <w:t>公开方式</w:t>
            </w:r>
          </w:p>
        </w:tc>
        <w:tc>
          <w:tcPr>
            <w:tcW w:w="1024" w:type="dxa"/>
            <w:gridSpan w:val="2"/>
          </w:tcPr>
          <w:p w14:paraId="62D1026E">
            <w:pPr>
              <w:pStyle w:val="7"/>
              <w:spacing w:before="107"/>
              <w:ind w:left="105"/>
              <w:rPr>
                <w:b/>
                <w:sz w:val="20"/>
              </w:rPr>
            </w:pPr>
            <w:r>
              <w:rPr>
                <w:b/>
                <w:sz w:val="20"/>
              </w:rPr>
              <w:t>公开层级</w:t>
            </w:r>
          </w:p>
        </w:tc>
      </w:tr>
      <w:tr w14:paraId="1B4283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2" w:hRule="atLeast"/>
        </w:trPr>
        <w:tc>
          <w:tcPr>
            <w:tcW w:w="497" w:type="dxa"/>
            <w:vMerge w:val="continue"/>
            <w:tcBorders>
              <w:top w:val="nil"/>
            </w:tcBorders>
          </w:tcPr>
          <w:p w14:paraId="44C985BA">
            <w:pPr>
              <w:rPr>
                <w:sz w:val="2"/>
                <w:szCs w:val="2"/>
              </w:rPr>
            </w:pPr>
          </w:p>
        </w:tc>
        <w:tc>
          <w:tcPr>
            <w:tcW w:w="622" w:type="dxa"/>
          </w:tcPr>
          <w:p w14:paraId="04953960">
            <w:pPr>
              <w:pStyle w:val="7"/>
              <w:spacing w:before="59" w:line="230" w:lineRule="auto"/>
              <w:ind w:left="109" w:right="87"/>
              <w:rPr>
                <w:b/>
                <w:sz w:val="20"/>
              </w:rPr>
            </w:pPr>
            <w:r>
              <w:rPr>
                <w:b/>
                <w:sz w:val="20"/>
              </w:rPr>
              <w:t>一级事项</w:t>
            </w:r>
          </w:p>
        </w:tc>
        <w:tc>
          <w:tcPr>
            <w:tcW w:w="538" w:type="dxa"/>
          </w:tcPr>
          <w:p w14:paraId="2D773E03">
            <w:pPr>
              <w:pStyle w:val="7"/>
              <w:spacing w:before="59" w:line="230" w:lineRule="auto"/>
              <w:ind w:left="68" w:right="44"/>
              <w:rPr>
                <w:b/>
                <w:sz w:val="20"/>
              </w:rPr>
            </w:pPr>
            <w:r>
              <w:rPr>
                <w:b/>
                <w:sz w:val="20"/>
              </w:rPr>
              <w:t>二级事项</w:t>
            </w:r>
          </w:p>
        </w:tc>
        <w:tc>
          <w:tcPr>
            <w:tcW w:w="1188" w:type="dxa"/>
            <w:vMerge w:val="continue"/>
            <w:tcBorders>
              <w:top w:val="nil"/>
            </w:tcBorders>
          </w:tcPr>
          <w:p w14:paraId="208295C9">
            <w:pPr>
              <w:rPr>
                <w:sz w:val="2"/>
                <w:szCs w:val="2"/>
              </w:rPr>
            </w:pPr>
          </w:p>
        </w:tc>
        <w:tc>
          <w:tcPr>
            <w:tcW w:w="3271" w:type="dxa"/>
            <w:vMerge w:val="continue"/>
            <w:tcBorders>
              <w:top w:val="nil"/>
            </w:tcBorders>
          </w:tcPr>
          <w:p w14:paraId="7568F7EA">
            <w:pPr>
              <w:rPr>
                <w:sz w:val="2"/>
                <w:szCs w:val="2"/>
              </w:rPr>
            </w:pPr>
          </w:p>
        </w:tc>
        <w:tc>
          <w:tcPr>
            <w:tcW w:w="1145" w:type="dxa"/>
            <w:vMerge w:val="continue"/>
            <w:tcBorders>
              <w:top w:val="nil"/>
            </w:tcBorders>
          </w:tcPr>
          <w:p w14:paraId="6675851E">
            <w:pPr>
              <w:rPr>
                <w:sz w:val="2"/>
                <w:szCs w:val="2"/>
              </w:rPr>
            </w:pPr>
          </w:p>
        </w:tc>
        <w:tc>
          <w:tcPr>
            <w:tcW w:w="924" w:type="dxa"/>
            <w:vMerge w:val="continue"/>
            <w:tcBorders>
              <w:top w:val="nil"/>
            </w:tcBorders>
          </w:tcPr>
          <w:p w14:paraId="70A76835">
            <w:pPr>
              <w:rPr>
                <w:sz w:val="2"/>
                <w:szCs w:val="2"/>
              </w:rPr>
            </w:pPr>
          </w:p>
        </w:tc>
        <w:tc>
          <w:tcPr>
            <w:tcW w:w="3382" w:type="dxa"/>
            <w:vMerge w:val="continue"/>
            <w:tcBorders>
              <w:top w:val="nil"/>
            </w:tcBorders>
          </w:tcPr>
          <w:p w14:paraId="2DFF03CF">
            <w:pPr>
              <w:rPr>
                <w:sz w:val="2"/>
                <w:szCs w:val="2"/>
              </w:rPr>
            </w:pPr>
          </w:p>
        </w:tc>
        <w:tc>
          <w:tcPr>
            <w:tcW w:w="512" w:type="dxa"/>
          </w:tcPr>
          <w:p w14:paraId="2767F0F8">
            <w:pPr>
              <w:pStyle w:val="7"/>
              <w:spacing w:before="59" w:line="230" w:lineRule="auto"/>
              <w:ind w:left="154" w:right="33" w:hanging="101"/>
              <w:rPr>
                <w:b/>
                <w:sz w:val="20"/>
              </w:rPr>
            </w:pPr>
            <w:r>
              <w:rPr>
                <w:b/>
                <w:sz w:val="20"/>
              </w:rPr>
              <w:t>全社会</w:t>
            </w:r>
          </w:p>
        </w:tc>
        <w:tc>
          <w:tcPr>
            <w:tcW w:w="512" w:type="dxa"/>
          </w:tcPr>
          <w:p w14:paraId="0A07BFE5">
            <w:pPr>
              <w:pStyle w:val="7"/>
              <w:spacing w:before="59" w:line="230" w:lineRule="auto"/>
              <w:ind w:left="52" w:right="34"/>
              <w:rPr>
                <w:b/>
                <w:sz w:val="20"/>
              </w:rPr>
            </w:pPr>
            <w:r>
              <w:rPr>
                <w:b/>
                <w:sz w:val="20"/>
              </w:rPr>
              <w:t>特定群体</w:t>
            </w:r>
          </w:p>
        </w:tc>
        <w:tc>
          <w:tcPr>
            <w:tcW w:w="512" w:type="dxa"/>
          </w:tcPr>
          <w:p w14:paraId="7CD4B319">
            <w:pPr>
              <w:pStyle w:val="7"/>
              <w:spacing w:before="176"/>
              <w:ind w:left="29" w:right="15"/>
              <w:jc w:val="center"/>
              <w:rPr>
                <w:b/>
                <w:sz w:val="20"/>
              </w:rPr>
            </w:pPr>
            <w:r>
              <w:rPr>
                <w:b/>
                <w:sz w:val="20"/>
              </w:rPr>
              <w:t>主动</w:t>
            </w:r>
          </w:p>
        </w:tc>
        <w:tc>
          <w:tcPr>
            <w:tcW w:w="512" w:type="dxa"/>
          </w:tcPr>
          <w:p w14:paraId="7BE3279E">
            <w:pPr>
              <w:pStyle w:val="7"/>
              <w:spacing w:before="59" w:line="230" w:lineRule="auto"/>
              <w:ind w:left="151" w:right="35" w:hanging="101"/>
              <w:rPr>
                <w:b/>
                <w:sz w:val="20"/>
              </w:rPr>
            </w:pPr>
            <w:r>
              <w:rPr>
                <w:b/>
                <w:sz w:val="20"/>
              </w:rPr>
              <w:t>依申请</w:t>
            </w:r>
          </w:p>
        </w:tc>
        <w:tc>
          <w:tcPr>
            <w:tcW w:w="512" w:type="dxa"/>
          </w:tcPr>
          <w:p w14:paraId="46B0D38C">
            <w:pPr>
              <w:pStyle w:val="7"/>
              <w:spacing w:before="176"/>
              <w:ind w:left="29" w:right="18"/>
              <w:jc w:val="center"/>
              <w:rPr>
                <w:b/>
                <w:sz w:val="20"/>
              </w:rPr>
            </w:pPr>
            <w:r>
              <w:rPr>
                <w:b/>
                <w:sz w:val="20"/>
              </w:rPr>
              <w:t>县级</w:t>
            </w:r>
          </w:p>
        </w:tc>
        <w:tc>
          <w:tcPr>
            <w:tcW w:w="512" w:type="dxa"/>
          </w:tcPr>
          <w:p w14:paraId="06BDC43C">
            <w:pPr>
              <w:pStyle w:val="7"/>
              <w:spacing w:before="176"/>
              <w:ind w:left="27" w:right="18"/>
              <w:jc w:val="center"/>
              <w:rPr>
                <w:b/>
                <w:sz w:val="20"/>
              </w:rPr>
            </w:pPr>
            <w:r>
              <w:rPr>
                <w:b/>
                <w:sz w:val="20"/>
              </w:rPr>
              <w:t>乡级</w:t>
            </w:r>
          </w:p>
        </w:tc>
      </w:tr>
      <w:tr w14:paraId="3B0139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15" w:hRule="atLeast"/>
        </w:trPr>
        <w:tc>
          <w:tcPr>
            <w:tcW w:w="497" w:type="dxa"/>
          </w:tcPr>
          <w:p w14:paraId="371C5777">
            <w:pPr>
              <w:pStyle w:val="7"/>
              <w:rPr>
                <w:rFonts w:ascii="PMingLiU"/>
                <w:sz w:val="20"/>
              </w:rPr>
            </w:pPr>
          </w:p>
          <w:p w14:paraId="563D6453">
            <w:pPr>
              <w:pStyle w:val="7"/>
              <w:rPr>
                <w:rFonts w:ascii="PMingLiU"/>
                <w:sz w:val="20"/>
              </w:rPr>
            </w:pPr>
          </w:p>
          <w:p w14:paraId="1F3605FA">
            <w:pPr>
              <w:pStyle w:val="7"/>
              <w:rPr>
                <w:rFonts w:ascii="PMingLiU"/>
                <w:sz w:val="20"/>
              </w:rPr>
            </w:pPr>
          </w:p>
          <w:p w14:paraId="3C3AD506">
            <w:pPr>
              <w:pStyle w:val="7"/>
              <w:spacing w:before="2"/>
              <w:rPr>
                <w:rFonts w:ascii="PMingLiU"/>
                <w:sz w:val="25"/>
              </w:rPr>
            </w:pPr>
          </w:p>
          <w:p w14:paraId="69976851">
            <w:pPr>
              <w:pStyle w:val="7"/>
              <w:spacing w:before="1"/>
              <w:ind w:left="198"/>
              <w:rPr>
                <w:sz w:val="20"/>
              </w:rPr>
            </w:pPr>
            <w:r>
              <w:rPr>
                <w:w w:val="99"/>
                <w:sz w:val="20"/>
              </w:rPr>
              <w:t>6</w:t>
            </w:r>
          </w:p>
        </w:tc>
        <w:tc>
          <w:tcPr>
            <w:tcW w:w="622" w:type="dxa"/>
          </w:tcPr>
          <w:p w14:paraId="27AA5A93">
            <w:pPr>
              <w:pStyle w:val="7"/>
              <w:rPr>
                <w:rFonts w:ascii="PMingLiU"/>
                <w:sz w:val="20"/>
              </w:rPr>
            </w:pPr>
          </w:p>
          <w:p w14:paraId="0480B5AD">
            <w:pPr>
              <w:pStyle w:val="7"/>
              <w:rPr>
                <w:rFonts w:ascii="PMingLiU"/>
                <w:sz w:val="20"/>
              </w:rPr>
            </w:pPr>
          </w:p>
          <w:p w14:paraId="58616C87">
            <w:pPr>
              <w:pStyle w:val="7"/>
              <w:spacing w:before="5"/>
              <w:rPr>
                <w:rFonts w:ascii="PMingLiU"/>
                <w:sz w:val="19"/>
              </w:rPr>
            </w:pPr>
          </w:p>
          <w:p w14:paraId="6F767E30">
            <w:pPr>
              <w:pStyle w:val="7"/>
              <w:spacing w:line="230" w:lineRule="auto"/>
              <w:ind w:left="112" w:right="89"/>
              <w:jc w:val="both"/>
              <w:rPr>
                <w:sz w:val="20"/>
              </w:rPr>
            </w:pPr>
            <w:r>
              <w:rPr>
                <w:sz w:val="20"/>
              </w:rPr>
              <w:t>条件与标准</w:t>
            </w:r>
          </w:p>
        </w:tc>
        <w:tc>
          <w:tcPr>
            <w:tcW w:w="538" w:type="dxa"/>
          </w:tcPr>
          <w:p w14:paraId="19380F13">
            <w:pPr>
              <w:pStyle w:val="7"/>
              <w:rPr>
                <w:rFonts w:ascii="PMingLiU"/>
                <w:sz w:val="20"/>
              </w:rPr>
            </w:pPr>
          </w:p>
          <w:p w14:paraId="2B23B34B">
            <w:pPr>
              <w:pStyle w:val="7"/>
              <w:spacing w:before="9"/>
              <w:rPr>
                <w:rFonts w:ascii="PMingLiU"/>
                <w:sz w:val="21"/>
              </w:rPr>
            </w:pPr>
          </w:p>
          <w:p w14:paraId="043E0292">
            <w:pPr>
              <w:pStyle w:val="7"/>
              <w:spacing w:line="230" w:lineRule="auto"/>
              <w:ind w:left="71" w:right="46"/>
              <w:jc w:val="both"/>
              <w:rPr>
                <w:sz w:val="20"/>
              </w:rPr>
            </w:pPr>
            <w:r>
              <w:rPr>
                <w:sz w:val="20"/>
              </w:rPr>
              <w:t>农村危房改造竣工合格标准</w:t>
            </w:r>
          </w:p>
        </w:tc>
        <w:tc>
          <w:tcPr>
            <w:tcW w:w="1188" w:type="dxa"/>
          </w:tcPr>
          <w:p w14:paraId="3BB66D3E">
            <w:pPr>
              <w:pStyle w:val="7"/>
              <w:rPr>
                <w:rFonts w:ascii="PMingLiU"/>
                <w:sz w:val="20"/>
              </w:rPr>
            </w:pPr>
          </w:p>
          <w:p w14:paraId="513562CC">
            <w:pPr>
              <w:pStyle w:val="7"/>
              <w:rPr>
                <w:rFonts w:ascii="PMingLiU"/>
                <w:sz w:val="20"/>
              </w:rPr>
            </w:pPr>
          </w:p>
          <w:p w14:paraId="78965BF7">
            <w:pPr>
              <w:pStyle w:val="7"/>
              <w:spacing w:before="1"/>
              <w:rPr>
                <w:rFonts w:ascii="PMingLiU"/>
                <w:sz w:val="28"/>
              </w:rPr>
            </w:pPr>
          </w:p>
          <w:p w14:paraId="0A4EAF19">
            <w:pPr>
              <w:pStyle w:val="7"/>
              <w:spacing w:line="230" w:lineRule="auto"/>
              <w:ind w:left="34" w:right="135"/>
              <w:jc w:val="both"/>
              <w:rPr>
                <w:sz w:val="20"/>
              </w:rPr>
            </w:pPr>
            <w:r>
              <w:rPr>
                <w:spacing w:val="-4"/>
                <w:sz w:val="20"/>
              </w:rPr>
              <w:t>农村危房改造竣工验收</w:t>
            </w:r>
            <w:r>
              <w:rPr>
                <w:sz w:val="20"/>
              </w:rPr>
              <w:t>要求</w:t>
            </w:r>
          </w:p>
        </w:tc>
        <w:tc>
          <w:tcPr>
            <w:tcW w:w="3271" w:type="dxa"/>
          </w:tcPr>
          <w:p w14:paraId="64A75173">
            <w:pPr>
              <w:pStyle w:val="7"/>
              <w:rPr>
                <w:rFonts w:ascii="PMingLiU"/>
                <w:sz w:val="24"/>
              </w:rPr>
            </w:pPr>
          </w:p>
          <w:p w14:paraId="18D1487A">
            <w:pPr>
              <w:pStyle w:val="7"/>
              <w:spacing w:line="230" w:lineRule="auto"/>
              <w:ind w:left="34" w:right="27"/>
              <w:rPr>
                <w:sz w:val="20"/>
              </w:rPr>
            </w:pPr>
            <w:r>
              <w:rPr>
                <w:spacing w:val="-1"/>
                <w:sz w:val="20"/>
              </w:rPr>
              <w:t>《住房城乡建设部 财政部关于印发</w:t>
            </w:r>
            <w:r>
              <w:rPr>
                <w:spacing w:val="-3"/>
                <w:sz w:val="20"/>
              </w:rPr>
              <w:t>农村危房改造脱贫攻坚三年行动方案</w:t>
            </w:r>
            <w:r>
              <w:rPr>
                <w:sz w:val="20"/>
              </w:rPr>
              <w:t>的通知》</w:t>
            </w:r>
          </w:p>
          <w:p w14:paraId="2F2C5C20">
            <w:pPr>
              <w:pStyle w:val="7"/>
              <w:spacing w:before="1" w:line="230" w:lineRule="auto"/>
              <w:ind w:left="34" w:right="24"/>
              <w:jc w:val="both"/>
              <w:rPr>
                <w:sz w:val="20"/>
              </w:rPr>
            </w:pPr>
            <w:r>
              <w:rPr>
                <w:spacing w:val="-3"/>
                <w:sz w:val="20"/>
              </w:rPr>
              <w:t>《住房城乡建设部 财政部 国务院扶</w:t>
            </w:r>
            <w:r>
              <w:rPr>
                <w:spacing w:val="-1"/>
                <w:sz w:val="20"/>
              </w:rPr>
              <w:t>贫办关于加强和完善建档立卡贫困户等重点对象农村危房改造若干问题的</w:t>
            </w:r>
            <w:r>
              <w:rPr>
                <w:sz w:val="20"/>
              </w:rPr>
              <w:t>通知》等</w:t>
            </w:r>
          </w:p>
        </w:tc>
        <w:tc>
          <w:tcPr>
            <w:tcW w:w="1145" w:type="dxa"/>
          </w:tcPr>
          <w:p w14:paraId="65BFA19E">
            <w:pPr>
              <w:pStyle w:val="7"/>
              <w:rPr>
                <w:rFonts w:ascii="PMingLiU"/>
                <w:sz w:val="20"/>
              </w:rPr>
            </w:pPr>
          </w:p>
          <w:p w14:paraId="4D8EACC3">
            <w:pPr>
              <w:pStyle w:val="7"/>
              <w:rPr>
                <w:rFonts w:ascii="PMingLiU"/>
                <w:sz w:val="20"/>
              </w:rPr>
            </w:pPr>
          </w:p>
          <w:p w14:paraId="77893B5D">
            <w:pPr>
              <w:pStyle w:val="7"/>
              <w:spacing w:before="1"/>
              <w:rPr>
                <w:rFonts w:ascii="PMingLiU"/>
                <w:sz w:val="28"/>
              </w:rPr>
            </w:pPr>
          </w:p>
          <w:p w14:paraId="19046730">
            <w:pPr>
              <w:pStyle w:val="7"/>
              <w:spacing w:before="1" w:line="230" w:lineRule="auto"/>
              <w:ind w:left="73" w:right="51" w:firstLine="2"/>
              <w:jc w:val="center"/>
              <w:rPr>
                <w:sz w:val="20"/>
              </w:rPr>
            </w:pPr>
            <w:r>
              <w:rPr>
                <w:spacing w:val="-4"/>
                <w:sz w:val="20"/>
              </w:rPr>
              <w:t>信息形成之</w:t>
            </w:r>
            <w:r>
              <w:rPr>
                <w:sz w:val="20"/>
              </w:rPr>
              <w:t>日起20</w:t>
            </w:r>
            <w:r>
              <w:rPr>
                <w:spacing w:val="-9"/>
                <w:sz w:val="20"/>
              </w:rPr>
              <w:t>个工</w:t>
            </w:r>
            <w:r>
              <w:rPr>
                <w:sz w:val="20"/>
              </w:rPr>
              <w:t>作日内</w:t>
            </w:r>
          </w:p>
        </w:tc>
        <w:tc>
          <w:tcPr>
            <w:tcW w:w="924" w:type="dxa"/>
          </w:tcPr>
          <w:p w14:paraId="05FA7DE1">
            <w:pPr>
              <w:pStyle w:val="7"/>
              <w:rPr>
                <w:rFonts w:ascii="PMingLiU"/>
                <w:sz w:val="20"/>
              </w:rPr>
            </w:pPr>
          </w:p>
          <w:p w14:paraId="2C58E8E6">
            <w:pPr>
              <w:pStyle w:val="7"/>
              <w:rPr>
                <w:rFonts w:ascii="PMingLiU"/>
                <w:sz w:val="20"/>
              </w:rPr>
            </w:pPr>
          </w:p>
          <w:p w14:paraId="51969731">
            <w:pPr>
              <w:pStyle w:val="7"/>
              <w:spacing w:before="5"/>
              <w:rPr>
                <w:rFonts w:ascii="PMingLiU"/>
                <w:sz w:val="19"/>
              </w:rPr>
            </w:pPr>
          </w:p>
          <w:p w14:paraId="5C786BD2">
            <w:pPr>
              <w:pStyle w:val="7"/>
              <w:spacing w:line="230" w:lineRule="auto"/>
              <w:ind w:left="63" w:right="41"/>
              <w:jc w:val="center"/>
              <w:rPr>
                <w:sz w:val="20"/>
              </w:rPr>
            </w:pPr>
            <w:r>
              <w:rPr>
                <w:sz w:val="20"/>
              </w:rPr>
              <w:t>弄岛镇村镇规划建设服务中心</w:t>
            </w:r>
          </w:p>
        </w:tc>
        <w:tc>
          <w:tcPr>
            <w:tcW w:w="3382" w:type="dxa"/>
          </w:tcPr>
          <w:p w14:paraId="40FBC1A9">
            <w:pPr>
              <w:pStyle w:val="7"/>
              <w:spacing w:before="6"/>
              <w:rPr>
                <w:rFonts w:ascii="PMingLiU"/>
                <w:sz w:val="23"/>
              </w:rPr>
            </w:pPr>
          </w:p>
          <w:p w14:paraId="1870C4C9">
            <w:pPr>
              <w:pStyle w:val="7"/>
              <w:tabs>
                <w:tab w:val="left" w:pos="1635"/>
              </w:tabs>
              <w:spacing w:line="251" w:lineRule="exact"/>
              <w:ind w:left="34"/>
              <w:rPr>
                <w:sz w:val="20"/>
              </w:rPr>
            </w:pPr>
            <w:r>
              <w:rPr>
                <w:sz w:val="20"/>
              </w:rPr>
              <w:t>■政府网站</w:t>
            </w:r>
            <w:r>
              <w:rPr>
                <w:sz w:val="20"/>
              </w:rPr>
              <w:tab/>
            </w:r>
            <w:r>
              <w:rPr>
                <w:sz w:val="20"/>
              </w:rPr>
              <w:t>□政府公报</w:t>
            </w:r>
          </w:p>
          <w:p w14:paraId="385815C4">
            <w:pPr>
              <w:pStyle w:val="7"/>
              <w:tabs>
                <w:tab w:val="left" w:pos="1635"/>
              </w:tabs>
              <w:spacing w:line="246" w:lineRule="exact"/>
              <w:ind w:left="34"/>
              <w:rPr>
                <w:sz w:val="20"/>
              </w:rPr>
            </w:pPr>
            <w:r>
              <w:rPr>
                <w:sz w:val="20"/>
              </w:rPr>
              <w:t>□两微一端</w:t>
            </w:r>
            <w:r>
              <w:rPr>
                <w:sz w:val="20"/>
              </w:rPr>
              <w:tab/>
            </w:r>
            <w:r>
              <w:rPr>
                <w:sz w:val="20"/>
              </w:rPr>
              <w:t>□发布会/听证会</w:t>
            </w:r>
          </w:p>
          <w:p w14:paraId="14A251FC">
            <w:pPr>
              <w:pStyle w:val="7"/>
              <w:tabs>
                <w:tab w:val="left" w:pos="1635"/>
              </w:tabs>
              <w:spacing w:line="247" w:lineRule="exact"/>
              <w:ind w:left="34"/>
              <w:rPr>
                <w:sz w:val="20"/>
              </w:rPr>
            </w:pPr>
            <w:r>
              <w:rPr>
                <w:sz w:val="20"/>
              </w:rPr>
              <w:t>□广播电视</w:t>
            </w:r>
            <w:r>
              <w:rPr>
                <w:sz w:val="20"/>
              </w:rPr>
              <w:tab/>
            </w:r>
            <w:r>
              <w:rPr>
                <w:sz w:val="20"/>
              </w:rPr>
              <w:t>□纸质媒体</w:t>
            </w:r>
          </w:p>
          <w:p w14:paraId="06F8394A">
            <w:pPr>
              <w:pStyle w:val="7"/>
              <w:tabs>
                <w:tab w:val="left" w:pos="1633"/>
              </w:tabs>
              <w:spacing w:line="247" w:lineRule="exact"/>
              <w:ind w:left="34"/>
              <w:rPr>
                <w:sz w:val="20"/>
              </w:rPr>
            </w:pPr>
            <w:r>
              <w:rPr>
                <w:sz w:val="20"/>
              </w:rPr>
              <w:t>□公开查阅点</w:t>
            </w:r>
            <w:r>
              <w:rPr>
                <w:sz w:val="20"/>
              </w:rPr>
              <w:tab/>
            </w:r>
            <w:r>
              <w:rPr>
                <w:sz w:val="20"/>
              </w:rPr>
              <w:t>□政务服务中心</w:t>
            </w:r>
          </w:p>
          <w:p w14:paraId="7964B96F">
            <w:pPr>
              <w:pStyle w:val="7"/>
              <w:tabs>
                <w:tab w:val="left" w:pos="1633"/>
              </w:tabs>
              <w:spacing w:line="247" w:lineRule="exact"/>
              <w:ind w:left="34"/>
              <w:rPr>
                <w:sz w:val="20"/>
              </w:rPr>
            </w:pPr>
            <w:r>
              <w:rPr>
                <w:sz w:val="20"/>
              </w:rPr>
              <w:t>□便民服务站</w:t>
            </w:r>
            <w:r>
              <w:rPr>
                <w:sz w:val="20"/>
              </w:rPr>
              <w:tab/>
            </w:r>
            <w:r>
              <w:rPr>
                <w:sz w:val="20"/>
              </w:rPr>
              <w:t>□入户/现场</w:t>
            </w:r>
          </w:p>
          <w:p w14:paraId="293E186B">
            <w:pPr>
              <w:pStyle w:val="7"/>
              <w:spacing w:before="4" w:line="230" w:lineRule="auto"/>
              <w:ind w:left="34" w:right="91"/>
              <w:rPr>
                <w:sz w:val="20"/>
              </w:rPr>
            </w:pPr>
            <w:r>
              <w:rPr>
                <w:sz w:val="20"/>
              </w:rPr>
              <w:t>□社区/企事业单位/村公示栏（电子屏）</w:t>
            </w:r>
          </w:p>
          <w:p w14:paraId="6F112D48">
            <w:pPr>
              <w:pStyle w:val="7"/>
              <w:tabs>
                <w:tab w:val="left" w:pos="1635"/>
              </w:tabs>
              <w:spacing w:line="251" w:lineRule="exact"/>
              <w:ind w:left="34"/>
              <w:rPr>
                <w:sz w:val="20"/>
              </w:rPr>
            </w:pPr>
            <w:r>
              <w:rPr>
                <w:sz w:val="20"/>
              </w:rPr>
              <w:t>□精准推送</w:t>
            </w:r>
            <w:r>
              <w:rPr>
                <w:sz w:val="20"/>
              </w:rPr>
              <w:tab/>
            </w:r>
            <w:r>
              <w:rPr>
                <w:sz w:val="20"/>
              </w:rPr>
              <w:t>□其他_</w:t>
            </w:r>
          </w:p>
        </w:tc>
        <w:tc>
          <w:tcPr>
            <w:tcW w:w="512" w:type="dxa"/>
          </w:tcPr>
          <w:p w14:paraId="2362ACB0">
            <w:pPr>
              <w:pStyle w:val="7"/>
              <w:rPr>
                <w:rFonts w:ascii="PMingLiU"/>
                <w:sz w:val="20"/>
              </w:rPr>
            </w:pPr>
          </w:p>
          <w:p w14:paraId="12DF76FD">
            <w:pPr>
              <w:pStyle w:val="7"/>
              <w:rPr>
                <w:rFonts w:ascii="PMingLiU"/>
                <w:sz w:val="20"/>
              </w:rPr>
            </w:pPr>
          </w:p>
          <w:p w14:paraId="1D37D426">
            <w:pPr>
              <w:pStyle w:val="7"/>
              <w:rPr>
                <w:rFonts w:ascii="PMingLiU"/>
                <w:sz w:val="20"/>
              </w:rPr>
            </w:pPr>
          </w:p>
          <w:p w14:paraId="2EB36A10">
            <w:pPr>
              <w:pStyle w:val="7"/>
              <w:spacing w:before="3"/>
              <w:rPr>
                <w:rFonts w:ascii="PMingLiU"/>
                <w:sz w:val="25"/>
              </w:rPr>
            </w:pPr>
          </w:p>
          <w:p w14:paraId="0081A0EC">
            <w:pPr>
              <w:pStyle w:val="7"/>
              <w:ind w:left="20"/>
              <w:jc w:val="center"/>
              <w:rPr>
                <w:sz w:val="20"/>
              </w:rPr>
            </w:pPr>
            <w:r>
              <w:rPr>
                <w:w w:val="99"/>
                <w:sz w:val="20"/>
              </w:rPr>
              <w:t>√</w:t>
            </w:r>
          </w:p>
        </w:tc>
        <w:tc>
          <w:tcPr>
            <w:tcW w:w="512" w:type="dxa"/>
          </w:tcPr>
          <w:p w14:paraId="1ADFF6E4">
            <w:pPr>
              <w:pStyle w:val="7"/>
              <w:rPr>
                <w:rFonts w:ascii="Times New Roman"/>
                <w:sz w:val="18"/>
              </w:rPr>
            </w:pPr>
          </w:p>
        </w:tc>
        <w:tc>
          <w:tcPr>
            <w:tcW w:w="512" w:type="dxa"/>
          </w:tcPr>
          <w:p w14:paraId="16930FC1">
            <w:pPr>
              <w:pStyle w:val="7"/>
              <w:rPr>
                <w:rFonts w:ascii="PMingLiU"/>
                <w:sz w:val="20"/>
              </w:rPr>
            </w:pPr>
          </w:p>
          <w:p w14:paraId="6F198F75">
            <w:pPr>
              <w:pStyle w:val="7"/>
              <w:rPr>
                <w:rFonts w:ascii="PMingLiU"/>
                <w:sz w:val="20"/>
              </w:rPr>
            </w:pPr>
          </w:p>
          <w:p w14:paraId="5D52A1EE">
            <w:pPr>
              <w:pStyle w:val="7"/>
              <w:rPr>
                <w:rFonts w:ascii="PMingLiU"/>
                <w:sz w:val="20"/>
              </w:rPr>
            </w:pPr>
          </w:p>
          <w:p w14:paraId="22431FA4">
            <w:pPr>
              <w:pStyle w:val="7"/>
              <w:spacing w:before="3"/>
              <w:rPr>
                <w:rFonts w:ascii="PMingLiU"/>
                <w:sz w:val="25"/>
              </w:rPr>
            </w:pPr>
          </w:p>
          <w:p w14:paraId="0314CABF">
            <w:pPr>
              <w:pStyle w:val="7"/>
              <w:ind w:left="17"/>
              <w:jc w:val="center"/>
              <w:rPr>
                <w:sz w:val="20"/>
              </w:rPr>
            </w:pPr>
            <w:r>
              <w:rPr>
                <w:w w:val="99"/>
                <w:sz w:val="20"/>
              </w:rPr>
              <w:t>√</w:t>
            </w:r>
          </w:p>
        </w:tc>
        <w:tc>
          <w:tcPr>
            <w:tcW w:w="512" w:type="dxa"/>
          </w:tcPr>
          <w:p w14:paraId="23F8962C">
            <w:pPr>
              <w:pStyle w:val="7"/>
              <w:rPr>
                <w:rFonts w:ascii="Times New Roman"/>
                <w:sz w:val="18"/>
              </w:rPr>
            </w:pPr>
          </w:p>
        </w:tc>
        <w:tc>
          <w:tcPr>
            <w:tcW w:w="512" w:type="dxa"/>
          </w:tcPr>
          <w:p w14:paraId="7577BA48">
            <w:pPr>
              <w:pStyle w:val="7"/>
              <w:rPr>
                <w:rFonts w:ascii="Times New Roman"/>
                <w:sz w:val="18"/>
              </w:rPr>
            </w:pPr>
          </w:p>
        </w:tc>
        <w:tc>
          <w:tcPr>
            <w:tcW w:w="512" w:type="dxa"/>
          </w:tcPr>
          <w:p w14:paraId="25612746">
            <w:pPr>
              <w:pStyle w:val="7"/>
              <w:rPr>
                <w:rFonts w:ascii="PMingLiU"/>
                <w:sz w:val="20"/>
              </w:rPr>
            </w:pPr>
          </w:p>
          <w:p w14:paraId="546CF170">
            <w:pPr>
              <w:pStyle w:val="7"/>
              <w:rPr>
                <w:rFonts w:ascii="PMingLiU"/>
                <w:sz w:val="20"/>
              </w:rPr>
            </w:pPr>
          </w:p>
          <w:p w14:paraId="2AF7EFCE">
            <w:pPr>
              <w:pStyle w:val="7"/>
              <w:rPr>
                <w:rFonts w:ascii="PMingLiU"/>
                <w:sz w:val="20"/>
              </w:rPr>
            </w:pPr>
          </w:p>
          <w:p w14:paraId="3C199F71">
            <w:pPr>
              <w:pStyle w:val="7"/>
              <w:spacing w:before="3"/>
              <w:rPr>
                <w:rFonts w:ascii="PMingLiU"/>
                <w:sz w:val="25"/>
              </w:rPr>
            </w:pPr>
          </w:p>
          <w:p w14:paraId="0415D4B3">
            <w:pPr>
              <w:pStyle w:val="7"/>
              <w:ind w:left="12"/>
              <w:jc w:val="center"/>
              <w:rPr>
                <w:sz w:val="20"/>
              </w:rPr>
            </w:pPr>
            <w:r>
              <w:rPr>
                <w:w w:val="99"/>
                <w:sz w:val="20"/>
              </w:rPr>
              <w:t>√</w:t>
            </w:r>
          </w:p>
        </w:tc>
      </w:tr>
      <w:tr w14:paraId="4F1C85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15" w:hRule="atLeast"/>
        </w:trPr>
        <w:tc>
          <w:tcPr>
            <w:tcW w:w="497" w:type="dxa"/>
          </w:tcPr>
          <w:p w14:paraId="42CCA5A2">
            <w:pPr>
              <w:pStyle w:val="7"/>
              <w:rPr>
                <w:rFonts w:ascii="PMingLiU"/>
                <w:sz w:val="20"/>
              </w:rPr>
            </w:pPr>
          </w:p>
          <w:p w14:paraId="7EB88BBB">
            <w:pPr>
              <w:pStyle w:val="7"/>
              <w:rPr>
                <w:rFonts w:ascii="PMingLiU"/>
                <w:sz w:val="20"/>
              </w:rPr>
            </w:pPr>
          </w:p>
          <w:p w14:paraId="003A157A">
            <w:pPr>
              <w:pStyle w:val="7"/>
              <w:rPr>
                <w:rFonts w:ascii="PMingLiU"/>
                <w:sz w:val="20"/>
              </w:rPr>
            </w:pPr>
          </w:p>
          <w:p w14:paraId="3702EE44">
            <w:pPr>
              <w:pStyle w:val="7"/>
              <w:spacing w:before="3"/>
              <w:rPr>
                <w:rFonts w:ascii="PMingLiU"/>
                <w:sz w:val="25"/>
              </w:rPr>
            </w:pPr>
          </w:p>
          <w:p w14:paraId="3A533A9A">
            <w:pPr>
              <w:pStyle w:val="7"/>
              <w:ind w:left="198"/>
              <w:rPr>
                <w:sz w:val="20"/>
              </w:rPr>
            </w:pPr>
            <w:r>
              <w:rPr>
                <w:w w:val="99"/>
                <w:sz w:val="20"/>
              </w:rPr>
              <w:t>7</w:t>
            </w:r>
          </w:p>
        </w:tc>
        <w:tc>
          <w:tcPr>
            <w:tcW w:w="622" w:type="dxa"/>
            <w:vMerge w:val="restart"/>
          </w:tcPr>
          <w:p w14:paraId="75B6A78A">
            <w:pPr>
              <w:pStyle w:val="7"/>
              <w:rPr>
                <w:rFonts w:ascii="PMingLiU"/>
                <w:sz w:val="20"/>
              </w:rPr>
            </w:pPr>
          </w:p>
          <w:p w14:paraId="3C67CD87">
            <w:pPr>
              <w:pStyle w:val="7"/>
              <w:rPr>
                <w:rFonts w:ascii="PMingLiU"/>
                <w:sz w:val="20"/>
              </w:rPr>
            </w:pPr>
          </w:p>
          <w:p w14:paraId="70188486">
            <w:pPr>
              <w:pStyle w:val="7"/>
              <w:rPr>
                <w:rFonts w:ascii="PMingLiU"/>
                <w:sz w:val="20"/>
              </w:rPr>
            </w:pPr>
          </w:p>
          <w:p w14:paraId="47613636">
            <w:pPr>
              <w:pStyle w:val="7"/>
              <w:rPr>
                <w:rFonts w:ascii="PMingLiU"/>
                <w:sz w:val="20"/>
              </w:rPr>
            </w:pPr>
          </w:p>
          <w:p w14:paraId="357B01D6">
            <w:pPr>
              <w:pStyle w:val="7"/>
              <w:rPr>
                <w:rFonts w:ascii="PMingLiU"/>
                <w:sz w:val="20"/>
              </w:rPr>
            </w:pPr>
          </w:p>
          <w:p w14:paraId="2CC6544E">
            <w:pPr>
              <w:pStyle w:val="7"/>
              <w:rPr>
                <w:rFonts w:ascii="PMingLiU"/>
                <w:sz w:val="20"/>
              </w:rPr>
            </w:pPr>
          </w:p>
          <w:p w14:paraId="785C2B3C">
            <w:pPr>
              <w:pStyle w:val="7"/>
              <w:rPr>
                <w:rFonts w:ascii="PMingLiU"/>
                <w:sz w:val="20"/>
              </w:rPr>
            </w:pPr>
          </w:p>
          <w:p w14:paraId="006F69BA">
            <w:pPr>
              <w:pStyle w:val="7"/>
              <w:rPr>
                <w:rFonts w:ascii="PMingLiU"/>
                <w:sz w:val="20"/>
              </w:rPr>
            </w:pPr>
          </w:p>
          <w:p w14:paraId="219D4D88">
            <w:pPr>
              <w:pStyle w:val="7"/>
              <w:spacing w:before="149" w:line="230" w:lineRule="auto"/>
              <w:ind w:left="112" w:right="88"/>
              <w:rPr>
                <w:sz w:val="20"/>
              </w:rPr>
            </w:pPr>
            <w:r>
              <w:rPr>
                <w:sz w:val="20"/>
              </w:rPr>
              <w:t>对象认定</w:t>
            </w:r>
          </w:p>
        </w:tc>
        <w:tc>
          <w:tcPr>
            <w:tcW w:w="538" w:type="dxa"/>
          </w:tcPr>
          <w:p w14:paraId="40861787">
            <w:pPr>
              <w:pStyle w:val="7"/>
              <w:rPr>
                <w:rFonts w:ascii="PMingLiU"/>
                <w:sz w:val="20"/>
              </w:rPr>
            </w:pPr>
          </w:p>
          <w:p w14:paraId="4CAED46A">
            <w:pPr>
              <w:pStyle w:val="7"/>
              <w:rPr>
                <w:rFonts w:ascii="PMingLiU"/>
                <w:sz w:val="20"/>
              </w:rPr>
            </w:pPr>
          </w:p>
          <w:p w14:paraId="6FC1B301">
            <w:pPr>
              <w:pStyle w:val="7"/>
              <w:spacing w:before="5"/>
              <w:rPr>
                <w:rFonts w:ascii="PMingLiU"/>
                <w:sz w:val="19"/>
              </w:rPr>
            </w:pPr>
          </w:p>
          <w:p w14:paraId="7D7D9011">
            <w:pPr>
              <w:pStyle w:val="7"/>
              <w:spacing w:line="230" w:lineRule="auto"/>
              <w:ind w:left="71" w:right="46"/>
              <w:jc w:val="both"/>
              <w:rPr>
                <w:sz w:val="20"/>
              </w:rPr>
            </w:pPr>
            <w:r>
              <w:rPr>
                <w:sz w:val="20"/>
              </w:rPr>
              <w:t>危改户认定程序</w:t>
            </w:r>
          </w:p>
        </w:tc>
        <w:tc>
          <w:tcPr>
            <w:tcW w:w="1188" w:type="dxa"/>
          </w:tcPr>
          <w:p w14:paraId="51E0C5A2">
            <w:pPr>
              <w:pStyle w:val="7"/>
              <w:rPr>
                <w:rFonts w:ascii="PMingLiU"/>
                <w:sz w:val="20"/>
              </w:rPr>
            </w:pPr>
          </w:p>
          <w:p w14:paraId="7D69B49A">
            <w:pPr>
              <w:pStyle w:val="7"/>
              <w:rPr>
                <w:rFonts w:ascii="PMingLiU"/>
                <w:sz w:val="20"/>
              </w:rPr>
            </w:pPr>
          </w:p>
          <w:p w14:paraId="46943A8D">
            <w:pPr>
              <w:pStyle w:val="7"/>
              <w:rPr>
                <w:rFonts w:ascii="PMingLiU"/>
                <w:sz w:val="20"/>
              </w:rPr>
            </w:pPr>
          </w:p>
          <w:p w14:paraId="09C2F9DB">
            <w:pPr>
              <w:pStyle w:val="7"/>
              <w:spacing w:before="1"/>
              <w:rPr>
                <w:rFonts w:ascii="PMingLiU"/>
                <w:sz w:val="17"/>
              </w:rPr>
            </w:pPr>
          </w:p>
          <w:p w14:paraId="40845B82">
            <w:pPr>
              <w:pStyle w:val="7"/>
              <w:spacing w:line="230" w:lineRule="auto"/>
              <w:ind w:left="34" w:right="94"/>
              <w:rPr>
                <w:sz w:val="20"/>
              </w:rPr>
            </w:pPr>
            <w:r>
              <w:rPr>
                <w:sz w:val="20"/>
              </w:rPr>
              <w:t>农村危房改造申请程序</w:t>
            </w:r>
          </w:p>
        </w:tc>
        <w:tc>
          <w:tcPr>
            <w:tcW w:w="3271" w:type="dxa"/>
          </w:tcPr>
          <w:p w14:paraId="5A726DC5">
            <w:pPr>
              <w:pStyle w:val="7"/>
              <w:rPr>
                <w:rFonts w:ascii="PMingLiU"/>
                <w:sz w:val="24"/>
              </w:rPr>
            </w:pPr>
          </w:p>
          <w:p w14:paraId="78C60DC1">
            <w:pPr>
              <w:pStyle w:val="7"/>
              <w:spacing w:line="230" w:lineRule="auto"/>
              <w:ind w:left="34" w:right="26"/>
              <w:rPr>
                <w:sz w:val="20"/>
              </w:rPr>
            </w:pPr>
            <w:r>
              <w:rPr>
                <w:spacing w:val="-1"/>
                <w:sz w:val="20"/>
              </w:rPr>
              <w:t>《住房城乡建设部 财政部关于印发</w:t>
            </w:r>
            <w:r>
              <w:rPr>
                <w:spacing w:val="-2"/>
                <w:sz w:val="20"/>
              </w:rPr>
              <w:t>农村危房改造脱贫攻坚三年行动方案</w:t>
            </w:r>
            <w:r>
              <w:rPr>
                <w:sz w:val="20"/>
              </w:rPr>
              <w:t>的通知》</w:t>
            </w:r>
          </w:p>
          <w:p w14:paraId="0F5F3CA8">
            <w:pPr>
              <w:pStyle w:val="7"/>
              <w:spacing w:before="2" w:line="230" w:lineRule="auto"/>
              <w:ind w:left="34" w:right="24"/>
              <w:jc w:val="both"/>
              <w:rPr>
                <w:sz w:val="20"/>
              </w:rPr>
            </w:pPr>
            <w:r>
              <w:rPr>
                <w:spacing w:val="-3"/>
                <w:sz w:val="20"/>
              </w:rPr>
              <w:t>《住房城乡建设部 财政部 国务院扶</w:t>
            </w:r>
            <w:r>
              <w:rPr>
                <w:spacing w:val="-1"/>
                <w:sz w:val="20"/>
              </w:rPr>
              <w:t>贫办关于加强和完善建档立卡贫困户等重点对象农村危房改造若干问题的</w:t>
            </w:r>
            <w:r>
              <w:rPr>
                <w:sz w:val="20"/>
              </w:rPr>
              <w:t>通知》等</w:t>
            </w:r>
          </w:p>
        </w:tc>
        <w:tc>
          <w:tcPr>
            <w:tcW w:w="1145" w:type="dxa"/>
          </w:tcPr>
          <w:p w14:paraId="166679A6">
            <w:pPr>
              <w:pStyle w:val="7"/>
              <w:rPr>
                <w:rFonts w:ascii="PMingLiU"/>
                <w:sz w:val="20"/>
              </w:rPr>
            </w:pPr>
          </w:p>
          <w:p w14:paraId="63028D25">
            <w:pPr>
              <w:pStyle w:val="7"/>
              <w:rPr>
                <w:rFonts w:ascii="PMingLiU"/>
                <w:sz w:val="20"/>
              </w:rPr>
            </w:pPr>
          </w:p>
          <w:p w14:paraId="77F9ED8A">
            <w:pPr>
              <w:pStyle w:val="7"/>
              <w:spacing w:before="2"/>
              <w:rPr>
                <w:rFonts w:ascii="PMingLiU"/>
                <w:sz w:val="28"/>
              </w:rPr>
            </w:pPr>
          </w:p>
          <w:p w14:paraId="4724764B">
            <w:pPr>
              <w:pStyle w:val="7"/>
              <w:spacing w:line="230" w:lineRule="auto"/>
              <w:ind w:left="73" w:right="51" w:firstLine="2"/>
              <w:jc w:val="center"/>
              <w:rPr>
                <w:sz w:val="20"/>
              </w:rPr>
            </w:pPr>
            <w:r>
              <w:rPr>
                <w:spacing w:val="-4"/>
                <w:sz w:val="20"/>
              </w:rPr>
              <w:t>信息形成之</w:t>
            </w:r>
            <w:r>
              <w:rPr>
                <w:sz w:val="20"/>
              </w:rPr>
              <w:t>日起20</w:t>
            </w:r>
            <w:r>
              <w:rPr>
                <w:spacing w:val="-9"/>
                <w:sz w:val="20"/>
              </w:rPr>
              <w:t>个工</w:t>
            </w:r>
            <w:r>
              <w:rPr>
                <w:sz w:val="20"/>
              </w:rPr>
              <w:t>作日内</w:t>
            </w:r>
          </w:p>
        </w:tc>
        <w:tc>
          <w:tcPr>
            <w:tcW w:w="924" w:type="dxa"/>
          </w:tcPr>
          <w:p w14:paraId="30062E59">
            <w:pPr>
              <w:pStyle w:val="7"/>
              <w:rPr>
                <w:rFonts w:ascii="PMingLiU"/>
                <w:sz w:val="20"/>
              </w:rPr>
            </w:pPr>
          </w:p>
          <w:p w14:paraId="60654453">
            <w:pPr>
              <w:pStyle w:val="7"/>
              <w:rPr>
                <w:rFonts w:ascii="PMingLiU"/>
                <w:sz w:val="20"/>
              </w:rPr>
            </w:pPr>
          </w:p>
          <w:p w14:paraId="5A1CB985">
            <w:pPr>
              <w:pStyle w:val="7"/>
              <w:rPr>
                <w:rFonts w:ascii="PMingLiU"/>
                <w:sz w:val="20"/>
              </w:rPr>
            </w:pPr>
          </w:p>
          <w:p w14:paraId="07E5CDD0">
            <w:pPr>
              <w:pStyle w:val="7"/>
              <w:spacing w:before="1"/>
              <w:rPr>
                <w:rFonts w:ascii="PMingLiU"/>
                <w:sz w:val="17"/>
              </w:rPr>
            </w:pPr>
          </w:p>
          <w:p w14:paraId="0D83D0E4">
            <w:pPr>
              <w:pStyle w:val="7"/>
              <w:spacing w:line="230" w:lineRule="auto"/>
              <w:ind w:left="164" w:right="41" w:hanging="101"/>
              <w:rPr>
                <w:sz w:val="20"/>
              </w:rPr>
            </w:pPr>
            <w:r>
              <w:rPr>
                <w:sz w:val="20"/>
              </w:rPr>
              <w:t>弄岛镇人民政府</w:t>
            </w:r>
          </w:p>
        </w:tc>
        <w:tc>
          <w:tcPr>
            <w:tcW w:w="3382" w:type="dxa"/>
          </w:tcPr>
          <w:p w14:paraId="6610092D">
            <w:pPr>
              <w:pStyle w:val="7"/>
              <w:spacing w:before="6"/>
              <w:rPr>
                <w:rFonts w:ascii="PMingLiU"/>
                <w:sz w:val="23"/>
              </w:rPr>
            </w:pPr>
          </w:p>
          <w:p w14:paraId="2F10A0E5">
            <w:pPr>
              <w:pStyle w:val="7"/>
              <w:tabs>
                <w:tab w:val="left" w:pos="1635"/>
              </w:tabs>
              <w:spacing w:before="1" w:line="251" w:lineRule="exact"/>
              <w:ind w:left="34"/>
              <w:rPr>
                <w:sz w:val="20"/>
              </w:rPr>
            </w:pPr>
            <w:r>
              <w:rPr>
                <w:sz w:val="20"/>
              </w:rPr>
              <w:t>■政府网站</w:t>
            </w:r>
            <w:r>
              <w:rPr>
                <w:sz w:val="20"/>
              </w:rPr>
              <w:tab/>
            </w:r>
            <w:r>
              <w:rPr>
                <w:sz w:val="20"/>
              </w:rPr>
              <w:t>□政府公报</w:t>
            </w:r>
          </w:p>
          <w:p w14:paraId="4C7D64BF">
            <w:pPr>
              <w:pStyle w:val="7"/>
              <w:tabs>
                <w:tab w:val="left" w:pos="1635"/>
              </w:tabs>
              <w:spacing w:line="246" w:lineRule="exact"/>
              <w:ind w:left="34"/>
              <w:rPr>
                <w:sz w:val="20"/>
              </w:rPr>
            </w:pPr>
            <w:r>
              <w:rPr>
                <w:sz w:val="20"/>
              </w:rPr>
              <w:t>□两微一端</w:t>
            </w:r>
            <w:r>
              <w:rPr>
                <w:sz w:val="20"/>
              </w:rPr>
              <w:tab/>
            </w:r>
            <w:r>
              <w:rPr>
                <w:sz w:val="20"/>
              </w:rPr>
              <w:t>□发布会/听证会</w:t>
            </w:r>
          </w:p>
          <w:p w14:paraId="44FD23CD">
            <w:pPr>
              <w:pStyle w:val="7"/>
              <w:tabs>
                <w:tab w:val="left" w:pos="1635"/>
              </w:tabs>
              <w:spacing w:line="247" w:lineRule="exact"/>
              <w:ind w:left="34"/>
              <w:rPr>
                <w:sz w:val="20"/>
              </w:rPr>
            </w:pPr>
            <w:r>
              <w:rPr>
                <w:sz w:val="20"/>
              </w:rPr>
              <w:t>□广播电视</w:t>
            </w:r>
            <w:r>
              <w:rPr>
                <w:sz w:val="20"/>
              </w:rPr>
              <w:tab/>
            </w:r>
            <w:r>
              <w:rPr>
                <w:sz w:val="20"/>
              </w:rPr>
              <w:t>□纸质媒体</w:t>
            </w:r>
          </w:p>
          <w:p w14:paraId="07243DC3">
            <w:pPr>
              <w:pStyle w:val="7"/>
              <w:tabs>
                <w:tab w:val="left" w:pos="1633"/>
              </w:tabs>
              <w:spacing w:line="247" w:lineRule="exact"/>
              <w:ind w:left="34"/>
              <w:rPr>
                <w:sz w:val="20"/>
              </w:rPr>
            </w:pPr>
            <w:r>
              <w:rPr>
                <w:sz w:val="20"/>
              </w:rPr>
              <w:t>□公开查阅点</w:t>
            </w:r>
            <w:r>
              <w:rPr>
                <w:sz w:val="20"/>
              </w:rPr>
              <w:tab/>
            </w:r>
            <w:r>
              <w:rPr>
                <w:sz w:val="20"/>
              </w:rPr>
              <w:t>□政务服务中心</w:t>
            </w:r>
          </w:p>
          <w:p w14:paraId="56DA9E56">
            <w:pPr>
              <w:pStyle w:val="7"/>
              <w:tabs>
                <w:tab w:val="left" w:pos="1633"/>
              </w:tabs>
              <w:spacing w:line="247" w:lineRule="exact"/>
              <w:ind w:left="34"/>
              <w:rPr>
                <w:sz w:val="20"/>
              </w:rPr>
            </w:pPr>
            <w:r>
              <w:rPr>
                <w:sz w:val="20"/>
              </w:rPr>
              <w:t>□便民服务站</w:t>
            </w:r>
            <w:r>
              <w:rPr>
                <w:sz w:val="20"/>
              </w:rPr>
              <w:tab/>
            </w:r>
            <w:r>
              <w:rPr>
                <w:sz w:val="20"/>
              </w:rPr>
              <w:t>□入户/现场</w:t>
            </w:r>
          </w:p>
          <w:p w14:paraId="08D5AD12">
            <w:pPr>
              <w:pStyle w:val="7"/>
              <w:spacing w:before="3" w:line="230" w:lineRule="auto"/>
              <w:ind w:left="34" w:right="91"/>
              <w:rPr>
                <w:sz w:val="20"/>
              </w:rPr>
            </w:pPr>
            <w:r>
              <w:rPr>
                <w:sz w:val="20"/>
              </w:rPr>
              <w:t>□社区/企事业单位/村公示栏（电子屏）</w:t>
            </w:r>
          </w:p>
          <w:p w14:paraId="4DD46BA8">
            <w:pPr>
              <w:pStyle w:val="7"/>
              <w:tabs>
                <w:tab w:val="left" w:pos="1635"/>
              </w:tabs>
              <w:spacing w:line="251" w:lineRule="exact"/>
              <w:ind w:left="34"/>
              <w:rPr>
                <w:sz w:val="20"/>
              </w:rPr>
            </w:pPr>
            <w:r>
              <w:rPr>
                <w:sz w:val="20"/>
              </w:rPr>
              <w:t>□精准推送</w:t>
            </w:r>
            <w:r>
              <w:rPr>
                <w:sz w:val="20"/>
              </w:rPr>
              <w:tab/>
            </w:r>
            <w:r>
              <w:rPr>
                <w:sz w:val="20"/>
              </w:rPr>
              <w:t>□其他_</w:t>
            </w:r>
          </w:p>
        </w:tc>
        <w:tc>
          <w:tcPr>
            <w:tcW w:w="512" w:type="dxa"/>
          </w:tcPr>
          <w:p w14:paraId="55A2FC3F">
            <w:pPr>
              <w:pStyle w:val="7"/>
              <w:rPr>
                <w:rFonts w:ascii="PMingLiU"/>
                <w:sz w:val="20"/>
              </w:rPr>
            </w:pPr>
          </w:p>
          <w:p w14:paraId="28CD1CB9">
            <w:pPr>
              <w:pStyle w:val="7"/>
              <w:rPr>
                <w:rFonts w:ascii="PMingLiU"/>
                <w:sz w:val="20"/>
              </w:rPr>
            </w:pPr>
          </w:p>
          <w:p w14:paraId="5DF92C9C">
            <w:pPr>
              <w:pStyle w:val="7"/>
              <w:rPr>
                <w:rFonts w:ascii="PMingLiU"/>
                <w:sz w:val="20"/>
              </w:rPr>
            </w:pPr>
          </w:p>
          <w:p w14:paraId="6001A148">
            <w:pPr>
              <w:pStyle w:val="7"/>
              <w:spacing w:before="3"/>
              <w:rPr>
                <w:rFonts w:ascii="PMingLiU"/>
                <w:sz w:val="25"/>
              </w:rPr>
            </w:pPr>
          </w:p>
          <w:p w14:paraId="0392D326">
            <w:pPr>
              <w:pStyle w:val="7"/>
              <w:spacing w:before="1"/>
              <w:ind w:left="21"/>
              <w:jc w:val="center"/>
              <w:rPr>
                <w:sz w:val="20"/>
              </w:rPr>
            </w:pPr>
            <w:r>
              <w:rPr>
                <w:w w:val="99"/>
                <w:sz w:val="20"/>
              </w:rPr>
              <w:t>√</w:t>
            </w:r>
          </w:p>
        </w:tc>
        <w:tc>
          <w:tcPr>
            <w:tcW w:w="512" w:type="dxa"/>
          </w:tcPr>
          <w:p w14:paraId="3586CD8C">
            <w:pPr>
              <w:pStyle w:val="7"/>
              <w:rPr>
                <w:rFonts w:ascii="Times New Roman"/>
                <w:sz w:val="18"/>
              </w:rPr>
            </w:pPr>
          </w:p>
        </w:tc>
        <w:tc>
          <w:tcPr>
            <w:tcW w:w="512" w:type="dxa"/>
          </w:tcPr>
          <w:p w14:paraId="37B899EE">
            <w:pPr>
              <w:pStyle w:val="7"/>
              <w:rPr>
                <w:rFonts w:ascii="PMingLiU"/>
                <w:sz w:val="20"/>
              </w:rPr>
            </w:pPr>
          </w:p>
          <w:p w14:paraId="4945F1EE">
            <w:pPr>
              <w:pStyle w:val="7"/>
              <w:rPr>
                <w:rFonts w:ascii="PMingLiU"/>
                <w:sz w:val="20"/>
              </w:rPr>
            </w:pPr>
          </w:p>
          <w:p w14:paraId="4BBE9FD8">
            <w:pPr>
              <w:pStyle w:val="7"/>
              <w:rPr>
                <w:rFonts w:ascii="PMingLiU"/>
                <w:sz w:val="20"/>
              </w:rPr>
            </w:pPr>
          </w:p>
          <w:p w14:paraId="0CFE08E2">
            <w:pPr>
              <w:pStyle w:val="7"/>
              <w:spacing w:before="3"/>
              <w:rPr>
                <w:rFonts w:ascii="PMingLiU"/>
                <w:sz w:val="25"/>
              </w:rPr>
            </w:pPr>
          </w:p>
          <w:p w14:paraId="246A997E">
            <w:pPr>
              <w:pStyle w:val="7"/>
              <w:spacing w:before="1"/>
              <w:ind w:left="18"/>
              <w:jc w:val="center"/>
              <w:rPr>
                <w:sz w:val="20"/>
              </w:rPr>
            </w:pPr>
            <w:r>
              <w:rPr>
                <w:w w:val="99"/>
                <w:sz w:val="20"/>
              </w:rPr>
              <w:t>√</w:t>
            </w:r>
          </w:p>
        </w:tc>
        <w:tc>
          <w:tcPr>
            <w:tcW w:w="512" w:type="dxa"/>
          </w:tcPr>
          <w:p w14:paraId="55424C61">
            <w:pPr>
              <w:pStyle w:val="7"/>
              <w:rPr>
                <w:rFonts w:ascii="Times New Roman"/>
                <w:sz w:val="18"/>
              </w:rPr>
            </w:pPr>
          </w:p>
        </w:tc>
        <w:tc>
          <w:tcPr>
            <w:tcW w:w="512" w:type="dxa"/>
          </w:tcPr>
          <w:p w14:paraId="3FC0C6AC">
            <w:pPr>
              <w:pStyle w:val="7"/>
              <w:rPr>
                <w:rFonts w:ascii="PMingLiU"/>
                <w:sz w:val="20"/>
              </w:rPr>
            </w:pPr>
          </w:p>
          <w:p w14:paraId="24A41596">
            <w:pPr>
              <w:pStyle w:val="7"/>
              <w:rPr>
                <w:rFonts w:ascii="PMingLiU"/>
                <w:sz w:val="20"/>
              </w:rPr>
            </w:pPr>
          </w:p>
          <w:p w14:paraId="3E137B52">
            <w:pPr>
              <w:pStyle w:val="7"/>
              <w:rPr>
                <w:rFonts w:ascii="PMingLiU"/>
                <w:sz w:val="20"/>
              </w:rPr>
            </w:pPr>
          </w:p>
          <w:p w14:paraId="4D49B0EC">
            <w:pPr>
              <w:pStyle w:val="7"/>
              <w:spacing w:before="3"/>
              <w:rPr>
                <w:rFonts w:ascii="PMingLiU"/>
                <w:sz w:val="25"/>
              </w:rPr>
            </w:pPr>
          </w:p>
          <w:p w14:paraId="0F4F0BB0">
            <w:pPr>
              <w:pStyle w:val="7"/>
              <w:spacing w:before="1"/>
              <w:ind w:left="15"/>
              <w:jc w:val="center"/>
              <w:rPr>
                <w:sz w:val="20"/>
              </w:rPr>
            </w:pPr>
            <w:r>
              <w:rPr>
                <w:w w:val="99"/>
                <w:sz w:val="20"/>
              </w:rPr>
              <w:t>√</w:t>
            </w:r>
          </w:p>
        </w:tc>
        <w:tc>
          <w:tcPr>
            <w:tcW w:w="512" w:type="dxa"/>
          </w:tcPr>
          <w:p w14:paraId="6D42C96A">
            <w:pPr>
              <w:pStyle w:val="7"/>
              <w:rPr>
                <w:rFonts w:ascii="PMingLiU"/>
                <w:sz w:val="20"/>
              </w:rPr>
            </w:pPr>
          </w:p>
          <w:p w14:paraId="32C0EE7B">
            <w:pPr>
              <w:pStyle w:val="7"/>
              <w:rPr>
                <w:rFonts w:ascii="PMingLiU"/>
                <w:sz w:val="20"/>
              </w:rPr>
            </w:pPr>
          </w:p>
          <w:p w14:paraId="2429B083">
            <w:pPr>
              <w:pStyle w:val="7"/>
              <w:rPr>
                <w:rFonts w:ascii="PMingLiU"/>
                <w:sz w:val="20"/>
              </w:rPr>
            </w:pPr>
          </w:p>
          <w:p w14:paraId="53852A5B">
            <w:pPr>
              <w:pStyle w:val="7"/>
              <w:spacing w:before="3"/>
              <w:rPr>
                <w:rFonts w:ascii="PMingLiU"/>
                <w:sz w:val="25"/>
              </w:rPr>
            </w:pPr>
          </w:p>
          <w:p w14:paraId="50B11094">
            <w:pPr>
              <w:pStyle w:val="7"/>
              <w:spacing w:before="1"/>
              <w:ind w:left="13"/>
              <w:jc w:val="center"/>
              <w:rPr>
                <w:sz w:val="20"/>
              </w:rPr>
            </w:pPr>
            <w:r>
              <w:rPr>
                <w:w w:val="99"/>
                <w:sz w:val="20"/>
              </w:rPr>
              <w:t>√</w:t>
            </w:r>
          </w:p>
        </w:tc>
      </w:tr>
      <w:tr w14:paraId="098239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15" w:hRule="atLeast"/>
        </w:trPr>
        <w:tc>
          <w:tcPr>
            <w:tcW w:w="497" w:type="dxa"/>
          </w:tcPr>
          <w:p w14:paraId="420EC283">
            <w:pPr>
              <w:pStyle w:val="7"/>
              <w:rPr>
                <w:rFonts w:ascii="PMingLiU"/>
                <w:sz w:val="20"/>
              </w:rPr>
            </w:pPr>
          </w:p>
          <w:p w14:paraId="0B1A858A">
            <w:pPr>
              <w:pStyle w:val="7"/>
              <w:rPr>
                <w:rFonts w:ascii="PMingLiU"/>
                <w:sz w:val="20"/>
              </w:rPr>
            </w:pPr>
          </w:p>
          <w:p w14:paraId="665B9ECE">
            <w:pPr>
              <w:pStyle w:val="7"/>
              <w:rPr>
                <w:rFonts w:ascii="PMingLiU"/>
                <w:sz w:val="20"/>
              </w:rPr>
            </w:pPr>
          </w:p>
          <w:p w14:paraId="3E6BC927">
            <w:pPr>
              <w:pStyle w:val="7"/>
              <w:spacing w:before="3"/>
              <w:rPr>
                <w:rFonts w:ascii="PMingLiU"/>
                <w:sz w:val="25"/>
              </w:rPr>
            </w:pPr>
          </w:p>
          <w:p w14:paraId="30C359E2">
            <w:pPr>
              <w:pStyle w:val="7"/>
              <w:spacing w:before="1"/>
              <w:ind w:left="199"/>
              <w:rPr>
                <w:sz w:val="20"/>
              </w:rPr>
            </w:pPr>
            <w:r>
              <w:rPr>
                <w:w w:val="99"/>
                <w:sz w:val="20"/>
              </w:rPr>
              <w:t>8</w:t>
            </w:r>
          </w:p>
        </w:tc>
        <w:tc>
          <w:tcPr>
            <w:tcW w:w="622" w:type="dxa"/>
            <w:vMerge w:val="continue"/>
            <w:tcBorders>
              <w:top w:val="nil"/>
            </w:tcBorders>
          </w:tcPr>
          <w:p w14:paraId="2A8DB149">
            <w:pPr>
              <w:rPr>
                <w:sz w:val="2"/>
                <w:szCs w:val="2"/>
              </w:rPr>
            </w:pPr>
          </w:p>
        </w:tc>
        <w:tc>
          <w:tcPr>
            <w:tcW w:w="538" w:type="dxa"/>
          </w:tcPr>
          <w:p w14:paraId="2F58B207">
            <w:pPr>
              <w:pStyle w:val="7"/>
              <w:rPr>
                <w:rFonts w:ascii="PMingLiU"/>
                <w:sz w:val="20"/>
              </w:rPr>
            </w:pPr>
          </w:p>
          <w:p w14:paraId="04A4A368">
            <w:pPr>
              <w:pStyle w:val="7"/>
              <w:rPr>
                <w:rFonts w:ascii="PMingLiU"/>
                <w:sz w:val="20"/>
              </w:rPr>
            </w:pPr>
          </w:p>
          <w:p w14:paraId="7C25770D">
            <w:pPr>
              <w:pStyle w:val="7"/>
              <w:rPr>
                <w:rFonts w:ascii="PMingLiU"/>
                <w:sz w:val="20"/>
              </w:rPr>
            </w:pPr>
          </w:p>
          <w:p w14:paraId="3C4AB54B">
            <w:pPr>
              <w:pStyle w:val="7"/>
              <w:spacing w:before="1"/>
              <w:rPr>
                <w:rFonts w:ascii="PMingLiU"/>
                <w:sz w:val="17"/>
              </w:rPr>
            </w:pPr>
          </w:p>
          <w:p w14:paraId="76978B6A">
            <w:pPr>
              <w:pStyle w:val="7"/>
              <w:spacing w:line="230" w:lineRule="auto"/>
              <w:ind w:left="71" w:right="46"/>
              <w:rPr>
                <w:sz w:val="20"/>
              </w:rPr>
            </w:pPr>
            <w:r>
              <w:rPr>
                <w:sz w:val="20"/>
              </w:rPr>
              <w:t>认定结果</w:t>
            </w:r>
          </w:p>
        </w:tc>
        <w:tc>
          <w:tcPr>
            <w:tcW w:w="1188" w:type="dxa"/>
          </w:tcPr>
          <w:p w14:paraId="7E4D0B63">
            <w:pPr>
              <w:pStyle w:val="7"/>
              <w:rPr>
                <w:rFonts w:ascii="PMingLiU"/>
                <w:sz w:val="20"/>
              </w:rPr>
            </w:pPr>
          </w:p>
          <w:p w14:paraId="0A749FE9">
            <w:pPr>
              <w:pStyle w:val="7"/>
              <w:rPr>
                <w:rFonts w:ascii="PMingLiU"/>
                <w:sz w:val="20"/>
              </w:rPr>
            </w:pPr>
          </w:p>
          <w:p w14:paraId="48F859AF">
            <w:pPr>
              <w:pStyle w:val="7"/>
              <w:rPr>
                <w:rFonts w:ascii="PMingLiU"/>
                <w:sz w:val="20"/>
              </w:rPr>
            </w:pPr>
          </w:p>
          <w:p w14:paraId="755216FD">
            <w:pPr>
              <w:pStyle w:val="7"/>
              <w:spacing w:before="4"/>
              <w:rPr>
                <w:rFonts w:ascii="PMingLiU"/>
                <w:sz w:val="25"/>
              </w:rPr>
            </w:pPr>
          </w:p>
          <w:p w14:paraId="378E68C1">
            <w:pPr>
              <w:pStyle w:val="7"/>
              <w:ind w:left="35"/>
              <w:rPr>
                <w:sz w:val="20"/>
              </w:rPr>
            </w:pPr>
            <w:r>
              <w:rPr>
                <w:sz w:val="20"/>
              </w:rPr>
              <w:t>认定结果</w:t>
            </w:r>
          </w:p>
        </w:tc>
        <w:tc>
          <w:tcPr>
            <w:tcW w:w="3271" w:type="dxa"/>
          </w:tcPr>
          <w:p w14:paraId="05930E1F">
            <w:pPr>
              <w:pStyle w:val="7"/>
              <w:spacing w:before="1"/>
              <w:rPr>
                <w:rFonts w:ascii="PMingLiU"/>
                <w:sz w:val="24"/>
              </w:rPr>
            </w:pPr>
          </w:p>
          <w:p w14:paraId="4ABA1F58">
            <w:pPr>
              <w:pStyle w:val="7"/>
              <w:spacing w:line="230" w:lineRule="auto"/>
              <w:ind w:left="35" w:right="26"/>
              <w:rPr>
                <w:sz w:val="20"/>
              </w:rPr>
            </w:pPr>
            <w:r>
              <w:rPr>
                <w:spacing w:val="-1"/>
                <w:sz w:val="20"/>
              </w:rPr>
              <w:t>《住房城乡建设部 财政部关于印发</w:t>
            </w:r>
            <w:r>
              <w:rPr>
                <w:spacing w:val="-3"/>
                <w:sz w:val="20"/>
              </w:rPr>
              <w:t>农村危房改造脱贫攻坚三年行动方案</w:t>
            </w:r>
            <w:r>
              <w:rPr>
                <w:sz w:val="20"/>
              </w:rPr>
              <w:t>的通知》</w:t>
            </w:r>
          </w:p>
          <w:p w14:paraId="62EF5CA3">
            <w:pPr>
              <w:pStyle w:val="7"/>
              <w:spacing w:before="1" w:line="230" w:lineRule="auto"/>
              <w:ind w:left="35" w:right="24"/>
              <w:jc w:val="both"/>
              <w:rPr>
                <w:sz w:val="20"/>
              </w:rPr>
            </w:pPr>
            <w:r>
              <w:rPr>
                <w:spacing w:val="-3"/>
                <w:sz w:val="20"/>
              </w:rPr>
              <w:t>《住房城乡建设部 财政部 国务院扶</w:t>
            </w:r>
            <w:r>
              <w:rPr>
                <w:spacing w:val="-1"/>
                <w:sz w:val="20"/>
              </w:rPr>
              <w:t>贫办关于加强和完善建档立卡贫困户等重点对象农村危房改造若干问题的</w:t>
            </w:r>
            <w:r>
              <w:rPr>
                <w:sz w:val="20"/>
              </w:rPr>
              <w:t>通知》等</w:t>
            </w:r>
          </w:p>
        </w:tc>
        <w:tc>
          <w:tcPr>
            <w:tcW w:w="1145" w:type="dxa"/>
          </w:tcPr>
          <w:p w14:paraId="4481A33C">
            <w:pPr>
              <w:pStyle w:val="7"/>
              <w:rPr>
                <w:rFonts w:ascii="PMingLiU"/>
                <w:sz w:val="20"/>
              </w:rPr>
            </w:pPr>
          </w:p>
          <w:p w14:paraId="2800A162">
            <w:pPr>
              <w:pStyle w:val="7"/>
              <w:rPr>
                <w:rFonts w:ascii="PMingLiU"/>
                <w:sz w:val="20"/>
              </w:rPr>
            </w:pPr>
          </w:p>
          <w:p w14:paraId="2038B311">
            <w:pPr>
              <w:pStyle w:val="7"/>
              <w:spacing w:before="2"/>
              <w:rPr>
                <w:rFonts w:ascii="PMingLiU"/>
                <w:sz w:val="28"/>
              </w:rPr>
            </w:pPr>
          </w:p>
          <w:p w14:paraId="7D553F66">
            <w:pPr>
              <w:pStyle w:val="7"/>
              <w:spacing w:before="1" w:line="230" w:lineRule="auto"/>
              <w:ind w:left="73" w:right="50" w:firstLine="2"/>
              <w:jc w:val="center"/>
              <w:rPr>
                <w:sz w:val="20"/>
              </w:rPr>
            </w:pPr>
            <w:r>
              <w:rPr>
                <w:sz w:val="20"/>
              </w:rPr>
              <w:t>信息形成之日起20个工作日内</w:t>
            </w:r>
          </w:p>
        </w:tc>
        <w:tc>
          <w:tcPr>
            <w:tcW w:w="924" w:type="dxa"/>
          </w:tcPr>
          <w:p w14:paraId="01AD916A">
            <w:pPr>
              <w:pStyle w:val="7"/>
              <w:rPr>
                <w:rFonts w:ascii="PMingLiU"/>
                <w:sz w:val="20"/>
              </w:rPr>
            </w:pPr>
          </w:p>
          <w:p w14:paraId="047A3B02">
            <w:pPr>
              <w:pStyle w:val="7"/>
              <w:rPr>
                <w:rFonts w:ascii="PMingLiU"/>
                <w:sz w:val="20"/>
              </w:rPr>
            </w:pPr>
          </w:p>
          <w:p w14:paraId="6DAE6792">
            <w:pPr>
              <w:pStyle w:val="7"/>
              <w:rPr>
                <w:rFonts w:ascii="PMingLiU"/>
                <w:sz w:val="20"/>
              </w:rPr>
            </w:pPr>
          </w:p>
          <w:p w14:paraId="14CDC8E9">
            <w:pPr>
              <w:pStyle w:val="7"/>
              <w:spacing w:before="1"/>
              <w:rPr>
                <w:rFonts w:ascii="PMingLiU"/>
                <w:sz w:val="17"/>
              </w:rPr>
            </w:pPr>
          </w:p>
          <w:p w14:paraId="2FEBFB08">
            <w:pPr>
              <w:pStyle w:val="7"/>
              <w:spacing w:before="1" w:line="230" w:lineRule="auto"/>
              <w:ind w:left="164" w:right="41" w:hanging="101"/>
              <w:rPr>
                <w:sz w:val="20"/>
              </w:rPr>
            </w:pPr>
            <w:r>
              <w:rPr>
                <w:sz w:val="20"/>
              </w:rPr>
              <w:t>弄岛镇人民政府</w:t>
            </w:r>
          </w:p>
        </w:tc>
        <w:tc>
          <w:tcPr>
            <w:tcW w:w="3382" w:type="dxa"/>
          </w:tcPr>
          <w:p w14:paraId="7808CAFE">
            <w:pPr>
              <w:pStyle w:val="7"/>
              <w:spacing w:before="7"/>
              <w:rPr>
                <w:rFonts w:ascii="PMingLiU"/>
                <w:sz w:val="23"/>
              </w:rPr>
            </w:pPr>
          </w:p>
          <w:p w14:paraId="1418251D">
            <w:pPr>
              <w:pStyle w:val="7"/>
              <w:tabs>
                <w:tab w:val="left" w:pos="1635"/>
              </w:tabs>
              <w:spacing w:line="251" w:lineRule="exact"/>
              <w:ind w:left="35"/>
              <w:rPr>
                <w:sz w:val="20"/>
              </w:rPr>
            </w:pPr>
            <w:r>
              <w:rPr>
                <w:sz w:val="20"/>
              </w:rPr>
              <w:t>■政府网站</w:t>
            </w:r>
            <w:r>
              <w:rPr>
                <w:sz w:val="20"/>
              </w:rPr>
              <w:tab/>
            </w:r>
            <w:r>
              <w:rPr>
                <w:sz w:val="20"/>
              </w:rPr>
              <w:t>□政府公报</w:t>
            </w:r>
          </w:p>
          <w:p w14:paraId="65FCBD44">
            <w:pPr>
              <w:pStyle w:val="7"/>
              <w:tabs>
                <w:tab w:val="left" w:pos="1635"/>
              </w:tabs>
              <w:spacing w:line="246" w:lineRule="exact"/>
              <w:ind w:left="35"/>
              <w:rPr>
                <w:sz w:val="20"/>
              </w:rPr>
            </w:pPr>
            <w:r>
              <w:rPr>
                <w:sz w:val="20"/>
              </w:rPr>
              <w:t>□两微一端</w:t>
            </w:r>
            <w:r>
              <w:rPr>
                <w:sz w:val="20"/>
              </w:rPr>
              <w:tab/>
            </w:r>
            <w:r>
              <w:rPr>
                <w:sz w:val="20"/>
              </w:rPr>
              <w:t>□发布会/听证会</w:t>
            </w:r>
          </w:p>
          <w:p w14:paraId="3CFB31FD">
            <w:pPr>
              <w:pStyle w:val="7"/>
              <w:tabs>
                <w:tab w:val="left" w:pos="1635"/>
              </w:tabs>
              <w:spacing w:line="247" w:lineRule="exact"/>
              <w:ind w:left="35"/>
              <w:rPr>
                <w:sz w:val="20"/>
              </w:rPr>
            </w:pPr>
            <w:r>
              <w:rPr>
                <w:sz w:val="20"/>
              </w:rPr>
              <w:t>□广播电视</w:t>
            </w:r>
            <w:r>
              <w:rPr>
                <w:sz w:val="20"/>
              </w:rPr>
              <w:tab/>
            </w:r>
            <w:r>
              <w:rPr>
                <w:sz w:val="20"/>
              </w:rPr>
              <w:t>□纸质媒体</w:t>
            </w:r>
          </w:p>
          <w:p w14:paraId="3926ACBD">
            <w:pPr>
              <w:pStyle w:val="7"/>
              <w:tabs>
                <w:tab w:val="left" w:pos="1633"/>
              </w:tabs>
              <w:spacing w:line="247" w:lineRule="exact"/>
              <w:ind w:left="35"/>
              <w:rPr>
                <w:sz w:val="20"/>
              </w:rPr>
            </w:pPr>
            <w:r>
              <w:rPr>
                <w:sz w:val="20"/>
              </w:rPr>
              <w:t>□公开查阅点</w:t>
            </w:r>
            <w:r>
              <w:rPr>
                <w:sz w:val="20"/>
              </w:rPr>
              <w:tab/>
            </w:r>
            <w:r>
              <w:rPr>
                <w:sz w:val="20"/>
              </w:rPr>
              <w:t>□政务服务中心</w:t>
            </w:r>
          </w:p>
          <w:p w14:paraId="2A044EA5">
            <w:pPr>
              <w:pStyle w:val="7"/>
              <w:tabs>
                <w:tab w:val="left" w:pos="1633"/>
              </w:tabs>
              <w:spacing w:line="247" w:lineRule="exact"/>
              <w:ind w:left="35"/>
              <w:rPr>
                <w:sz w:val="20"/>
              </w:rPr>
            </w:pPr>
            <w:r>
              <w:rPr>
                <w:sz w:val="20"/>
              </w:rPr>
              <w:t>□便民服务站</w:t>
            </w:r>
            <w:r>
              <w:rPr>
                <w:sz w:val="20"/>
              </w:rPr>
              <w:tab/>
            </w:r>
            <w:r>
              <w:rPr>
                <w:sz w:val="20"/>
              </w:rPr>
              <w:t>□入户/现场</w:t>
            </w:r>
          </w:p>
          <w:p w14:paraId="480B46DD">
            <w:pPr>
              <w:pStyle w:val="7"/>
              <w:spacing w:before="4" w:line="230" w:lineRule="auto"/>
              <w:ind w:left="35" w:right="91"/>
              <w:rPr>
                <w:sz w:val="20"/>
              </w:rPr>
            </w:pPr>
            <w:r>
              <w:rPr>
                <w:sz w:val="20"/>
              </w:rPr>
              <w:t>□社区/企事业单位/村公示栏（电子屏）</w:t>
            </w:r>
          </w:p>
          <w:p w14:paraId="6993BF1A">
            <w:pPr>
              <w:pStyle w:val="7"/>
              <w:tabs>
                <w:tab w:val="left" w:pos="1635"/>
              </w:tabs>
              <w:spacing w:line="251" w:lineRule="exact"/>
              <w:ind w:left="35"/>
              <w:rPr>
                <w:sz w:val="20"/>
              </w:rPr>
            </w:pPr>
            <w:r>
              <w:rPr>
                <w:sz w:val="20"/>
              </w:rPr>
              <w:t>□精准推送</w:t>
            </w:r>
            <w:r>
              <w:rPr>
                <w:sz w:val="20"/>
              </w:rPr>
              <w:tab/>
            </w:r>
            <w:r>
              <w:rPr>
                <w:sz w:val="20"/>
              </w:rPr>
              <w:t>□其他_</w:t>
            </w:r>
          </w:p>
        </w:tc>
        <w:tc>
          <w:tcPr>
            <w:tcW w:w="512" w:type="dxa"/>
          </w:tcPr>
          <w:p w14:paraId="36CD4DD0">
            <w:pPr>
              <w:pStyle w:val="7"/>
              <w:rPr>
                <w:rFonts w:ascii="PMingLiU"/>
                <w:sz w:val="20"/>
              </w:rPr>
            </w:pPr>
          </w:p>
          <w:p w14:paraId="05CB3147">
            <w:pPr>
              <w:pStyle w:val="7"/>
              <w:rPr>
                <w:rFonts w:ascii="PMingLiU"/>
                <w:sz w:val="20"/>
              </w:rPr>
            </w:pPr>
          </w:p>
          <w:p w14:paraId="6AFED1D6">
            <w:pPr>
              <w:pStyle w:val="7"/>
              <w:rPr>
                <w:rFonts w:ascii="PMingLiU"/>
                <w:sz w:val="20"/>
              </w:rPr>
            </w:pPr>
          </w:p>
          <w:p w14:paraId="7EE261E1">
            <w:pPr>
              <w:pStyle w:val="7"/>
              <w:spacing w:before="4"/>
              <w:rPr>
                <w:rFonts w:ascii="PMingLiU"/>
                <w:sz w:val="25"/>
              </w:rPr>
            </w:pPr>
          </w:p>
          <w:p w14:paraId="6E36A724">
            <w:pPr>
              <w:pStyle w:val="7"/>
              <w:ind w:left="21"/>
              <w:jc w:val="center"/>
              <w:rPr>
                <w:sz w:val="20"/>
              </w:rPr>
            </w:pPr>
            <w:r>
              <w:rPr>
                <w:w w:val="99"/>
                <w:sz w:val="20"/>
              </w:rPr>
              <w:t>√</w:t>
            </w:r>
          </w:p>
        </w:tc>
        <w:tc>
          <w:tcPr>
            <w:tcW w:w="512" w:type="dxa"/>
          </w:tcPr>
          <w:p w14:paraId="6AF161AA">
            <w:pPr>
              <w:pStyle w:val="7"/>
              <w:rPr>
                <w:rFonts w:ascii="Times New Roman"/>
                <w:sz w:val="18"/>
              </w:rPr>
            </w:pPr>
          </w:p>
        </w:tc>
        <w:tc>
          <w:tcPr>
            <w:tcW w:w="512" w:type="dxa"/>
          </w:tcPr>
          <w:p w14:paraId="2429559E">
            <w:pPr>
              <w:pStyle w:val="7"/>
              <w:rPr>
                <w:rFonts w:ascii="PMingLiU"/>
                <w:sz w:val="20"/>
              </w:rPr>
            </w:pPr>
          </w:p>
          <w:p w14:paraId="79315A4C">
            <w:pPr>
              <w:pStyle w:val="7"/>
              <w:rPr>
                <w:rFonts w:ascii="PMingLiU"/>
                <w:sz w:val="20"/>
              </w:rPr>
            </w:pPr>
          </w:p>
          <w:p w14:paraId="253A010F">
            <w:pPr>
              <w:pStyle w:val="7"/>
              <w:rPr>
                <w:rFonts w:ascii="PMingLiU"/>
                <w:sz w:val="20"/>
              </w:rPr>
            </w:pPr>
          </w:p>
          <w:p w14:paraId="44163A31">
            <w:pPr>
              <w:pStyle w:val="7"/>
              <w:spacing w:before="4"/>
              <w:rPr>
                <w:rFonts w:ascii="PMingLiU"/>
                <w:sz w:val="25"/>
              </w:rPr>
            </w:pPr>
          </w:p>
          <w:p w14:paraId="1534CBA4">
            <w:pPr>
              <w:pStyle w:val="7"/>
              <w:ind w:left="18"/>
              <w:jc w:val="center"/>
              <w:rPr>
                <w:sz w:val="20"/>
              </w:rPr>
            </w:pPr>
            <w:r>
              <w:rPr>
                <w:w w:val="99"/>
                <w:sz w:val="20"/>
              </w:rPr>
              <w:t>√</w:t>
            </w:r>
          </w:p>
        </w:tc>
        <w:tc>
          <w:tcPr>
            <w:tcW w:w="512" w:type="dxa"/>
          </w:tcPr>
          <w:p w14:paraId="2A4F71D5">
            <w:pPr>
              <w:pStyle w:val="7"/>
              <w:rPr>
                <w:rFonts w:ascii="Times New Roman"/>
                <w:sz w:val="18"/>
              </w:rPr>
            </w:pPr>
          </w:p>
        </w:tc>
        <w:tc>
          <w:tcPr>
            <w:tcW w:w="512" w:type="dxa"/>
          </w:tcPr>
          <w:p w14:paraId="2780013C">
            <w:pPr>
              <w:pStyle w:val="7"/>
              <w:rPr>
                <w:rFonts w:ascii="Times New Roman"/>
                <w:sz w:val="18"/>
              </w:rPr>
            </w:pPr>
          </w:p>
        </w:tc>
        <w:tc>
          <w:tcPr>
            <w:tcW w:w="512" w:type="dxa"/>
          </w:tcPr>
          <w:p w14:paraId="2F75DB8D">
            <w:pPr>
              <w:pStyle w:val="7"/>
              <w:rPr>
                <w:rFonts w:ascii="PMingLiU"/>
                <w:sz w:val="20"/>
              </w:rPr>
            </w:pPr>
          </w:p>
          <w:p w14:paraId="6AEE1E43">
            <w:pPr>
              <w:pStyle w:val="7"/>
              <w:rPr>
                <w:rFonts w:ascii="PMingLiU"/>
                <w:sz w:val="20"/>
              </w:rPr>
            </w:pPr>
          </w:p>
          <w:p w14:paraId="08125EB6">
            <w:pPr>
              <w:pStyle w:val="7"/>
              <w:rPr>
                <w:rFonts w:ascii="PMingLiU"/>
                <w:sz w:val="20"/>
              </w:rPr>
            </w:pPr>
          </w:p>
          <w:p w14:paraId="17A9A0EA">
            <w:pPr>
              <w:pStyle w:val="7"/>
              <w:spacing w:before="4"/>
              <w:rPr>
                <w:rFonts w:ascii="PMingLiU"/>
                <w:sz w:val="25"/>
              </w:rPr>
            </w:pPr>
          </w:p>
          <w:p w14:paraId="14E6B778">
            <w:pPr>
              <w:pStyle w:val="7"/>
              <w:ind w:left="13"/>
              <w:jc w:val="center"/>
              <w:rPr>
                <w:sz w:val="20"/>
              </w:rPr>
            </w:pPr>
            <w:r>
              <w:rPr>
                <w:w w:val="99"/>
                <w:sz w:val="20"/>
              </w:rPr>
              <w:t>√</w:t>
            </w:r>
          </w:p>
        </w:tc>
      </w:tr>
    </w:tbl>
    <w:p w14:paraId="34F0E063">
      <w:pPr>
        <w:spacing w:after="0"/>
        <w:jc w:val="center"/>
        <w:rPr>
          <w:sz w:val="20"/>
        </w:rPr>
        <w:sectPr>
          <w:pgSz w:w="16840" w:h="11910" w:orient="landscape"/>
          <w:pgMar w:top="1100" w:right="960" w:bottom="280" w:left="960" w:header="720" w:footer="720" w:gutter="0"/>
          <w:cols w:space="720" w:num="1"/>
        </w:sectPr>
      </w:pPr>
    </w:p>
    <w:p w14:paraId="72BA09DA">
      <w:pPr>
        <w:pStyle w:val="2"/>
        <w:spacing w:after="1"/>
        <w:rPr>
          <w:sz w:val="23"/>
        </w:rPr>
      </w:pPr>
    </w:p>
    <w:tbl>
      <w:tblPr>
        <w:tblStyle w:val="3"/>
        <w:tblW w:w="0" w:type="auto"/>
        <w:tblInd w:w="141"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97"/>
        <w:gridCol w:w="622"/>
        <w:gridCol w:w="538"/>
        <w:gridCol w:w="1188"/>
        <w:gridCol w:w="3271"/>
        <w:gridCol w:w="1145"/>
        <w:gridCol w:w="924"/>
        <w:gridCol w:w="3382"/>
        <w:gridCol w:w="512"/>
        <w:gridCol w:w="512"/>
        <w:gridCol w:w="512"/>
        <w:gridCol w:w="512"/>
        <w:gridCol w:w="512"/>
        <w:gridCol w:w="512"/>
      </w:tblGrid>
      <w:tr w14:paraId="29F2A2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2" w:hRule="atLeast"/>
        </w:trPr>
        <w:tc>
          <w:tcPr>
            <w:tcW w:w="497" w:type="dxa"/>
            <w:vMerge w:val="restart"/>
          </w:tcPr>
          <w:p w14:paraId="7DE4663E">
            <w:pPr>
              <w:pStyle w:val="7"/>
              <w:spacing w:before="1"/>
              <w:rPr>
                <w:rFonts w:ascii="PMingLiU"/>
                <w:sz w:val="29"/>
              </w:rPr>
            </w:pPr>
          </w:p>
          <w:p w14:paraId="4F7F8E28">
            <w:pPr>
              <w:pStyle w:val="7"/>
              <w:ind w:left="47"/>
              <w:rPr>
                <w:b/>
                <w:sz w:val="20"/>
              </w:rPr>
            </w:pPr>
            <w:r>
              <w:rPr>
                <w:b/>
                <w:sz w:val="20"/>
              </w:rPr>
              <w:t>序号</w:t>
            </w:r>
          </w:p>
        </w:tc>
        <w:tc>
          <w:tcPr>
            <w:tcW w:w="1160" w:type="dxa"/>
            <w:gridSpan w:val="2"/>
          </w:tcPr>
          <w:p w14:paraId="35303C98">
            <w:pPr>
              <w:pStyle w:val="7"/>
              <w:spacing w:before="107"/>
              <w:ind w:left="176"/>
              <w:rPr>
                <w:b/>
                <w:sz w:val="20"/>
              </w:rPr>
            </w:pPr>
            <w:r>
              <w:rPr>
                <w:b/>
                <w:sz w:val="20"/>
              </w:rPr>
              <w:t>公开事项</w:t>
            </w:r>
          </w:p>
        </w:tc>
        <w:tc>
          <w:tcPr>
            <w:tcW w:w="1188" w:type="dxa"/>
            <w:vMerge w:val="restart"/>
          </w:tcPr>
          <w:p w14:paraId="74B2EA27">
            <w:pPr>
              <w:pStyle w:val="7"/>
              <w:spacing w:before="1"/>
              <w:rPr>
                <w:rFonts w:ascii="PMingLiU"/>
                <w:sz w:val="29"/>
              </w:rPr>
            </w:pPr>
          </w:p>
          <w:p w14:paraId="2185BFDC">
            <w:pPr>
              <w:pStyle w:val="7"/>
              <w:ind w:left="190"/>
              <w:rPr>
                <w:b/>
                <w:sz w:val="20"/>
              </w:rPr>
            </w:pPr>
            <w:r>
              <w:rPr>
                <w:b/>
                <w:sz w:val="20"/>
              </w:rPr>
              <w:t>公开内容</w:t>
            </w:r>
          </w:p>
        </w:tc>
        <w:tc>
          <w:tcPr>
            <w:tcW w:w="3271" w:type="dxa"/>
            <w:vMerge w:val="restart"/>
          </w:tcPr>
          <w:p w14:paraId="1A807EDD">
            <w:pPr>
              <w:pStyle w:val="7"/>
              <w:spacing w:before="1"/>
              <w:rPr>
                <w:rFonts w:ascii="PMingLiU"/>
                <w:sz w:val="29"/>
              </w:rPr>
            </w:pPr>
          </w:p>
          <w:p w14:paraId="0402AF68">
            <w:pPr>
              <w:pStyle w:val="7"/>
              <w:ind w:left="1213" w:right="1194"/>
              <w:jc w:val="center"/>
              <w:rPr>
                <w:b/>
                <w:sz w:val="20"/>
              </w:rPr>
            </w:pPr>
            <w:r>
              <w:rPr>
                <w:b/>
                <w:sz w:val="20"/>
              </w:rPr>
              <w:t>公开依据</w:t>
            </w:r>
          </w:p>
        </w:tc>
        <w:tc>
          <w:tcPr>
            <w:tcW w:w="1145" w:type="dxa"/>
            <w:vMerge w:val="restart"/>
          </w:tcPr>
          <w:p w14:paraId="75810D69">
            <w:pPr>
              <w:pStyle w:val="7"/>
              <w:spacing w:before="1"/>
              <w:rPr>
                <w:rFonts w:ascii="PMingLiU"/>
                <w:sz w:val="29"/>
              </w:rPr>
            </w:pPr>
          </w:p>
          <w:p w14:paraId="4D4C82BC">
            <w:pPr>
              <w:pStyle w:val="7"/>
              <w:ind w:left="169"/>
              <w:rPr>
                <w:b/>
                <w:sz w:val="20"/>
              </w:rPr>
            </w:pPr>
            <w:r>
              <w:rPr>
                <w:b/>
                <w:sz w:val="20"/>
              </w:rPr>
              <w:t>公开时限</w:t>
            </w:r>
          </w:p>
        </w:tc>
        <w:tc>
          <w:tcPr>
            <w:tcW w:w="924" w:type="dxa"/>
            <w:vMerge w:val="restart"/>
          </w:tcPr>
          <w:p w14:paraId="612AFC5A">
            <w:pPr>
              <w:pStyle w:val="7"/>
              <w:spacing w:before="1"/>
              <w:rPr>
                <w:rFonts w:ascii="PMingLiU"/>
                <w:sz w:val="29"/>
              </w:rPr>
            </w:pPr>
          </w:p>
          <w:p w14:paraId="56880912">
            <w:pPr>
              <w:pStyle w:val="7"/>
              <w:ind w:left="58"/>
              <w:rPr>
                <w:b/>
                <w:sz w:val="20"/>
              </w:rPr>
            </w:pPr>
            <w:r>
              <w:rPr>
                <w:b/>
                <w:sz w:val="20"/>
              </w:rPr>
              <w:t>公开主体</w:t>
            </w:r>
          </w:p>
        </w:tc>
        <w:tc>
          <w:tcPr>
            <w:tcW w:w="3382" w:type="dxa"/>
            <w:vMerge w:val="restart"/>
          </w:tcPr>
          <w:p w14:paraId="46C83AB0">
            <w:pPr>
              <w:pStyle w:val="7"/>
              <w:spacing w:before="1"/>
              <w:rPr>
                <w:rFonts w:ascii="PMingLiU"/>
                <w:sz w:val="29"/>
              </w:rPr>
            </w:pPr>
          </w:p>
          <w:p w14:paraId="32B2F974">
            <w:pPr>
              <w:pStyle w:val="7"/>
              <w:ind w:left="963"/>
              <w:rPr>
                <w:b/>
                <w:sz w:val="20"/>
              </w:rPr>
            </w:pPr>
            <w:r>
              <w:rPr>
                <w:b/>
                <w:sz w:val="20"/>
              </w:rPr>
              <w:t>公开渠道和载体</w:t>
            </w:r>
          </w:p>
        </w:tc>
        <w:tc>
          <w:tcPr>
            <w:tcW w:w="1024" w:type="dxa"/>
            <w:gridSpan w:val="2"/>
          </w:tcPr>
          <w:p w14:paraId="628ACFBF">
            <w:pPr>
              <w:pStyle w:val="7"/>
              <w:spacing w:before="107"/>
              <w:ind w:left="108"/>
              <w:rPr>
                <w:b/>
                <w:sz w:val="20"/>
              </w:rPr>
            </w:pPr>
            <w:r>
              <w:rPr>
                <w:b/>
                <w:sz w:val="20"/>
              </w:rPr>
              <w:t>公开对象</w:t>
            </w:r>
          </w:p>
        </w:tc>
        <w:tc>
          <w:tcPr>
            <w:tcW w:w="1024" w:type="dxa"/>
            <w:gridSpan w:val="2"/>
          </w:tcPr>
          <w:p w14:paraId="7828500F">
            <w:pPr>
              <w:pStyle w:val="7"/>
              <w:spacing w:before="107"/>
              <w:ind w:left="106"/>
              <w:rPr>
                <w:b/>
                <w:sz w:val="20"/>
              </w:rPr>
            </w:pPr>
            <w:r>
              <w:rPr>
                <w:b/>
                <w:sz w:val="20"/>
              </w:rPr>
              <w:t>公开方式</w:t>
            </w:r>
          </w:p>
        </w:tc>
        <w:tc>
          <w:tcPr>
            <w:tcW w:w="1024" w:type="dxa"/>
            <w:gridSpan w:val="2"/>
          </w:tcPr>
          <w:p w14:paraId="0098D97D">
            <w:pPr>
              <w:pStyle w:val="7"/>
              <w:spacing w:before="107"/>
              <w:ind w:left="105"/>
              <w:rPr>
                <w:b/>
                <w:sz w:val="20"/>
              </w:rPr>
            </w:pPr>
            <w:r>
              <w:rPr>
                <w:b/>
                <w:sz w:val="20"/>
              </w:rPr>
              <w:t>公开层级</w:t>
            </w:r>
          </w:p>
        </w:tc>
      </w:tr>
      <w:tr w14:paraId="5116F7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2" w:hRule="atLeast"/>
        </w:trPr>
        <w:tc>
          <w:tcPr>
            <w:tcW w:w="497" w:type="dxa"/>
            <w:vMerge w:val="continue"/>
            <w:tcBorders>
              <w:top w:val="nil"/>
            </w:tcBorders>
          </w:tcPr>
          <w:p w14:paraId="747BE3F9">
            <w:pPr>
              <w:rPr>
                <w:sz w:val="2"/>
                <w:szCs w:val="2"/>
              </w:rPr>
            </w:pPr>
          </w:p>
        </w:tc>
        <w:tc>
          <w:tcPr>
            <w:tcW w:w="622" w:type="dxa"/>
          </w:tcPr>
          <w:p w14:paraId="46265A15">
            <w:pPr>
              <w:pStyle w:val="7"/>
              <w:spacing w:before="59" w:line="230" w:lineRule="auto"/>
              <w:ind w:left="109" w:right="87"/>
              <w:rPr>
                <w:b/>
                <w:sz w:val="20"/>
              </w:rPr>
            </w:pPr>
            <w:r>
              <w:rPr>
                <w:b/>
                <w:sz w:val="20"/>
              </w:rPr>
              <w:t>一级事项</w:t>
            </w:r>
          </w:p>
        </w:tc>
        <w:tc>
          <w:tcPr>
            <w:tcW w:w="538" w:type="dxa"/>
          </w:tcPr>
          <w:p w14:paraId="7625C951">
            <w:pPr>
              <w:pStyle w:val="7"/>
              <w:spacing w:before="59" w:line="230" w:lineRule="auto"/>
              <w:ind w:left="68" w:right="44"/>
              <w:rPr>
                <w:b/>
                <w:sz w:val="20"/>
              </w:rPr>
            </w:pPr>
            <w:r>
              <w:rPr>
                <w:b/>
                <w:sz w:val="20"/>
              </w:rPr>
              <w:t>二级事项</w:t>
            </w:r>
          </w:p>
        </w:tc>
        <w:tc>
          <w:tcPr>
            <w:tcW w:w="1188" w:type="dxa"/>
            <w:vMerge w:val="continue"/>
            <w:tcBorders>
              <w:top w:val="nil"/>
            </w:tcBorders>
          </w:tcPr>
          <w:p w14:paraId="6ACC67D9">
            <w:pPr>
              <w:rPr>
                <w:sz w:val="2"/>
                <w:szCs w:val="2"/>
              </w:rPr>
            </w:pPr>
          </w:p>
        </w:tc>
        <w:tc>
          <w:tcPr>
            <w:tcW w:w="3271" w:type="dxa"/>
            <w:vMerge w:val="continue"/>
            <w:tcBorders>
              <w:top w:val="nil"/>
            </w:tcBorders>
          </w:tcPr>
          <w:p w14:paraId="49425BF7">
            <w:pPr>
              <w:rPr>
                <w:sz w:val="2"/>
                <w:szCs w:val="2"/>
              </w:rPr>
            </w:pPr>
          </w:p>
        </w:tc>
        <w:tc>
          <w:tcPr>
            <w:tcW w:w="1145" w:type="dxa"/>
            <w:vMerge w:val="continue"/>
            <w:tcBorders>
              <w:top w:val="nil"/>
            </w:tcBorders>
          </w:tcPr>
          <w:p w14:paraId="2E708253">
            <w:pPr>
              <w:rPr>
                <w:sz w:val="2"/>
                <w:szCs w:val="2"/>
              </w:rPr>
            </w:pPr>
          </w:p>
        </w:tc>
        <w:tc>
          <w:tcPr>
            <w:tcW w:w="924" w:type="dxa"/>
            <w:vMerge w:val="continue"/>
            <w:tcBorders>
              <w:top w:val="nil"/>
            </w:tcBorders>
          </w:tcPr>
          <w:p w14:paraId="61768543">
            <w:pPr>
              <w:rPr>
                <w:sz w:val="2"/>
                <w:szCs w:val="2"/>
              </w:rPr>
            </w:pPr>
          </w:p>
        </w:tc>
        <w:tc>
          <w:tcPr>
            <w:tcW w:w="3382" w:type="dxa"/>
            <w:vMerge w:val="continue"/>
            <w:tcBorders>
              <w:top w:val="nil"/>
            </w:tcBorders>
          </w:tcPr>
          <w:p w14:paraId="7199B661">
            <w:pPr>
              <w:rPr>
                <w:sz w:val="2"/>
                <w:szCs w:val="2"/>
              </w:rPr>
            </w:pPr>
          </w:p>
        </w:tc>
        <w:tc>
          <w:tcPr>
            <w:tcW w:w="512" w:type="dxa"/>
          </w:tcPr>
          <w:p w14:paraId="507A2383">
            <w:pPr>
              <w:pStyle w:val="7"/>
              <w:spacing w:before="59" w:line="230" w:lineRule="auto"/>
              <w:ind w:left="154" w:right="33" w:hanging="101"/>
              <w:rPr>
                <w:b/>
                <w:sz w:val="20"/>
              </w:rPr>
            </w:pPr>
            <w:r>
              <w:rPr>
                <w:b/>
                <w:sz w:val="20"/>
              </w:rPr>
              <w:t>全社会</w:t>
            </w:r>
          </w:p>
        </w:tc>
        <w:tc>
          <w:tcPr>
            <w:tcW w:w="512" w:type="dxa"/>
          </w:tcPr>
          <w:p w14:paraId="75ACA7C0">
            <w:pPr>
              <w:pStyle w:val="7"/>
              <w:spacing w:before="59" w:line="230" w:lineRule="auto"/>
              <w:ind w:left="52" w:right="34"/>
              <w:rPr>
                <w:b/>
                <w:sz w:val="20"/>
              </w:rPr>
            </w:pPr>
            <w:r>
              <w:rPr>
                <w:b/>
                <w:sz w:val="20"/>
              </w:rPr>
              <w:t>特定群体</w:t>
            </w:r>
          </w:p>
        </w:tc>
        <w:tc>
          <w:tcPr>
            <w:tcW w:w="512" w:type="dxa"/>
          </w:tcPr>
          <w:p w14:paraId="07673725">
            <w:pPr>
              <w:pStyle w:val="7"/>
              <w:spacing w:before="176"/>
              <w:ind w:left="29" w:right="15"/>
              <w:jc w:val="center"/>
              <w:rPr>
                <w:b/>
                <w:sz w:val="20"/>
              </w:rPr>
            </w:pPr>
            <w:r>
              <w:rPr>
                <w:b/>
                <w:sz w:val="20"/>
              </w:rPr>
              <w:t>主动</w:t>
            </w:r>
          </w:p>
        </w:tc>
        <w:tc>
          <w:tcPr>
            <w:tcW w:w="512" w:type="dxa"/>
          </w:tcPr>
          <w:p w14:paraId="00122EB0">
            <w:pPr>
              <w:pStyle w:val="7"/>
              <w:spacing w:before="59" w:line="230" w:lineRule="auto"/>
              <w:ind w:left="151" w:right="35" w:hanging="101"/>
              <w:rPr>
                <w:b/>
                <w:sz w:val="20"/>
              </w:rPr>
            </w:pPr>
            <w:r>
              <w:rPr>
                <w:b/>
                <w:sz w:val="20"/>
              </w:rPr>
              <w:t>依申请</w:t>
            </w:r>
          </w:p>
        </w:tc>
        <w:tc>
          <w:tcPr>
            <w:tcW w:w="512" w:type="dxa"/>
          </w:tcPr>
          <w:p w14:paraId="523AC3DF">
            <w:pPr>
              <w:pStyle w:val="7"/>
              <w:spacing w:before="176"/>
              <w:ind w:left="50"/>
              <w:rPr>
                <w:b/>
                <w:sz w:val="20"/>
              </w:rPr>
            </w:pPr>
            <w:r>
              <w:rPr>
                <w:b/>
                <w:sz w:val="20"/>
              </w:rPr>
              <w:t>县级</w:t>
            </w:r>
          </w:p>
        </w:tc>
        <w:tc>
          <w:tcPr>
            <w:tcW w:w="512" w:type="dxa"/>
          </w:tcPr>
          <w:p w14:paraId="292144FD">
            <w:pPr>
              <w:pStyle w:val="7"/>
              <w:spacing w:before="176"/>
              <w:ind w:left="27" w:right="18"/>
              <w:jc w:val="center"/>
              <w:rPr>
                <w:b/>
                <w:sz w:val="20"/>
              </w:rPr>
            </w:pPr>
            <w:r>
              <w:rPr>
                <w:b/>
                <w:sz w:val="20"/>
              </w:rPr>
              <w:t>乡级</w:t>
            </w:r>
          </w:p>
        </w:tc>
      </w:tr>
      <w:tr w14:paraId="70EA29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69" w:hRule="atLeast"/>
        </w:trPr>
        <w:tc>
          <w:tcPr>
            <w:tcW w:w="497" w:type="dxa"/>
          </w:tcPr>
          <w:p w14:paraId="485B80F6">
            <w:pPr>
              <w:pStyle w:val="7"/>
              <w:rPr>
                <w:rFonts w:ascii="PMingLiU"/>
                <w:sz w:val="20"/>
              </w:rPr>
            </w:pPr>
          </w:p>
          <w:p w14:paraId="6248A880">
            <w:pPr>
              <w:pStyle w:val="7"/>
              <w:rPr>
                <w:rFonts w:ascii="PMingLiU"/>
                <w:sz w:val="20"/>
              </w:rPr>
            </w:pPr>
          </w:p>
          <w:p w14:paraId="60B09FFE">
            <w:pPr>
              <w:pStyle w:val="7"/>
              <w:rPr>
                <w:rFonts w:ascii="PMingLiU"/>
                <w:sz w:val="20"/>
              </w:rPr>
            </w:pPr>
          </w:p>
          <w:p w14:paraId="6D392A7C">
            <w:pPr>
              <w:pStyle w:val="7"/>
              <w:spacing w:before="9"/>
              <w:rPr>
                <w:rFonts w:ascii="PMingLiU"/>
                <w:sz w:val="23"/>
              </w:rPr>
            </w:pPr>
          </w:p>
          <w:p w14:paraId="34AB4DCA">
            <w:pPr>
              <w:pStyle w:val="7"/>
              <w:ind w:left="20"/>
              <w:jc w:val="center"/>
              <w:rPr>
                <w:sz w:val="20"/>
              </w:rPr>
            </w:pPr>
            <w:r>
              <w:rPr>
                <w:w w:val="99"/>
                <w:sz w:val="20"/>
              </w:rPr>
              <w:t>9</w:t>
            </w:r>
          </w:p>
        </w:tc>
        <w:tc>
          <w:tcPr>
            <w:tcW w:w="622" w:type="dxa"/>
          </w:tcPr>
          <w:p w14:paraId="0026BB0A">
            <w:pPr>
              <w:pStyle w:val="7"/>
              <w:rPr>
                <w:rFonts w:ascii="PMingLiU"/>
                <w:sz w:val="20"/>
              </w:rPr>
            </w:pPr>
          </w:p>
          <w:p w14:paraId="27E0CE94">
            <w:pPr>
              <w:pStyle w:val="7"/>
              <w:rPr>
                <w:rFonts w:ascii="PMingLiU"/>
                <w:sz w:val="20"/>
              </w:rPr>
            </w:pPr>
          </w:p>
          <w:p w14:paraId="6DE7700F">
            <w:pPr>
              <w:pStyle w:val="7"/>
              <w:rPr>
                <w:rFonts w:ascii="PMingLiU"/>
                <w:sz w:val="20"/>
              </w:rPr>
            </w:pPr>
          </w:p>
          <w:p w14:paraId="4E62EC32">
            <w:pPr>
              <w:pStyle w:val="7"/>
              <w:spacing w:before="4"/>
              <w:rPr>
                <w:rFonts w:ascii="PMingLiU"/>
                <w:sz w:val="15"/>
              </w:rPr>
            </w:pPr>
          </w:p>
          <w:p w14:paraId="67E8D891">
            <w:pPr>
              <w:pStyle w:val="7"/>
              <w:spacing w:line="230" w:lineRule="auto"/>
              <w:ind w:left="112" w:right="89"/>
              <w:rPr>
                <w:sz w:val="20"/>
              </w:rPr>
            </w:pPr>
            <w:r>
              <w:rPr>
                <w:sz w:val="20"/>
              </w:rPr>
              <w:t>工作部署</w:t>
            </w:r>
          </w:p>
        </w:tc>
        <w:tc>
          <w:tcPr>
            <w:tcW w:w="538" w:type="dxa"/>
          </w:tcPr>
          <w:p w14:paraId="579C33AC">
            <w:pPr>
              <w:pStyle w:val="7"/>
              <w:rPr>
                <w:rFonts w:ascii="PMingLiU"/>
                <w:sz w:val="20"/>
              </w:rPr>
            </w:pPr>
          </w:p>
          <w:p w14:paraId="276D3544">
            <w:pPr>
              <w:pStyle w:val="7"/>
              <w:rPr>
                <w:rFonts w:ascii="PMingLiU"/>
                <w:sz w:val="20"/>
              </w:rPr>
            </w:pPr>
          </w:p>
          <w:p w14:paraId="539C731A">
            <w:pPr>
              <w:pStyle w:val="7"/>
              <w:spacing w:before="8"/>
              <w:rPr>
                <w:rFonts w:ascii="PMingLiU"/>
                <w:sz w:val="17"/>
              </w:rPr>
            </w:pPr>
          </w:p>
          <w:p w14:paraId="5121252E">
            <w:pPr>
              <w:pStyle w:val="7"/>
              <w:spacing w:line="230" w:lineRule="auto"/>
              <w:ind w:left="71" w:right="46"/>
              <w:jc w:val="both"/>
              <w:rPr>
                <w:sz w:val="20"/>
              </w:rPr>
            </w:pPr>
            <w:r>
              <w:rPr>
                <w:sz w:val="20"/>
              </w:rPr>
              <w:t>工作部署落实情况</w:t>
            </w:r>
          </w:p>
        </w:tc>
        <w:tc>
          <w:tcPr>
            <w:tcW w:w="1188" w:type="dxa"/>
          </w:tcPr>
          <w:p w14:paraId="37217C4E">
            <w:pPr>
              <w:pStyle w:val="7"/>
              <w:rPr>
                <w:rFonts w:ascii="PMingLiU"/>
                <w:sz w:val="20"/>
              </w:rPr>
            </w:pPr>
          </w:p>
          <w:p w14:paraId="441A3A99">
            <w:pPr>
              <w:pStyle w:val="7"/>
              <w:rPr>
                <w:rFonts w:ascii="PMingLiU"/>
                <w:sz w:val="20"/>
              </w:rPr>
            </w:pPr>
          </w:p>
          <w:p w14:paraId="03EBD1C5">
            <w:pPr>
              <w:pStyle w:val="7"/>
              <w:rPr>
                <w:rFonts w:ascii="PMingLiU"/>
                <w:sz w:val="20"/>
              </w:rPr>
            </w:pPr>
          </w:p>
          <w:p w14:paraId="40D3E5E4">
            <w:pPr>
              <w:pStyle w:val="7"/>
              <w:spacing w:before="4"/>
              <w:rPr>
                <w:rFonts w:ascii="PMingLiU"/>
                <w:sz w:val="15"/>
              </w:rPr>
            </w:pPr>
          </w:p>
          <w:p w14:paraId="410D961C">
            <w:pPr>
              <w:pStyle w:val="7"/>
              <w:spacing w:line="230" w:lineRule="auto"/>
              <w:ind w:left="34" w:right="94"/>
              <w:rPr>
                <w:sz w:val="20"/>
              </w:rPr>
            </w:pPr>
            <w:r>
              <w:rPr>
                <w:sz w:val="20"/>
              </w:rPr>
              <w:t>工作部署落实情况等</w:t>
            </w:r>
          </w:p>
        </w:tc>
        <w:tc>
          <w:tcPr>
            <w:tcW w:w="3271" w:type="dxa"/>
          </w:tcPr>
          <w:p w14:paraId="4CB603F7">
            <w:pPr>
              <w:pStyle w:val="7"/>
              <w:rPr>
                <w:rFonts w:ascii="PMingLiU"/>
                <w:sz w:val="20"/>
              </w:rPr>
            </w:pPr>
          </w:p>
          <w:p w14:paraId="69B539B4">
            <w:pPr>
              <w:pStyle w:val="7"/>
              <w:spacing w:before="5"/>
              <w:rPr>
                <w:rFonts w:ascii="PMingLiU"/>
                <w:sz w:val="19"/>
              </w:rPr>
            </w:pPr>
          </w:p>
          <w:p w14:paraId="245BD2F4">
            <w:pPr>
              <w:pStyle w:val="7"/>
              <w:spacing w:line="251" w:lineRule="exact"/>
              <w:ind w:left="34"/>
              <w:rPr>
                <w:sz w:val="20"/>
              </w:rPr>
            </w:pPr>
            <w:r>
              <w:rPr>
                <w:w w:val="95"/>
                <w:sz w:val="20"/>
              </w:rPr>
              <w:t>《中共中央办公厅国务院办公厅印发</w:t>
            </w:r>
          </w:p>
          <w:p w14:paraId="42E1A392">
            <w:pPr>
              <w:pStyle w:val="7"/>
              <w:spacing w:line="246" w:lineRule="exact"/>
              <w:ind w:left="34"/>
              <w:rPr>
                <w:sz w:val="20"/>
              </w:rPr>
            </w:pPr>
            <w:r>
              <w:rPr>
                <w:w w:val="95"/>
                <w:sz w:val="20"/>
              </w:rPr>
              <w:t>〈关于全面推进政务公开工作的意见</w:t>
            </w:r>
          </w:p>
          <w:p w14:paraId="5189D63F">
            <w:pPr>
              <w:pStyle w:val="7"/>
              <w:spacing w:line="247" w:lineRule="exact"/>
              <w:ind w:left="34"/>
              <w:rPr>
                <w:sz w:val="20"/>
              </w:rPr>
            </w:pPr>
            <w:r>
              <w:rPr>
                <w:sz w:val="20"/>
              </w:rPr>
              <w:t>〉的通知》</w:t>
            </w:r>
          </w:p>
          <w:p w14:paraId="06A4AFE6">
            <w:pPr>
              <w:pStyle w:val="7"/>
              <w:spacing w:before="3" w:line="230" w:lineRule="auto"/>
              <w:ind w:left="34" w:right="27"/>
              <w:jc w:val="both"/>
              <w:rPr>
                <w:sz w:val="20"/>
              </w:rPr>
            </w:pPr>
            <w:r>
              <w:rPr>
                <w:spacing w:val="-2"/>
                <w:sz w:val="20"/>
              </w:rPr>
              <w:t>《国务院办公厅印发〈关于全面推进政务公开工作的意见〉实施细则的通</w:t>
            </w:r>
            <w:r>
              <w:rPr>
                <w:sz w:val="20"/>
              </w:rPr>
              <w:t>知》</w:t>
            </w:r>
          </w:p>
        </w:tc>
        <w:tc>
          <w:tcPr>
            <w:tcW w:w="1145" w:type="dxa"/>
          </w:tcPr>
          <w:p w14:paraId="31A5D984">
            <w:pPr>
              <w:pStyle w:val="7"/>
              <w:rPr>
                <w:rFonts w:ascii="PMingLiU"/>
                <w:sz w:val="20"/>
              </w:rPr>
            </w:pPr>
          </w:p>
          <w:p w14:paraId="0FB02EBE">
            <w:pPr>
              <w:pStyle w:val="7"/>
              <w:rPr>
                <w:rFonts w:ascii="PMingLiU"/>
                <w:sz w:val="20"/>
              </w:rPr>
            </w:pPr>
          </w:p>
          <w:p w14:paraId="29B7B500">
            <w:pPr>
              <w:pStyle w:val="7"/>
              <w:spacing w:before="7"/>
              <w:rPr>
                <w:rFonts w:ascii="PMingLiU"/>
                <w:sz w:val="26"/>
              </w:rPr>
            </w:pPr>
          </w:p>
          <w:p w14:paraId="702889EC">
            <w:pPr>
              <w:pStyle w:val="7"/>
              <w:spacing w:before="1" w:line="230" w:lineRule="auto"/>
              <w:ind w:left="73" w:right="51" w:firstLine="2"/>
              <w:jc w:val="center"/>
              <w:rPr>
                <w:sz w:val="20"/>
              </w:rPr>
            </w:pPr>
            <w:r>
              <w:rPr>
                <w:spacing w:val="-4"/>
                <w:sz w:val="20"/>
              </w:rPr>
              <w:t>信息形成之</w:t>
            </w:r>
            <w:r>
              <w:rPr>
                <w:sz w:val="20"/>
              </w:rPr>
              <w:t>日起20</w:t>
            </w:r>
            <w:r>
              <w:rPr>
                <w:spacing w:val="-9"/>
                <w:sz w:val="20"/>
              </w:rPr>
              <w:t>个工</w:t>
            </w:r>
            <w:r>
              <w:rPr>
                <w:sz w:val="20"/>
              </w:rPr>
              <w:t>作日内</w:t>
            </w:r>
          </w:p>
        </w:tc>
        <w:tc>
          <w:tcPr>
            <w:tcW w:w="924" w:type="dxa"/>
          </w:tcPr>
          <w:p w14:paraId="0FAA9022">
            <w:pPr>
              <w:pStyle w:val="7"/>
              <w:rPr>
                <w:rFonts w:ascii="PMingLiU"/>
                <w:sz w:val="20"/>
              </w:rPr>
            </w:pPr>
          </w:p>
          <w:p w14:paraId="7C0E17FC">
            <w:pPr>
              <w:pStyle w:val="7"/>
              <w:rPr>
                <w:rFonts w:ascii="PMingLiU"/>
                <w:sz w:val="20"/>
              </w:rPr>
            </w:pPr>
          </w:p>
          <w:p w14:paraId="05D42C03">
            <w:pPr>
              <w:pStyle w:val="7"/>
              <w:rPr>
                <w:rFonts w:ascii="PMingLiU"/>
                <w:sz w:val="20"/>
              </w:rPr>
            </w:pPr>
          </w:p>
          <w:p w14:paraId="26D89303">
            <w:pPr>
              <w:pStyle w:val="7"/>
              <w:spacing w:before="4"/>
              <w:rPr>
                <w:rFonts w:ascii="PMingLiU"/>
                <w:sz w:val="15"/>
              </w:rPr>
            </w:pPr>
          </w:p>
          <w:p w14:paraId="1B2B2EC1">
            <w:pPr>
              <w:pStyle w:val="7"/>
              <w:spacing w:line="230" w:lineRule="auto"/>
              <w:ind w:left="164" w:right="41" w:hanging="101"/>
              <w:rPr>
                <w:sz w:val="20"/>
              </w:rPr>
            </w:pPr>
            <w:r>
              <w:rPr>
                <w:sz w:val="20"/>
              </w:rPr>
              <w:t>弄岛镇人民政府</w:t>
            </w:r>
          </w:p>
        </w:tc>
        <w:tc>
          <w:tcPr>
            <w:tcW w:w="3382" w:type="dxa"/>
          </w:tcPr>
          <w:p w14:paraId="0E5C4396">
            <w:pPr>
              <w:pStyle w:val="7"/>
              <w:spacing w:before="10"/>
              <w:rPr>
                <w:rFonts w:ascii="PMingLiU"/>
                <w:sz w:val="21"/>
              </w:rPr>
            </w:pPr>
          </w:p>
          <w:p w14:paraId="01A33798">
            <w:pPr>
              <w:pStyle w:val="7"/>
              <w:tabs>
                <w:tab w:val="left" w:pos="1635"/>
              </w:tabs>
              <w:spacing w:line="251" w:lineRule="exact"/>
              <w:ind w:left="34"/>
              <w:rPr>
                <w:sz w:val="20"/>
              </w:rPr>
            </w:pPr>
            <w:r>
              <w:rPr>
                <w:sz w:val="20"/>
              </w:rPr>
              <w:t>■政府网站</w:t>
            </w:r>
            <w:r>
              <w:rPr>
                <w:sz w:val="20"/>
              </w:rPr>
              <w:tab/>
            </w:r>
            <w:r>
              <w:rPr>
                <w:sz w:val="20"/>
              </w:rPr>
              <w:t>□政府公报</w:t>
            </w:r>
          </w:p>
          <w:p w14:paraId="24BD35DC">
            <w:pPr>
              <w:pStyle w:val="7"/>
              <w:tabs>
                <w:tab w:val="left" w:pos="1635"/>
              </w:tabs>
              <w:spacing w:line="246" w:lineRule="exact"/>
              <w:ind w:left="34"/>
              <w:rPr>
                <w:sz w:val="20"/>
              </w:rPr>
            </w:pPr>
            <w:r>
              <w:rPr>
                <w:sz w:val="20"/>
              </w:rPr>
              <w:t>□两微一端</w:t>
            </w:r>
            <w:r>
              <w:rPr>
                <w:sz w:val="20"/>
              </w:rPr>
              <w:tab/>
            </w:r>
            <w:r>
              <w:rPr>
                <w:sz w:val="20"/>
              </w:rPr>
              <w:t>□发布会/听证会</w:t>
            </w:r>
          </w:p>
          <w:p w14:paraId="458C2432">
            <w:pPr>
              <w:pStyle w:val="7"/>
              <w:tabs>
                <w:tab w:val="left" w:pos="1635"/>
              </w:tabs>
              <w:spacing w:line="247" w:lineRule="exact"/>
              <w:ind w:left="34"/>
              <w:rPr>
                <w:sz w:val="20"/>
              </w:rPr>
            </w:pPr>
            <w:r>
              <w:rPr>
                <w:sz w:val="20"/>
              </w:rPr>
              <w:t>□广播电视</w:t>
            </w:r>
            <w:r>
              <w:rPr>
                <w:sz w:val="20"/>
              </w:rPr>
              <w:tab/>
            </w:r>
            <w:r>
              <w:rPr>
                <w:sz w:val="20"/>
              </w:rPr>
              <w:t>□纸质媒体</w:t>
            </w:r>
          </w:p>
          <w:p w14:paraId="68EEAFCC">
            <w:pPr>
              <w:pStyle w:val="7"/>
              <w:tabs>
                <w:tab w:val="left" w:pos="1633"/>
              </w:tabs>
              <w:spacing w:line="247" w:lineRule="exact"/>
              <w:ind w:left="34"/>
              <w:rPr>
                <w:sz w:val="20"/>
              </w:rPr>
            </w:pPr>
            <w:r>
              <w:rPr>
                <w:sz w:val="20"/>
              </w:rPr>
              <w:t>□公开查阅点</w:t>
            </w:r>
            <w:r>
              <w:rPr>
                <w:sz w:val="20"/>
              </w:rPr>
              <w:tab/>
            </w:r>
            <w:r>
              <w:rPr>
                <w:sz w:val="20"/>
              </w:rPr>
              <w:t>□政务服务中心</w:t>
            </w:r>
          </w:p>
          <w:p w14:paraId="7334BCB5">
            <w:pPr>
              <w:pStyle w:val="7"/>
              <w:tabs>
                <w:tab w:val="left" w:pos="1633"/>
              </w:tabs>
              <w:spacing w:line="247" w:lineRule="exact"/>
              <w:ind w:left="34"/>
              <w:rPr>
                <w:sz w:val="20"/>
              </w:rPr>
            </w:pPr>
            <w:r>
              <w:rPr>
                <w:sz w:val="20"/>
              </w:rPr>
              <w:t>□便民服务站</w:t>
            </w:r>
            <w:r>
              <w:rPr>
                <w:sz w:val="20"/>
              </w:rPr>
              <w:tab/>
            </w:r>
            <w:r>
              <w:rPr>
                <w:sz w:val="20"/>
              </w:rPr>
              <w:t>□入户/现场</w:t>
            </w:r>
          </w:p>
          <w:p w14:paraId="5885CC4E">
            <w:pPr>
              <w:pStyle w:val="7"/>
              <w:spacing w:before="3" w:line="230" w:lineRule="auto"/>
              <w:ind w:left="34" w:right="91"/>
              <w:rPr>
                <w:sz w:val="20"/>
              </w:rPr>
            </w:pPr>
            <w:r>
              <w:rPr>
                <w:sz w:val="20"/>
              </w:rPr>
              <w:t>□社区/企事业单位/村公示栏（电子屏）</w:t>
            </w:r>
          </w:p>
          <w:p w14:paraId="5F52D10E">
            <w:pPr>
              <w:pStyle w:val="7"/>
              <w:tabs>
                <w:tab w:val="left" w:pos="1635"/>
              </w:tabs>
              <w:spacing w:line="251" w:lineRule="exact"/>
              <w:ind w:left="34"/>
              <w:rPr>
                <w:sz w:val="20"/>
              </w:rPr>
            </w:pPr>
            <w:r>
              <w:rPr>
                <w:sz w:val="20"/>
              </w:rPr>
              <w:t>□精准推送</w:t>
            </w:r>
            <w:r>
              <w:rPr>
                <w:sz w:val="20"/>
              </w:rPr>
              <w:tab/>
            </w:r>
            <w:r>
              <w:rPr>
                <w:sz w:val="20"/>
              </w:rPr>
              <w:t>□其他_</w:t>
            </w:r>
          </w:p>
        </w:tc>
        <w:tc>
          <w:tcPr>
            <w:tcW w:w="512" w:type="dxa"/>
          </w:tcPr>
          <w:p w14:paraId="6D33372A">
            <w:pPr>
              <w:pStyle w:val="7"/>
              <w:rPr>
                <w:rFonts w:ascii="PMingLiU"/>
                <w:sz w:val="20"/>
              </w:rPr>
            </w:pPr>
          </w:p>
          <w:p w14:paraId="7DBDAF17">
            <w:pPr>
              <w:pStyle w:val="7"/>
              <w:rPr>
                <w:rFonts w:ascii="PMingLiU"/>
                <w:sz w:val="20"/>
              </w:rPr>
            </w:pPr>
          </w:p>
          <w:p w14:paraId="36513A76">
            <w:pPr>
              <w:pStyle w:val="7"/>
              <w:rPr>
                <w:rFonts w:ascii="PMingLiU"/>
                <w:sz w:val="20"/>
              </w:rPr>
            </w:pPr>
          </w:p>
          <w:p w14:paraId="33C058CA">
            <w:pPr>
              <w:pStyle w:val="7"/>
              <w:spacing w:before="9"/>
              <w:rPr>
                <w:rFonts w:ascii="PMingLiU"/>
                <w:sz w:val="23"/>
              </w:rPr>
            </w:pPr>
          </w:p>
          <w:p w14:paraId="2DA96FF8">
            <w:pPr>
              <w:pStyle w:val="7"/>
              <w:ind w:left="20"/>
              <w:jc w:val="center"/>
              <w:rPr>
                <w:sz w:val="20"/>
              </w:rPr>
            </w:pPr>
            <w:r>
              <w:rPr>
                <w:w w:val="99"/>
                <w:sz w:val="20"/>
              </w:rPr>
              <w:t>√</w:t>
            </w:r>
          </w:p>
        </w:tc>
        <w:tc>
          <w:tcPr>
            <w:tcW w:w="512" w:type="dxa"/>
          </w:tcPr>
          <w:p w14:paraId="343FAA3A">
            <w:pPr>
              <w:pStyle w:val="7"/>
              <w:rPr>
                <w:rFonts w:ascii="Times New Roman"/>
                <w:sz w:val="18"/>
              </w:rPr>
            </w:pPr>
          </w:p>
        </w:tc>
        <w:tc>
          <w:tcPr>
            <w:tcW w:w="512" w:type="dxa"/>
          </w:tcPr>
          <w:p w14:paraId="0CA86FFA">
            <w:pPr>
              <w:pStyle w:val="7"/>
              <w:rPr>
                <w:rFonts w:ascii="PMingLiU"/>
                <w:sz w:val="20"/>
              </w:rPr>
            </w:pPr>
          </w:p>
          <w:p w14:paraId="359D6093">
            <w:pPr>
              <w:pStyle w:val="7"/>
              <w:rPr>
                <w:rFonts w:ascii="PMingLiU"/>
                <w:sz w:val="20"/>
              </w:rPr>
            </w:pPr>
          </w:p>
          <w:p w14:paraId="6B34E813">
            <w:pPr>
              <w:pStyle w:val="7"/>
              <w:rPr>
                <w:rFonts w:ascii="PMingLiU"/>
                <w:sz w:val="20"/>
              </w:rPr>
            </w:pPr>
          </w:p>
          <w:p w14:paraId="7516DD6E">
            <w:pPr>
              <w:pStyle w:val="7"/>
              <w:spacing w:before="9"/>
              <w:rPr>
                <w:rFonts w:ascii="PMingLiU"/>
                <w:sz w:val="23"/>
              </w:rPr>
            </w:pPr>
          </w:p>
          <w:p w14:paraId="04CAFE1F">
            <w:pPr>
              <w:pStyle w:val="7"/>
              <w:ind w:left="17"/>
              <w:jc w:val="center"/>
              <w:rPr>
                <w:sz w:val="20"/>
              </w:rPr>
            </w:pPr>
            <w:r>
              <w:rPr>
                <w:w w:val="99"/>
                <w:sz w:val="20"/>
              </w:rPr>
              <w:t>√</w:t>
            </w:r>
          </w:p>
        </w:tc>
        <w:tc>
          <w:tcPr>
            <w:tcW w:w="512" w:type="dxa"/>
          </w:tcPr>
          <w:p w14:paraId="6271A3F7">
            <w:pPr>
              <w:pStyle w:val="7"/>
              <w:rPr>
                <w:rFonts w:ascii="Times New Roman"/>
                <w:sz w:val="18"/>
              </w:rPr>
            </w:pPr>
          </w:p>
        </w:tc>
        <w:tc>
          <w:tcPr>
            <w:tcW w:w="512" w:type="dxa"/>
          </w:tcPr>
          <w:p w14:paraId="4C54023F">
            <w:pPr>
              <w:pStyle w:val="7"/>
              <w:rPr>
                <w:rFonts w:ascii="Times New Roman"/>
                <w:sz w:val="18"/>
              </w:rPr>
            </w:pPr>
          </w:p>
        </w:tc>
        <w:tc>
          <w:tcPr>
            <w:tcW w:w="512" w:type="dxa"/>
          </w:tcPr>
          <w:p w14:paraId="27D7918C">
            <w:pPr>
              <w:pStyle w:val="7"/>
              <w:rPr>
                <w:rFonts w:ascii="PMingLiU"/>
                <w:sz w:val="20"/>
              </w:rPr>
            </w:pPr>
          </w:p>
          <w:p w14:paraId="0AB55C6B">
            <w:pPr>
              <w:pStyle w:val="7"/>
              <w:rPr>
                <w:rFonts w:ascii="PMingLiU"/>
                <w:sz w:val="20"/>
              </w:rPr>
            </w:pPr>
          </w:p>
          <w:p w14:paraId="7F191602">
            <w:pPr>
              <w:pStyle w:val="7"/>
              <w:rPr>
                <w:rFonts w:ascii="PMingLiU"/>
                <w:sz w:val="20"/>
              </w:rPr>
            </w:pPr>
          </w:p>
          <w:p w14:paraId="69985587">
            <w:pPr>
              <w:pStyle w:val="7"/>
              <w:spacing w:before="9"/>
              <w:rPr>
                <w:rFonts w:ascii="PMingLiU"/>
                <w:sz w:val="23"/>
              </w:rPr>
            </w:pPr>
          </w:p>
          <w:p w14:paraId="24050115">
            <w:pPr>
              <w:pStyle w:val="7"/>
              <w:ind w:left="12"/>
              <w:jc w:val="center"/>
              <w:rPr>
                <w:sz w:val="20"/>
              </w:rPr>
            </w:pPr>
            <w:r>
              <w:rPr>
                <w:w w:val="99"/>
                <w:sz w:val="20"/>
              </w:rPr>
              <w:t>√</w:t>
            </w:r>
          </w:p>
        </w:tc>
      </w:tr>
      <w:tr w14:paraId="2DBBE8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69" w:hRule="atLeast"/>
        </w:trPr>
        <w:tc>
          <w:tcPr>
            <w:tcW w:w="497" w:type="dxa"/>
          </w:tcPr>
          <w:p w14:paraId="18457429">
            <w:pPr>
              <w:pStyle w:val="7"/>
              <w:rPr>
                <w:rFonts w:ascii="PMingLiU"/>
                <w:sz w:val="20"/>
              </w:rPr>
            </w:pPr>
          </w:p>
          <w:p w14:paraId="69C3AA66">
            <w:pPr>
              <w:pStyle w:val="7"/>
              <w:rPr>
                <w:rFonts w:ascii="PMingLiU"/>
                <w:sz w:val="20"/>
              </w:rPr>
            </w:pPr>
          </w:p>
          <w:p w14:paraId="2FEF3A91">
            <w:pPr>
              <w:pStyle w:val="7"/>
              <w:rPr>
                <w:rFonts w:ascii="PMingLiU"/>
                <w:sz w:val="20"/>
              </w:rPr>
            </w:pPr>
          </w:p>
          <w:p w14:paraId="2B8D8A6A">
            <w:pPr>
              <w:pStyle w:val="7"/>
              <w:spacing w:before="9"/>
              <w:rPr>
                <w:rFonts w:ascii="PMingLiU"/>
                <w:sz w:val="23"/>
              </w:rPr>
            </w:pPr>
          </w:p>
          <w:p w14:paraId="455CCAAC">
            <w:pPr>
              <w:pStyle w:val="7"/>
              <w:ind w:left="128" w:right="107"/>
              <w:jc w:val="center"/>
              <w:rPr>
                <w:sz w:val="20"/>
              </w:rPr>
            </w:pPr>
            <w:r>
              <w:rPr>
                <w:sz w:val="20"/>
              </w:rPr>
              <w:t>10</w:t>
            </w:r>
          </w:p>
        </w:tc>
        <w:tc>
          <w:tcPr>
            <w:tcW w:w="622" w:type="dxa"/>
          </w:tcPr>
          <w:p w14:paraId="6C965108">
            <w:pPr>
              <w:pStyle w:val="7"/>
              <w:rPr>
                <w:rFonts w:ascii="PMingLiU"/>
                <w:sz w:val="20"/>
              </w:rPr>
            </w:pPr>
          </w:p>
          <w:p w14:paraId="638EB9D3">
            <w:pPr>
              <w:pStyle w:val="7"/>
              <w:rPr>
                <w:rFonts w:ascii="PMingLiU"/>
                <w:sz w:val="20"/>
              </w:rPr>
            </w:pPr>
          </w:p>
          <w:p w14:paraId="05D8FFD3">
            <w:pPr>
              <w:pStyle w:val="7"/>
              <w:spacing w:before="8"/>
              <w:rPr>
                <w:rFonts w:ascii="PMingLiU"/>
                <w:sz w:val="26"/>
              </w:rPr>
            </w:pPr>
          </w:p>
          <w:p w14:paraId="49E242DE">
            <w:pPr>
              <w:pStyle w:val="7"/>
              <w:spacing w:line="230" w:lineRule="auto"/>
              <w:ind w:left="112" w:right="89"/>
              <w:jc w:val="both"/>
              <w:rPr>
                <w:sz w:val="20"/>
              </w:rPr>
            </w:pPr>
            <w:r>
              <w:rPr>
                <w:sz w:val="20"/>
              </w:rPr>
              <w:t>年度任务实施</w:t>
            </w:r>
          </w:p>
        </w:tc>
        <w:tc>
          <w:tcPr>
            <w:tcW w:w="538" w:type="dxa"/>
          </w:tcPr>
          <w:p w14:paraId="02EF3145">
            <w:pPr>
              <w:pStyle w:val="7"/>
              <w:rPr>
                <w:rFonts w:ascii="PMingLiU"/>
                <w:sz w:val="20"/>
              </w:rPr>
            </w:pPr>
          </w:p>
          <w:p w14:paraId="4524D714">
            <w:pPr>
              <w:pStyle w:val="7"/>
              <w:rPr>
                <w:rFonts w:ascii="PMingLiU"/>
                <w:sz w:val="20"/>
              </w:rPr>
            </w:pPr>
          </w:p>
          <w:p w14:paraId="01B54643">
            <w:pPr>
              <w:pStyle w:val="7"/>
              <w:spacing w:before="9"/>
              <w:rPr>
                <w:rFonts w:ascii="PMingLiU"/>
                <w:sz w:val="17"/>
              </w:rPr>
            </w:pPr>
          </w:p>
          <w:p w14:paraId="3A9C5E71">
            <w:pPr>
              <w:pStyle w:val="7"/>
              <w:spacing w:line="230" w:lineRule="auto"/>
              <w:ind w:left="71" w:right="46"/>
              <w:jc w:val="both"/>
              <w:rPr>
                <w:sz w:val="20"/>
              </w:rPr>
            </w:pPr>
            <w:r>
              <w:rPr>
                <w:sz w:val="20"/>
              </w:rPr>
              <w:t>年度任务执行情况</w:t>
            </w:r>
          </w:p>
        </w:tc>
        <w:tc>
          <w:tcPr>
            <w:tcW w:w="1188" w:type="dxa"/>
          </w:tcPr>
          <w:p w14:paraId="6B9CF7EF">
            <w:pPr>
              <w:pStyle w:val="7"/>
              <w:rPr>
                <w:rFonts w:ascii="PMingLiU"/>
                <w:sz w:val="20"/>
              </w:rPr>
            </w:pPr>
          </w:p>
          <w:p w14:paraId="78EED61A">
            <w:pPr>
              <w:pStyle w:val="7"/>
              <w:rPr>
                <w:rFonts w:ascii="PMingLiU"/>
                <w:sz w:val="20"/>
              </w:rPr>
            </w:pPr>
          </w:p>
          <w:p w14:paraId="744B9820">
            <w:pPr>
              <w:pStyle w:val="7"/>
              <w:rPr>
                <w:rFonts w:ascii="PMingLiU"/>
                <w:sz w:val="20"/>
              </w:rPr>
            </w:pPr>
          </w:p>
          <w:p w14:paraId="57D64313">
            <w:pPr>
              <w:pStyle w:val="7"/>
              <w:spacing w:before="4"/>
              <w:rPr>
                <w:rFonts w:ascii="PMingLiU"/>
                <w:sz w:val="15"/>
              </w:rPr>
            </w:pPr>
          </w:p>
          <w:p w14:paraId="0CBEE1FB">
            <w:pPr>
              <w:pStyle w:val="7"/>
              <w:spacing w:line="230" w:lineRule="auto"/>
              <w:ind w:left="34" w:right="94"/>
              <w:rPr>
                <w:sz w:val="20"/>
              </w:rPr>
            </w:pPr>
            <w:r>
              <w:rPr>
                <w:sz w:val="20"/>
              </w:rPr>
              <w:t>年度工作完成情况等</w:t>
            </w:r>
          </w:p>
        </w:tc>
        <w:tc>
          <w:tcPr>
            <w:tcW w:w="3271" w:type="dxa"/>
          </w:tcPr>
          <w:p w14:paraId="2A9587DE">
            <w:pPr>
              <w:pStyle w:val="7"/>
              <w:rPr>
                <w:rFonts w:ascii="PMingLiU"/>
                <w:sz w:val="20"/>
              </w:rPr>
            </w:pPr>
          </w:p>
          <w:p w14:paraId="40F69545">
            <w:pPr>
              <w:pStyle w:val="7"/>
              <w:spacing w:before="5"/>
              <w:rPr>
                <w:rFonts w:ascii="PMingLiU"/>
                <w:sz w:val="19"/>
              </w:rPr>
            </w:pPr>
          </w:p>
          <w:p w14:paraId="4609F107">
            <w:pPr>
              <w:pStyle w:val="7"/>
              <w:spacing w:line="251" w:lineRule="exact"/>
              <w:ind w:left="34"/>
              <w:rPr>
                <w:sz w:val="20"/>
              </w:rPr>
            </w:pPr>
            <w:r>
              <w:rPr>
                <w:w w:val="95"/>
                <w:sz w:val="20"/>
              </w:rPr>
              <w:t>《中共中央办公厅国务院办公厅印发</w:t>
            </w:r>
          </w:p>
          <w:p w14:paraId="7BE0B9A4">
            <w:pPr>
              <w:pStyle w:val="7"/>
              <w:spacing w:line="246" w:lineRule="exact"/>
              <w:ind w:left="34"/>
              <w:rPr>
                <w:sz w:val="20"/>
              </w:rPr>
            </w:pPr>
            <w:r>
              <w:rPr>
                <w:w w:val="95"/>
                <w:sz w:val="20"/>
              </w:rPr>
              <w:t>〈关于全面推进政务公开工作的意见</w:t>
            </w:r>
          </w:p>
          <w:p w14:paraId="6F714FBB">
            <w:pPr>
              <w:pStyle w:val="7"/>
              <w:spacing w:line="247" w:lineRule="exact"/>
              <w:ind w:left="34"/>
              <w:rPr>
                <w:sz w:val="20"/>
              </w:rPr>
            </w:pPr>
            <w:r>
              <w:rPr>
                <w:sz w:val="20"/>
              </w:rPr>
              <w:t>〉的通知》</w:t>
            </w:r>
          </w:p>
          <w:p w14:paraId="6E4C4739">
            <w:pPr>
              <w:pStyle w:val="7"/>
              <w:spacing w:before="4" w:line="230" w:lineRule="auto"/>
              <w:ind w:left="34" w:right="26"/>
              <w:jc w:val="both"/>
              <w:rPr>
                <w:sz w:val="20"/>
              </w:rPr>
            </w:pPr>
            <w:r>
              <w:rPr>
                <w:spacing w:val="-2"/>
                <w:sz w:val="20"/>
              </w:rPr>
              <w:t>《国务院办公厅印发〈关于全面推进政务公开工作的意见〉实施细则的通</w:t>
            </w:r>
            <w:r>
              <w:rPr>
                <w:sz w:val="20"/>
              </w:rPr>
              <w:t>知》</w:t>
            </w:r>
          </w:p>
        </w:tc>
        <w:tc>
          <w:tcPr>
            <w:tcW w:w="1145" w:type="dxa"/>
          </w:tcPr>
          <w:p w14:paraId="34A1AF00">
            <w:pPr>
              <w:pStyle w:val="7"/>
              <w:rPr>
                <w:rFonts w:ascii="PMingLiU"/>
                <w:sz w:val="20"/>
              </w:rPr>
            </w:pPr>
          </w:p>
          <w:p w14:paraId="41468A42">
            <w:pPr>
              <w:pStyle w:val="7"/>
              <w:rPr>
                <w:rFonts w:ascii="PMingLiU"/>
                <w:sz w:val="20"/>
              </w:rPr>
            </w:pPr>
          </w:p>
          <w:p w14:paraId="1FC7E82A">
            <w:pPr>
              <w:pStyle w:val="7"/>
              <w:spacing w:before="8"/>
              <w:rPr>
                <w:rFonts w:ascii="PMingLiU"/>
                <w:sz w:val="26"/>
              </w:rPr>
            </w:pPr>
          </w:p>
          <w:p w14:paraId="12897926">
            <w:pPr>
              <w:pStyle w:val="7"/>
              <w:spacing w:line="230" w:lineRule="auto"/>
              <w:ind w:left="73" w:right="51" w:firstLine="2"/>
              <w:jc w:val="center"/>
              <w:rPr>
                <w:sz w:val="20"/>
              </w:rPr>
            </w:pPr>
            <w:r>
              <w:rPr>
                <w:spacing w:val="-4"/>
                <w:sz w:val="20"/>
              </w:rPr>
              <w:t>信息形成之</w:t>
            </w:r>
            <w:r>
              <w:rPr>
                <w:sz w:val="20"/>
              </w:rPr>
              <w:t>日起20</w:t>
            </w:r>
            <w:r>
              <w:rPr>
                <w:spacing w:val="-9"/>
                <w:sz w:val="20"/>
              </w:rPr>
              <w:t>个工</w:t>
            </w:r>
            <w:r>
              <w:rPr>
                <w:sz w:val="20"/>
              </w:rPr>
              <w:t>作日内</w:t>
            </w:r>
          </w:p>
        </w:tc>
        <w:tc>
          <w:tcPr>
            <w:tcW w:w="924" w:type="dxa"/>
          </w:tcPr>
          <w:p w14:paraId="4C5E6C6A">
            <w:pPr>
              <w:pStyle w:val="7"/>
              <w:rPr>
                <w:rFonts w:ascii="PMingLiU"/>
                <w:sz w:val="20"/>
              </w:rPr>
            </w:pPr>
          </w:p>
          <w:p w14:paraId="19708019">
            <w:pPr>
              <w:pStyle w:val="7"/>
              <w:rPr>
                <w:rFonts w:ascii="PMingLiU"/>
                <w:sz w:val="20"/>
              </w:rPr>
            </w:pPr>
          </w:p>
          <w:p w14:paraId="44B3BF56">
            <w:pPr>
              <w:pStyle w:val="7"/>
              <w:rPr>
                <w:rFonts w:ascii="PMingLiU"/>
                <w:sz w:val="20"/>
              </w:rPr>
            </w:pPr>
          </w:p>
          <w:p w14:paraId="0D0D9C8D">
            <w:pPr>
              <w:pStyle w:val="7"/>
              <w:spacing w:before="4"/>
              <w:rPr>
                <w:rFonts w:ascii="PMingLiU"/>
                <w:sz w:val="15"/>
              </w:rPr>
            </w:pPr>
          </w:p>
          <w:p w14:paraId="2FBD19AD">
            <w:pPr>
              <w:pStyle w:val="7"/>
              <w:spacing w:before="1" w:line="230" w:lineRule="auto"/>
              <w:ind w:left="164" w:right="41" w:hanging="101"/>
              <w:rPr>
                <w:sz w:val="20"/>
              </w:rPr>
            </w:pPr>
            <w:r>
              <w:rPr>
                <w:sz w:val="20"/>
              </w:rPr>
              <w:t>弄岛镇人民政府</w:t>
            </w:r>
          </w:p>
        </w:tc>
        <w:tc>
          <w:tcPr>
            <w:tcW w:w="3382" w:type="dxa"/>
          </w:tcPr>
          <w:p w14:paraId="61FEE920">
            <w:pPr>
              <w:pStyle w:val="7"/>
              <w:spacing w:before="10"/>
              <w:rPr>
                <w:rFonts w:ascii="PMingLiU"/>
                <w:sz w:val="21"/>
              </w:rPr>
            </w:pPr>
          </w:p>
          <w:p w14:paraId="3FCACD01">
            <w:pPr>
              <w:pStyle w:val="7"/>
              <w:tabs>
                <w:tab w:val="left" w:pos="1635"/>
              </w:tabs>
              <w:spacing w:line="251" w:lineRule="exact"/>
              <w:ind w:left="34"/>
              <w:rPr>
                <w:sz w:val="20"/>
              </w:rPr>
            </w:pPr>
            <w:r>
              <w:rPr>
                <w:sz w:val="20"/>
              </w:rPr>
              <w:t>■政府网站</w:t>
            </w:r>
            <w:r>
              <w:rPr>
                <w:sz w:val="20"/>
              </w:rPr>
              <w:tab/>
            </w:r>
            <w:r>
              <w:rPr>
                <w:sz w:val="20"/>
              </w:rPr>
              <w:t>□政府公报</w:t>
            </w:r>
          </w:p>
          <w:p w14:paraId="29C3D2E4">
            <w:pPr>
              <w:pStyle w:val="7"/>
              <w:tabs>
                <w:tab w:val="left" w:pos="1635"/>
              </w:tabs>
              <w:spacing w:line="246" w:lineRule="exact"/>
              <w:ind w:left="34"/>
              <w:rPr>
                <w:sz w:val="20"/>
              </w:rPr>
            </w:pPr>
            <w:r>
              <w:rPr>
                <w:sz w:val="20"/>
              </w:rPr>
              <w:t>□两微一端</w:t>
            </w:r>
            <w:r>
              <w:rPr>
                <w:sz w:val="20"/>
              </w:rPr>
              <w:tab/>
            </w:r>
            <w:r>
              <w:rPr>
                <w:sz w:val="20"/>
              </w:rPr>
              <w:t>□发布会/听证会</w:t>
            </w:r>
          </w:p>
          <w:p w14:paraId="7CEBDA5B">
            <w:pPr>
              <w:pStyle w:val="7"/>
              <w:tabs>
                <w:tab w:val="left" w:pos="1635"/>
              </w:tabs>
              <w:spacing w:line="247" w:lineRule="exact"/>
              <w:ind w:left="34"/>
              <w:rPr>
                <w:sz w:val="20"/>
              </w:rPr>
            </w:pPr>
            <w:r>
              <w:rPr>
                <w:sz w:val="20"/>
              </w:rPr>
              <w:t>□广播电视</w:t>
            </w:r>
            <w:r>
              <w:rPr>
                <w:sz w:val="20"/>
              </w:rPr>
              <w:tab/>
            </w:r>
            <w:r>
              <w:rPr>
                <w:sz w:val="20"/>
              </w:rPr>
              <w:t>□纸质媒体</w:t>
            </w:r>
          </w:p>
          <w:p w14:paraId="2E6113FE">
            <w:pPr>
              <w:pStyle w:val="7"/>
              <w:tabs>
                <w:tab w:val="left" w:pos="1633"/>
              </w:tabs>
              <w:spacing w:line="247" w:lineRule="exact"/>
              <w:ind w:left="34"/>
              <w:rPr>
                <w:sz w:val="20"/>
              </w:rPr>
            </w:pPr>
            <w:r>
              <w:rPr>
                <w:sz w:val="20"/>
              </w:rPr>
              <w:t>□公开查阅点</w:t>
            </w:r>
            <w:r>
              <w:rPr>
                <w:sz w:val="20"/>
              </w:rPr>
              <w:tab/>
            </w:r>
            <w:r>
              <w:rPr>
                <w:sz w:val="20"/>
              </w:rPr>
              <w:t>□政务服务中心</w:t>
            </w:r>
          </w:p>
          <w:p w14:paraId="514C3881">
            <w:pPr>
              <w:pStyle w:val="7"/>
              <w:tabs>
                <w:tab w:val="left" w:pos="1633"/>
              </w:tabs>
              <w:spacing w:line="247" w:lineRule="exact"/>
              <w:ind w:left="34"/>
              <w:rPr>
                <w:sz w:val="20"/>
              </w:rPr>
            </w:pPr>
            <w:r>
              <w:rPr>
                <w:sz w:val="20"/>
              </w:rPr>
              <w:t>□便民服务站</w:t>
            </w:r>
            <w:r>
              <w:rPr>
                <w:sz w:val="20"/>
              </w:rPr>
              <w:tab/>
            </w:r>
            <w:r>
              <w:rPr>
                <w:sz w:val="20"/>
              </w:rPr>
              <w:t>□入户/现场</w:t>
            </w:r>
          </w:p>
          <w:p w14:paraId="3ABB82CD">
            <w:pPr>
              <w:pStyle w:val="7"/>
              <w:spacing w:before="4" w:line="230" w:lineRule="auto"/>
              <w:ind w:left="34" w:right="91"/>
              <w:rPr>
                <w:sz w:val="20"/>
              </w:rPr>
            </w:pPr>
            <w:r>
              <w:rPr>
                <w:sz w:val="20"/>
              </w:rPr>
              <w:t>□社区/企事业单位/村公示栏（电子屏）</w:t>
            </w:r>
          </w:p>
          <w:p w14:paraId="2E91776F">
            <w:pPr>
              <w:pStyle w:val="7"/>
              <w:tabs>
                <w:tab w:val="left" w:pos="1635"/>
              </w:tabs>
              <w:spacing w:line="251" w:lineRule="exact"/>
              <w:ind w:left="34"/>
              <w:rPr>
                <w:sz w:val="20"/>
              </w:rPr>
            </w:pPr>
            <w:r>
              <w:rPr>
                <w:sz w:val="20"/>
              </w:rPr>
              <w:t>□精准推送</w:t>
            </w:r>
            <w:r>
              <w:rPr>
                <w:sz w:val="20"/>
              </w:rPr>
              <w:tab/>
            </w:r>
            <w:r>
              <w:rPr>
                <w:sz w:val="20"/>
              </w:rPr>
              <w:t>□其他_</w:t>
            </w:r>
          </w:p>
        </w:tc>
        <w:tc>
          <w:tcPr>
            <w:tcW w:w="512" w:type="dxa"/>
          </w:tcPr>
          <w:p w14:paraId="0DA07D3A">
            <w:pPr>
              <w:pStyle w:val="7"/>
              <w:rPr>
                <w:rFonts w:ascii="PMingLiU"/>
                <w:sz w:val="20"/>
              </w:rPr>
            </w:pPr>
          </w:p>
          <w:p w14:paraId="2BEAFE37">
            <w:pPr>
              <w:pStyle w:val="7"/>
              <w:rPr>
                <w:rFonts w:ascii="PMingLiU"/>
                <w:sz w:val="20"/>
              </w:rPr>
            </w:pPr>
          </w:p>
          <w:p w14:paraId="0155CEFE">
            <w:pPr>
              <w:pStyle w:val="7"/>
              <w:rPr>
                <w:rFonts w:ascii="PMingLiU"/>
                <w:sz w:val="20"/>
              </w:rPr>
            </w:pPr>
          </w:p>
          <w:p w14:paraId="357C55FA">
            <w:pPr>
              <w:pStyle w:val="7"/>
              <w:spacing w:before="9"/>
              <w:rPr>
                <w:rFonts w:ascii="PMingLiU"/>
                <w:sz w:val="23"/>
              </w:rPr>
            </w:pPr>
          </w:p>
          <w:p w14:paraId="6CF35699">
            <w:pPr>
              <w:pStyle w:val="7"/>
              <w:spacing w:before="1"/>
              <w:ind w:left="21"/>
              <w:jc w:val="center"/>
              <w:rPr>
                <w:sz w:val="20"/>
              </w:rPr>
            </w:pPr>
            <w:r>
              <w:rPr>
                <w:w w:val="99"/>
                <w:sz w:val="20"/>
              </w:rPr>
              <w:t>√</w:t>
            </w:r>
          </w:p>
        </w:tc>
        <w:tc>
          <w:tcPr>
            <w:tcW w:w="512" w:type="dxa"/>
          </w:tcPr>
          <w:p w14:paraId="1DE990AB">
            <w:pPr>
              <w:pStyle w:val="7"/>
              <w:rPr>
                <w:rFonts w:ascii="Times New Roman"/>
                <w:sz w:val="18"/>
              </w:rPr>
            </w:pPr>
          </w:p>
        </w:tc>
        <w:tc>
          <w:tcPr>
            <w:tcW w:w="512" w:type="dxa"/>
          </w:tcPr>
          <w:p w14:paraId="5BF20809">
            <w:pPr>
              <w:pStyle w:val="7"/>
              <w:rPr>
                <w:rFonts w:ascii="PMingLiU"/>
                <w:sz w:val="20"/>
              </w:rPr>
            </w:pPr>
          </w:p>
          <w:p w14:paraId="50043AF8">
            <w:pPr>
              <w:pStyle w:val="7"/>
              <w:rPr>
                <w:rFonts w:ascii="PMingLiU"/>
                <w:sz w:val="20"/>
              </w:rPr>
            </w:pPr>
          </w:p>
          <w:p w14:paraId="4B1E5D76">
            <w:pPr>
              <w:pStyle w:val="7"/>
              <w:rPr>
                <w:rFonts w:ascii="PMingLiU"/>
                <w:sz w:val="20"/>
              </w:rPr>
            </w:pPr>
          </w:p>
          <w:p w14:paraId="5BD9885C">
            <w:pPr>
              <w:pStyle w:val="7"/>
              <w:spacing w:before="9"/>
              <w:rPr>
                <w:rFonts w:ascii="PMingLiU"/>
                <w:sz w:val="23"/>
              </w:rPr>
            </w:pPr>
          </w:p>
          <w:p w14:paraId="296BCC40">
            <w:pPr>
              <w:pStyle w:val="7"/>
              <w:spacing w:before="1"/>
              <w:ind w:left="18"/>
              <w:jc w:val="center"/>
              <w:rPr>
                <w:sz w:val="20"/>
              </w:rPr>
            </w:pPr>
            <w:r>
              <w:rPr>
                <w:w w:val="99"/>
                <w:sz w:val="20"/>
              </w:rPr>
              <w:t>√</w:t>
            </w:r>
          </w:p>
        </w:tc>
        <w:tc>
          <w:tcPr>
            <w:tcW w:w="512" w:type="dxa"/>
          </w:tcPr>
          <w:p w14:paraId="09B149F1">
            <w:pPr>
              <w:pStyle w:val="7"/>
              <w:rPr>
                <w:rFonts w:ascii="Times New Roman"/>
                <w:sz w:val="18"/>
              </w:rPr>
            </w:pPr>
          </w:p>
        </w:tc>
        <w:tc>
          <w:tcPr>
            <w:tcW w:w="512" w:type="dxa"/>
          </w:tcPr>
          <w:p w14:paraId="0BF87D73">
            <w:pPr>
              <w:pStyle w:val="7"/>
              <w:rPr>
                <w:rFonts w:ascii="Times New Roman"/>
                <w:sz w:val="18"/>
              </w:rPr>
            </w:pPr>
          </w:p>
        </w:tc>
        <w:tc>
          <w:tcPr>
            <w:tcW w:w="512" w:type="dxa"/>
          </w:tcPr>
          <w:p w14:paraId="40142DF9">
            <w:pPr>
              <w:pStyle w:val="7"/>
              <w:rPr>
                <w:rFonts w:ascii="PMingLiU"/>
                <w:sz w:val="20"/>
              </w:rPr>
            </w:pPr>
          </w:p>
          <w:p w14:paraId="04EDE97F">
            <w:pPr>
              <w:pStyle w:val="7"/>
              <w:rPr>
                <w:rFonts w:ascii="PMingLiU"/>
                <w:sz w:val="20"/>
              </w:rPr>
            </w:pPr>
          </w:p>
          <w:p w14:paraId="2F308D36">
            <w:pPr>
              <w:pStyle w:val="7"/>
              <w:rPr>
                <w:rFonts w:ascii="PMingLiU"/>
                <w:sz w:val="20"/>
              </w:rPr>
            </w:pPr>
          </w:p>
          <w:p w14:paraId="2C883E31">
            <w:pPr>
              <w:pStyle w:val="7"/>
              <w:spacing w:before="9"/>
              <w:rPr>
                <w:rFonts w:ascii="PMingLiU"/>
                <w:sz w:val="23"/>
              </w:rPr>
            </w:pPr>
          </w:p>
          <w:p w14:paraId="3BD57711">
            <w:pPr>
              <w:pStyle w:val="7"/>
              <w:spacing w:before="1"/>
              <w:ind w:left="13"/>
              <w:jc w:val="center"/>
              <w:rPr>
                <w:sz w:val="20"/>
              </w:rPr>
            </w:pPr>
            <w:r>
              <w:rPr>
                <w:w w:val="99"/>
                <w:sz w:val="20"/>
              </w:rPr>
              <w:t>√</w:t>
            </w:r>
          </w:p>
        </w:tc>
      </w:tr>
      <w:tr w14:paraId="4267AF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69" w:hRule="atLeast"/>
        </w:trPr>
        <w:tc>
          <w:tcPr>
            <w:tcW w:w="497" w:type="dxa"/>
          </w:tcPr>
          <w:p w14:paraId="619110C0">
            <w:pPr>
              <w:pStyle w:val="7"/>
              <w:rPr>
                <w:rFonts w:ascii="PMingLiU"/>
                <w:sz w:val="20"/>
              </w:rPr>
            </w:pPr>
          </w:p>
          <w:p w14:paraId="07CC4D5F">
            <w:pPr>
              <w:pStyle w:val="7"/>
              <w:rPr>
                <w:rFonts w:ascii="PMingLiU"/>
                <w:sz w:val="20"/>
              </w:rPr>
            </w:pPr>
          </w:p>
          <w:p w14:paraId="01CAD2E0">
            <w:pPr>
              <w:pStyle w:val="7"/>
              <w:rPr>
                <w:rFonts w:ascii="PMingLiU"/>
                <w:sz w:val="20"/>
              </w:rPr>
            </w:pPr>
          </w:p>
          <w:p w14:paraId="4CB916C3">
            <w:pPr>
              <w:pStyle w:val="7"/>
              <w:spacing w:before="9"/>
              <w:rPr>
                <w:rFonts w:ascii="PMingLiU"/>
                <w:sz w:val="23"/>
              </w:rPr>
            </w:pPr>
          </w:p>
          <w:p w14:paraId="0088ECF2">
            <w:pPr>
              <w:pStyle w:val="7"/>
              <w:spacing w:before="1"/>
              <w:ind w:left="129" w:right="107"/>
              <w:jc w:val="center"/>
              <w:rPr>
                <w:sz w:val="20"/>
              </w:rPr>
            </w:pPr>
            <w:r>
              <w:rPr>
                <w:sz w:val="20"/>
              </w:rPr>
              <w:t>11</w:t>
            </w:r>
          </w:p>
        </w:tc>
        <w:tc>
          <w:tcPr>
            <w:tcW w:w="622" w:type="dxa"/>
          </w:tcPr>
          <w:p w14:paraId="2EF54FFD">
            <w:pPr>
              <w:pStyle w:val="7"/>
              <w:rPr>
                <w:rFonts w:ascii="PMingLiU"/>
                <w:sz w:val="20"/>
              </w:rPr>
            </w:pPr>
          </w:p>
          <w:p w14:paraId="58239442">
            <w:pPr>
              <w:pStyle w:val="7"/>
              <w:rPr>
                <w:rFonts w:ascii="PMingLiU"/>
                <w:sz w:val="20"/>
              </w:rPr>
            </w:pPr>
          </w:p>
          <w:p w14:paraId="0DD17808">
            <w:pPr>
              <w:pStyle w:val="7"/>
              <w:rPr>
                <w:rFonts w:ascii="PMingLiU"/>
                <w:sz w:val="20"/>
              </w:rPr>
            </w:pPr>
          </w:p>
          <w:p w14:paraId="3301DC80">
            <w:pPr>
              <w:pStyle w:val="7"/>
              <w:spacing w:before="4"/>
              <w:rPr>
                <w:rFonts w:ascii="PMingLiU"/>
                <w:sz w:val="15"/>
              </w:rPr>
            </w:pPr>
          </w:p>
          <w:p w14:paraId="232ACBEB">
            <w:pPr>
              <w:pStyle w:val="7"/>
              <w:spacing w:before="1" w:line="230" w:lineRule="auto"/>
              <w:ind w:left="112" w:right="89"/>
              <w:rPr>
                <w:sz w:val="20"/>
              </w:rPr>
            </w:pPr>
            <w:r>
              <w:rPr>
                <w:sz w:val="20"/>
              </w:rPr>
              <w:t>问题反映</w:t>
            </w:r>
          </w:p>
        </w:tc>
        <w:tc>
          <w:tcPr>
            <w:tcW w:w="538" w:type="dxa"/>
          </w:tcPr>
          <w:p w14:paraId="0930F633">
            <w:pPr>
              <w:pStyle w:val="7"/>
              <w:rPr>
                <w:rFonts w:ascii="PMingLiU"/>
                <w:sz w:val="20"/>
              </w:rPr>
            </w:pPr>
          </w:p>
          <w:p w14:paraId="7D317129">
            <w:pPr>
              <w:pStyle w:val="7"/>
              <w:rPr>
                <w:rFonts w:ascii="PMingLiU"/>
                <w:sz w:val="20"/>
              </w:rPr>
            </w:pPr>
          </w:p>
          <w:p w14:paraId="64E2E4CD">
            <w:pPr>
              <w:pStyle w:val="7"/>
              <w:spacing w:before="8"/>
              <w:rPr>
                <w:rFonts w:ascii="PMingLiU"/>
                <w:sz w:val="26"/>
              </w:rPr>
            </w:pPr>
          </w:p>
          <w:p w14:paraId="470D151C">
            <w:pPr>
              <w:pStyle w:val="7"/>
              <w:spacing w:line="230" w:lineRule="auto"/>
              <w:ind w:left="71" w:right="46"/>
              <w:jc w:val="both"/>
              <w:rPr>
                <w:sz w:val="20"/>
              </w:rPr>
            </w:pPr>
            <w:r>
              <w:rPr>
                <w:sz w:val="20"/>
              </w:rPr>
              <w:t>问题收集回应</w:t>
            </w:r>
          </w:p>
        </w:tc>
        <w:tc>
          <w:tcPr>
            <w:tcW w:w="1188" w:type="dxa"/>
          </w:tcPr>
          <w:p w14:paraId="3786A58B">
            <w:pPr>
              <w:pStyle w:val="7"/>
              <w:rPr>
                <w:rFonts w:ascii="PMingLiU"/>
                <w:sz w:val="20"/>
              </w:rPr>
            </w:pPr>
          </w:p>
          <w:p w14:paraId="1CF669C4">
            <w:pPr>
              <w:pStyle w:val="7"/>
              <w:rPr>
                <w:rFonts w:ascii="PMingLiU"/>
                <w:sz w:val="20"/>
              </w:rPr>
            </w:pPr>
          </w:p>
          <w:p w14:paraId="1FF57E60">
            <w:pPr>
              <w:pStyle w:val="7"/>
              <w:spacing w:before="9"/>
              <w:rPr>
                <w:rFonts w:ascii="PMingLiU"/>
                <w:sz w:val="17"/>
              </w:rPr>
            </w:pPr>
          </w:p>
          <w:p w14:paraId="6CC9478B">
            <w:pPr>
              <w:pStyle w:val="7"/>
              <w:spacing w:line="230" w:lineRule="auto"/>
              <w:ind w:left="35" w:right="136"/>
              <w:jc w:val="both"/>
              <w:rPr>
                <w:sz w:val="20"/>
              </w:rPr>
            </w:pPr>
            <w:r>
              <w:rPr>
                <w:spacing w:val="-4"/>
                <w:sz w:val="20"/>
              </w:rPr>
              <w:t>接受投诉咨询建议等联系电话通信</w:t>
            </w:r>
            <w:r>
              <w:rPr>
                <w:sz w:val="20"/>
              </w:rPr>
              <w:t>地址等</w:t>
            </w:r>
          </w:p>
        </w:tc>
        <w:tc>
          <w:tcPr>
            <w:tcW w:w="3271" w:type="dxa"/>
          </w:tcPr>
          <w:p w14:paraId="5A7BE3D0">
            <w:pPr>
              <w:pStyle w:val="7"/>
              <w:rPr>
                <w:rFonts w:ascii="PMingLiU"/>
                <w:sz w:val="20"/>
              </w:rPr>
            </w:pPr>
          </w:p>
          <w:p w14:paraId="183FA86D">
            <w:pPr>
              <w:pStyle w:val="7"/>
              <w:spacing w:before="149" w:line="251" w:lineRule="exact"/>
              <w:ind w:left="35"/>
              <w:rPr>
                <w:sz w:val="20"/>
              </w:rPr>
            </w:pPr>
            <w:r>
              <w:rPr>
                <w:sz w:val="20"/>
              </w:rPr>
              <w:t>《</w:t>
            </w:r>
            <w:r>
              <w:rPr>
                <w:rFonts w:hint="eastAsia"/>
                <w:sz w:val="20"/>
                <w:lang w:eastAsia="zh-CN"/>
              </w:rPr>
              <w:t>中华人民共和国中华人民共和国政府信息公开条例</w:t>
            </w:r>
            <w:r>
              <w:rPr>
                <w:sz w:val="20"/>
              </w:rPr>
              <w:t>》</w:t>
            </w:r>
          </w:p>
          <w:p w14:paraId="7E506489">
            <w:pPr>
              <w:pStyle w:val="7"/>
              <w:spacing w:line="246" w:lineRule="exact"/>
              <w:ind w:left="35"/>
              <w:rPr>
                <w:sz w:val="20"/>
              </w:rPr>
            </w:pPr>
            <w:r>
              <w:rPr>
                <w:w w:val="95"/>
                <w:sz w:val="20"/>
              </w:rPr>
              <w:t>《中共中央办公厅国务院办公厅印发</w:t>
            </w:r>
          </w:p>
          <w:p w14:paraId="7C90B7D9">
            <w:pPr>
              <w:pStyle w:val="7"/>
              <w:spacing w:line="247" w:lineRule="exact"/>
              <w:ind w:left="35"/>
              <w:rPr>
                <w:sz w:val="20"/>
              </w:rPr>
            </w:pPr>
            <w:r>
              <w:rPr>
                <w:w w:val="95"/>
                <w:sz w:val="20"/>
              </w:rPr>
              <w:t>〈关于全面推进政务公开工作的意见</w:t>
            </w:r>
          </w:p>
          <w:p w14:paraId="13E863BF">
            <w:pPr>
              <w:pStyle w:val="7"/>
              <w:spacing w:line="247" w:lineRule="exact"/>
              <w:ind w:left="35"/>
              <w:rPr>
                <w:sz w:val="20"/>
              </w:rPr>
            </w:pPr>
            <w:r>
              <w:rPr>
                <w:sz w:val="20"/>
              </w:rPr>
              <w:t>〉的通知》</w:t>
            </w:r>
          </w:p>
          <w:p w14:paraId="244AC087">
            <w:pPr>
              <w:pStyle w:val="7"/>
              <w:spacing w:before="4" w:line="230" w:lineRule="auto"/>
              <w:ind w:left="35" w:right="26"/>
              <w:jc w:val="both"/>
              <w:rPr>
                <w:sz w:val="20"/>
              </w:rPr>
            </w:pPr>
            <w:r>
              <w:rPr>
                <w:spacing w:val="-2"/>
                <w:sz w:val="20"/>
              </w:rPr>
              <w:t>《国务院办公厅印发〈关于全面推进政务公开工作的意见〉实施细则的通</w:t>
            </w:r>
            <w:r>
              <w:rPr>
                <w:sz w:val="20"/>
              </w:rPr>
              <w:t>知》</w:t>
            </w:r>
          </w:p>
        </w:tc>
        <w:tc>
          <w:tcPr>
            <w:tcW w:w="1145" w:type="dxa"/>
          </w:tcPr>
          <w:p w14:paraId="609F83F7">
            <w:pPr>
              <w:pStyle w:val="7"/>
              <w:rPr>
                <w:rFonts w:ascii="PMingLiU"/>
                <w:sz w:val="20"/>
              </w:rPr>
            </w:pPr>
          </w:p>
          <w:p w14:paraId="1FED0B45">
            <w:pPr>
              <w:pStyle w:val="7"/>
              <w:rPr>
                <w:rFonts w:ascii="PMingLiU"/>
                <w:sz w:val="20"/>
              </w:rPr>
            </w:pPr>
          </w:p>
          <w:p w14:paraId="3E41F32C">
            <w:pPr>
              <w:pStyle w:val="7"/>
              <w:spacing w:before="8"/>
              <w:rPr>
                <w:rFonts w:ascii="PMingLiU"/>
                <w:sz w:val="26"/>
              </w:rPr>
            </w:pPr>
          </w:p>
          <w:p w14:paraId="561A3A5D">
            <w:pPr>
              <w:pStyle w:val="7"/>
              <w:spacing w:line="230" w:lineRule="auto"/>
              <w:ind w:left="73" w:right="50" w:firstLine="2"/>
              <w:jc w:val="center"/>
              <w:rPr>
                <w:sz w:val="20"/>
              </w:rPr>
            </w:pPr>
            <w:r>
              <w:rPr>
                <w:sz w:val="20"/>
              </w:rPr>
              <w:t>信息形成之日起20个工作日内</w:t>
            </w:r>
          </w:p>
        </w:tc>
        <w:tc>
          <w:tcPr>
            <w:tcW w:w="924" w:type="dxa"/>
          </w:tcPr>
          <w:p w14:paraId="1F4AA56B">
            <w:pPr>
              <w:pStyle w:val="7"/>
              <w:rPr>
                <w:rFonts w:ascii="PMingLiU"/>
                <w:sz w:val="20"/>
              </w:rPr>
            </w:pPr>
          </w:p>
          <w:p w14:paraId="526104DC">
            <w:pPr>
              <w:pStyle w:val="7"/>
              <w:rPr>
                <w:rFonts w:ascii="PMingLiU"/>
                <w:sz w:val="20"/>
              </w:rPr>
            </w:pPr>
          </w:p>
          <w:p w14:paraId="24C95A31">
            <w:pPr>
              <w:pStyle w:val="7"/>
              <w:rPr>
                <w:rFonts w:ascii="PMingLiU"/>
                <w:sz w:val="20"/>
              </w:rPr>
            </w:pPr>
          </w:p>
          <w:p w14:paraId="34A8CEA5">
            <w:pPr>
              <w:pStyle w:val="7"/>
              <w:spacing w:before="5"/>
              <w:rPr>
                <w:rFonts w:ascii="PMingLiU"/>
                <w:sz w:val="15"/>
              </w:rPr>
            </w:pPr>
          </w:p>
          <w:p w14:paraId="70571043">
            <w:pPr>
              <w:pStyle w:val="7"/>
              <w:spacing w:line="230" w:lineRule="auto"/>
              <w:ind w:left="164" w:right="41" w:hanging="101"/>
              <w:rPr>
                <w:sz w:val="20"/>
              </w:rPr>
            </w:pPr>
            <w:r>
              <w:rPr>
                <w:sz w:val="20"/>
              </w:rPr>
              <w:t>弄岛镇人民政府</w:t>
            </w:r>
          </w:p>
        </w:tc>
        <w:tc>
          <w:tcPr>
            <w:tcW w:w="3382" w:type="dxa"/>
          </w:tcPr>
          <w:p w14:paraId="248B3BD0">
            <w:pPr>
              <w:pStyle w:val="7"/>
              <w:spacing w:before="10"/>
              <w:rPr>
                <w:rFonts w:ascii="PMingLiU"/>
                <w:sz w:val="21"/>
              </w:rPr>
            </w:pPr>
          </w:p>
          <w:p w14:paraId="54BF9507">
            <w:pPr>
              <w:pStyle w:val="7"/>
              <w:tabs>
                <w:tab w:val="left" w:pos="1635"/>
              </w:tabs>
              <w:spacing w:before="1" w:line="251" w:lineRule="exact"/>
              <w:ind w:left="35"/>
              <w:rPr>
                <w:sz w:val="20"/>
              </w:rPr>
            </w:pPr>
            <w:r>
              <w:rPr>
                <w:sz w:val="20"/>
              </w:rPr>
              <w:t>■政府网站</w:t>
            </w:r>
            <w:r>
              <w:rPr>
                <w:sz w:val="20"/>
              </w:rPr>
              <w:tab/>
            </w:r>
            <w:r>
              <w:rPr>
                <w:sz w:val="20"/>
              </w:rPr>
              <w:t>□政府公报</w:t>
            </w:r>
          </w:p>
          <w:p w14:paraId="6E247356">
            <w:pPr>
              <w:pStyle w:val="7"/>
              <w:tabs>
                <w:tab w:val="left" w:pos="1635"/>
              </w:tabs>
              <w:spacing w:line="246" w:lineRule="exact"/>
              <w:ind w:left="35"/>
              <w:rPr>
                <w:sz w:val="20"/>
              </w:rPr>
            </w:pPr>
            <w:r>
              <w:rPr>
                <w:sz w:val="20"/>
              </w:rPr>
              <w:t>□两微一端</w:t>
            </w:r>
            <w:r>
              <w:rPr>
                <w:sz w:val="20"/>
              </w:rPr>
              <w:tab/>
            </w:r>
            <w:r>
              <w:rPr>
                <w:sz w:val="20"/>
              </w:rPr>
              <w:t>□发布会/听证会</w:t>
            </w:r>
          </w:p>
          <w:p w14:paraId="65726A15">
            <w:pPr>
              <w:pStyle w:val="7"/>
              <w:tabs>
                <w:tab w:val="left" w:pos="1635"/>
              </w:tabs>
              <w:spacing w:line="247" w:lineRule="exact"/>
              <w:ind w:left="35"/>
              <w:rPr>
                <w:sz w:val="20"/>
              </w:rPr>
            </w:pPr>
            <w:r>
              <w:rPr>
                <w:sz w:val="20"/>
              </w:rPr>
              <w:t>□广播电视</w:t>
            </w:r>
            <w:r>
              <w:rPr>
                <w:sz w:val="20"/>
              </w:rPr>
              <w:tab/>
            </w:r>
            <w:r>
              <w:rPr>
                <w:sz w:val="20"/>
              </w:rPr>
              <w:t>□纸质媒体</w:t>
            </w:r>
          </w:p>
          <w:p w14:paraId="5BF51A20">
            <w:pPr>
              <w:pStyle w:val="7"/>
              <w:tabs>
                <w:tab w:val="left" w:pos="1633"/>
              </w:tabs>
              <w:spacing w:line="247" w:lineRule="exact"/>
              <w:ind w:left="35"/>
              <w:rPr>
                <w:sz w:val="20"/>
              </w:rPr>
            </w:pPr>
            <w:r>
              <w:rPr>
                <w:sz w:val="20"/>
              </w:rPr>
              <w:t>□公开查阅点</w:t>
            </w:r>
            <w:r>
              <w:rPr>
                <w:sz w:val="20"/>
              </w:rPr>
              <w:tab/>
            </w:r>
            <w:r>
              <w:rPr>
                <w:sz w:val="20"/>
              </w:rPr>
              <w:t>□政务服务中心</w:t>
            </w:r>
          </w:p>
          <w:p w14:paraId="33929ADD">
            <w:pPr>
              <w:pStyle w:val="7"/>
              <w:tabs>
                <w:tab w:val="left" w:pos="1633"/>
              </w:tabs>
              <w:spacing w:line="247" w:lineRule="exact"/>
              <w:ind w:left="35"/>
              <w:rPr>
                <w:sz w:val="20"/>
              </w:rPr>
            </w:pPr>
            <w:r>
              <w:rPr>
                <w:sz w:val="20"/>
              </w:rPr>
              <w:t>□便民服务站</w:t>
            </w:r>
            <w:r>
              <w:rPr>
                <w:sz w:val="20"/>
              </w:rPr>
              <w:tab/>
            </w:r>
            <w:r>
              <w:rPr>
                <w:sz w:val="20"/>
              </w:rPr>
              <w:t>□入户/现场</w:t>
            </w:r>
          </w:p>
          <w:p w14:paraId="5B7897A6">
            <w:pPr>
              <w:pStyle w:val="7"/>
              <w:spacing w:before="3" w:line="230" w:lineRule="auto"/>
              <w:ind w:left="35" w:right="91"/>
              <w:rPr>
                <w:sz w:val="20"/>
              </w:rPr>
            </w:pPr>
            <w:r>
              <w:rPr>
                <w:sz w:val="20"/>
              </w:rPr>
              <w:t>□社区/企事业单位/村公示栏（电子屏）</w:t>
            </w:r>
          </w:p>
          <w:p w14:paraId="613834FB">
            <w:pPr>
              <w:pStyle w:val="7"/>
              <w:tabs>
                <w:tab w:val="left" w:pos="1635"/>
              </w:tabs>
              <w:spacing w:line="251" w:lineRule="exact"/>
              <w:ind w:left="35"/>
              <w:rPr>
                <w:sz w:val="20"/>
              </w:rPr>
            </w:pPr>
            <w:r>
              <w:rPr>
                <w:sz w:val="20"/>
              </w:rPr>
              <w:t>□精准推送</w:t>
            </w:r>
            <w:r>
              <w:rPr>
                <w:sz w:val="20"/>
              </w:rPr>
              <w:tab/>
            </w:r>
            <w:r>
              <w:rPr>
                <w:sz w:val="20"/>
              </w:rPr>
              <w:t>□其他_</w:t>
            </w:r>
          </w:p>
        </w:tc>
        <w:tc>
          <w:tcPr>
            <w:tcW w:w="512" w:type="dxa"/>
          </w:tcPr>
          <w:p w14:paraId="4582C7DD">
            <w:pPr>
              <w:pStyle w:val="7"/>
              <w:rPr>
                <w:rFonts w:ascii="PMingLiU"/>
                <w:sz w:val="20"/>
              </w:rPr>
            </w:pPr>
          </w:p>
          <w:p w14:paraId="765B2146">
            <w:pPr>
              <w:pStyle w:val="7"/>
              <w:rPr>
                <w:rFonts w:ascii="PMingLiU"/>
                <w:sz w:val="20"/>
              </w:rPr>
            </w:pPr>
          </w:p>
          <w:p w14:paraId="74FC57C4">
            <w:pPr>
              <w:pStyle w:val="7"/>
              <w:rPr>
                <w:rFonts w:ascii="PMingLiU"/>
                <w:sz w:val="20"/>
              </w:rPr>
            </w:pPr>
          </w:p>
          <w:p w14:paraId="65CC0709">
            <w:pPr>
              <w:pStyle w:val="7"/>
              <w:spacing w:before="10"/>
              <w:rPr>
                <w:rFonts w:ascii="PMingLiU"/>
                <w:sz w:val="23"/>
              </w:rPr>
            </w:pPr>
          </w:p>
          <w:p w14:paraId="1E341915">
            <w:pPr>
              <w:pStyle w:val="7"/>
              <w:ind w:left="21"/>
              <w:jc w:val="center"/>
              <w:rPr>
                <w:sz w:val="20"/>
              </w:rPr>
            </w:pPr>
            <w:r>
              <w:rPr>
                <w:w w:val="99"/>
                <w:sz w:val="20"/>
              </w:rPr>
              <w:t>√</w:t>
            </w:r>
          </w:p>
        </w:tc>
        <w:tc>
          <w:tcPr>
            <w:tcW w:w="512" w:type="dxa"/>
          </w:tcPr>
          <w:p w14:paraId="7A96D61F">
            <w:pPr>
              <w:pStyle w:val="7"/>
              <w:rPr>
                <w:rFonts w:ascii="Times New Roman"/>
                <w:sz w:val="18"/>
              </w:rPr>
            </w:pPr>
          </w:p>
        </w:tc>
        <w:tc>
          <w:tcPr>
            <w:tcW w:w="512" w:type="dxa"/>
          </w:tcPr>
          <w:p w14:paraId="14E39542">
            <w:pPr>
              <w:pStyle w:val="7"/>
              <w:rPr>
                <w:rFonts w:ascii="PMingLiU"/>
                <w:sz w:val="20"/>
              </w:rPr>
            </w:pPr>
          </w:p>
          <w:p w14:paraId="3089F8A8">
            <w:pPr>
              <w:pStyle w:val="7"/>
              <w:rPr>
                <w:rFonts w:ascii="PMingLiU"/>
                <w:sz w:val="20"/>
              </w:rPr>
            </w:pPr>
          </w:p>
          <w:p w14:paraId="29131109">
            <w:pPr>
              <w:pStyle w:val="7"/>
              <w:rPr>
                <w:rFonts w:ascii="PMingLiU"/>
                <w:sz w:val="20"/>
              </w:rPr>
            </w:pPr>
          </w:p>
          <w:p w14:paraId="179042B1">
            <w:pPr>
              <w:pStyle w:val="7"/>
              <w:spacing w:before="10"/>
              <w:rPr>
                <w:rFonts w:ascii="PMingLiU"/>
                <w:sz w:val="23"/>
              </w:rPr>
            </w:pPr>
          </w:p>
          <w:p w14:paraId="7DA83DB1">
            <w:pPr>
              <w:pStyle w:val="7"/>
              <w:ind w:left="18"/>
              <w:jc w:val="center"/>
              <w:rPr>
                <w:sz w:val="20"/>
              </w:rPr>
            </w:pPr>
            <w:r>
              <w:rPr>
                <w:w w:val="99"/>
                <w:sz w:val="20"/>
              </w:rPr>
              <w:t>√</w:t>
            </w:r>
          </w:p>
        </w:tc>
        <w:tc>
          <w:tcPr>
            <w:tcW w:w="512" w:type="dxa"/>
          </w:tcPr>
          <w:p w14:paraId="748CB4D4">
            <w:pPr>
              <w:pStyle w:val="7"/>
              <w:rPr>
                <w:rFonts w:ascii="Times New Roman"/>
                <w:sz w:val="18"/>
              </w:rPr>
            </w:pPr>
          </w:p>
        </w:tc>
        <w:tc>
          <w:tcPr>
            <w:tcW w:w="512" w:type="dxa"/>
          </w:tcPr>
          <w:p w14:paraId="5C3F4255">
            <w:pPr>
              <w:pStyle w:val="7"/>
              <w:rPr>
                <w:rFonts w:ascii="Times New Roman"/>
                <w:sz w:val="18"/>
              </w:rPr>
            </w:pPr>
          </w:p>
        </w:tc>
        <w:tc>
          <w:tcPr>
            <w:tcW w:w="512" w:type="dxa"/>
          </w:tcPr>
          <w:p w14:paraId="283053DF">
            <w:pPr>
              <w:pStyle w:val="7"/>
              <w:rPr>
                <w:rFonts w:ascii="PMingLiU"/>
                <w:sz w:val="20"/>
              </w:rPr>
            </w:pPr>
          </w:p>
          <w:p w14:paraId="31C2CCFF">
            <w:pPr>
              <w:pStyle w:val="7"/>
              <w:rPr>
                <w:rFonts w:ascii="PMingLiU"/>
                <w:sz w:val="20"/>
              </w:rPr>
            </w:pPr>
          </w:p>
          <w:p w14:paraId="4D59BD7E">
            <w:pPr>
              <w:pStyle w:val="7"/>
              <w:rPr>
                <w:rFonts w:ascii="PMingLiU"/>
                <w:sz w:val="20"/>
              </w:rPr>
            </w:pPr>
          </w:p>
          <w:p w14:paraId="1489DB49">
            <w:pPr>
              <w:pStyle w:val="7"/>
              <w:spacing w:before="10"/>
              <w:rPr>
                <w:rFonts w:ascii="PMingLiU"/>
                <w:sz w:val="23"/>
              </w:rPr>
            </w:pPr>
          </w:p>
          <w:p w14:paraId="2D3F175E">
            <w:pPr>
              <w:pStyle w:val="7"/>
              <w:ind w:left="13"/>
              <w:jc w:val="center"/>
              <w:rPr>
                <w:sz w:val="20"/>
              </w:rPr>
            </w:pPr>
            <w:r>
              <w:rPr>
                <w:w w:val="99"/>
                <w:sz w:val="20"/>
              </w:rPr>
              <w:t>√</w:t>
            </w:r>
          </w:p>
        </w:tc>
      </w:tr>
    </w:tbl>
    <w:p w14:paraId="6C1DE661">
      <w:pPr>
        <w:spacing w:after="0"/>
        <w:jc w:val="center"/>
        <w:rPr>
          <w:sz w:val="20"/>
        </w:rPr>
        <w:sectPr>
          <w:pgSz w:w="16840" w:h="11910" w:orient="landscape"/>
          <w:pgMar w:top="1100" w:right="960" w:bottom="280" w:left="960" w:header="720" w:footer="720" w:gutter="0"/>
          <w:cols w:space="720" w:num="1"/>
        </w:sectPr>
      </w:pPr>
    </w:p>
    <w:p w14:paraId="5FC28DD8">
      <w:pPr>
        <w:pStyle w:val="2"/>
        <w:spacing w:before="5"/>
        <w:rPr>
          <w:sz w:val="27"/>
        </w:rPr>
      </w:pPr>
    </w:p>
    <w:p w14:paraId="6CA0D38A">
      <w:pPr>
        <w:spacing w:before="62"/>
        <w:ind w:left="176" w:right="0" w:firstLine="0"/>
        <w:jc w:val="left"/>
        <w:rPr>
          <w:rFonts w:hint="eastAsia" w:ascii="黑体" w:eastAsia="黑体"/>
          <w:sz w:val="28"/>
        </w:rPr>
      </w:pPr>
      <w:r>
        <w:rPr>
          <w:rFonts w:hint="eastAsia" w:ascii="黑体" w:eastAsia="黑体"/>
          <w:sz w:val="28"/>
        </w:rPr>
        <w:t>附件</w:t>
      </w:r>
    </w:p>
    <w:p w14:paraId="3A807567">
      <w:pPr>
        <w:pStyle w:val="2"/>
        <w:spacing w:before="138" w:after="59"/>
        <w:ind w:left="1995" w:right="2008"/>
        <w:jc w:val="center"/>
      </w:pPr>
      <w:r>
        <w:t>德宏州瑞丽市弄岛镇公共文化服务领域基层政务公开标准目录</w:t>
      </w:r>
    </w:p>
    <w:tbl>
      <w:tblPr>
        <w:tblStyle w:val="3"/>
        <w:tblW w:w="0" w:type="auto"/>
        <w:tblInd w:w="141"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70"/>
        <w:gridCol w:w="496"/>
        <w:gridCol w:w="702"/>
        <w:gridCol w:w="2192"/>
        <w:gridCol w:w="2511"/>
        <w:gridCol w:w="1268"/>
        <w:gridCol w:w="922"/>
        <w:gridCol w:w="3240"/>
        <w:gridCol w:w="468"/>
        <w:gridCol w:w="468"/>
        <w:gridCol w:w="468"/>
        <w:gridCol w:w="468"/>
        <w:gridCol w:w="468"/>
        <w:gridCol w:w="468"/>
      </w:tblGrid>
      <w:tr w14:paraId="0DDA52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6" w:hRule="atLeast"/>
        </w:trPr>
        <w:tc>
          <w:tcPr>
            <w:tcW w:w="470" w:type="dxa"/>
            <w:vMerge w:val="restart"/>
          </w:tcPr>
          <w:p w14:paraId="329723DA">
            <w:pPr>
              <w:pStyle w:val="7"/>
              <w:rPr>
                <w:rFonts w:ascii="PMingLiU"/>
                <w:sz w:val="20"/>
              </w:rPr>
            </w:pPr>
          </w:p>
          <w:p w14:paraId="6F78328F">
            <w:pPr>
              <w:pStyle w:val="7"/>
              <w:spacing w:before="5"/>
              <w:rPr>
                <w:rFonts w:ascii="PMingLiU"/>
                <w:sz w:val="13"/>
              </w:rPr>
            </w:pPr>
          </w:p>
          <w:p w14:paraId="1BCE2050">
            <w:pPr>
              <w:pStyle w:val="7"/>
              <w:ind w:left="35"/>
              <w:rPr>
                <w:b/>
                <w:sz w:val="20"/>
              </w:rPr>
            </w:pPr>
            <w:r>
              <w:rPr>
                <w:b/>
                <w:sz w:val="20"/>
              </w:rPr>
              <w:t>序号</w:t>
            </w:r>
          </w:p>
        </w:tc>
        <w:tc>
          <w:tcPr>
            <w:tcW w:w="1198" w:type="dxa"/>
            <w:gridSpan w:val="2"/>
          </w:tcPr>
          <w:p w14:paraId="16B93626">
            <w:pPr>
              <w:pStyle w:val="7"/>
              <w:spacing w:before="82"/>
              <w:ind w:left="199"/>
              <w:rPr>
                <w:b/>
                <w:sz w:val="20"/>
              </w:rPr>
            </w:pPr>
            <w:r>
              <w:rPr>
                <w:b/>
                <w:sz w:val="20"/>
              </w:rPr>
              <w:t>公开事项</w:t>
            </w:r>
          </w:p>
        </w:tc>
        <w:tc>
          <w:tcPr>
            <w:tcW w:w="2192" w:type="dxa"/>
            <w:vMerge w:val="restart"/>
          </w:tcPr>
          <w:p w14:paraId="30C4106D">
            <w:pPr>
              <w:pStyle w:val="7"/>
              <w:rPr>
                <w:rFonts w:ascii="PMingLiU"/>
                <w:sz w:val="20"/>
              </w:rPr>
            </w:pPr>
          </w:p>
          <w:p w14:paraId="5C4C1B12">
            <w:pPr>
              <w:pStyle w:val="7"/>
              <w:spacing w:before="5"/>
              <w:rPr>
                <w:rFonts w:ascii="PMingLiU"/>
                <w:sz w:val="13"/>
              </w:rPr>
            </w:pPr>
          </w:p>
          <w:p w14:paraId="2425AB3E">
            <w:pPr>
              <w:pStyle w:val="7"/>
              <w:ind w:left="294"/>
              <w:rPr>
                <w:b/>
                <w:sz w:val="20"/>
              </w:rPr>
            </w:pPr>
            <w:r>
              <w:rPr>
                <w:b/>
                <w:sz w:val="20"/>
              </w:rPr>
              <w:t>公开内容（要素）</w:t>
            </w:r>
          </w:p>
        </w:tc>
        <w:tc>
          <w:tcPr>
            <w:tcW w:w="2511" w:type="dxa"/>
            <w:vMerge w:val="restart"/>
          </w:tcPr>
          <w:p w14:paraId="4E71C1E5">
            <w:pPr>
              <w:pStyle w:val="7"/>
              <w:rPr>
                <w:rFonts w:ascii="PMingLiU"/>
                <w:sz w:val="20"/>
              </w:rPr>
            </w:pPr>
          </w:p>
          <w:p w14:paraId="7F35F5AC">
            <w:pPr>
              <w:pStyle w:val="7"/>
              <w:spacing w:before="5"/>
              <w:rPr>
                <w:rFonts w:ascii="PMingLiU"/>
                <w:sz w:val="13"/>
              </w:rPr>
            </w:pPr>
          </w:p>
          <w:p w14:paraId="09010EC1">
            <w:pPr>
              <w:pStyle w:val="7"/>
              <w:ind w:left="858"/>
              <w:rPr>
                <w:b/>
                <w:sz w:val="20"/>
              </w:rPr>
            </w:pPr>
            <w:r>
              <w:rPr>
                <w:b/>
                <w:sz w:val="20"/>
              </w:rPr>
              <w:t>公开依据</w:t>
            </w:r>
          </w:p>
        </w:tc>
        <w:tc>
          <w:tcPr>
            <w:tcW w:w="1268" w:type="dxa"/>
            <w:vMerge w:val="restart"/>
          </w:tcPr>
          <w:p w14:paraId="240A3FCC">
            <w:pPr>
              <w:pStyle w:val="7"/>
              <w:rPr>
                <w:rFonts w:ascii="PMingLiU"/>
                <w:sz w:val="20"/>
              </w:rPr>
            </w:pPr>
          </w:p>
          <w:p w14:paraId="489FB325">
            <w:pPr>
              <w:pStyle w:val="7"/>
              <w:spacing w:before="5"/>
              <w:rPr>
                <w:rFonts w:ascii="PMingLiU"/>
                <w:sz w:val="13"/>
              </w:rPr>
            </w:pPr>
          </w:p>
          <w:p w14:paraId="6482691B">
            <w:pPr>
              <w:pStyle w:val="7"/>
              <w:ind w:left="238"/>
              <w:rPr>
                <w:b/>
                <w:sz w:val="20"/>
              </w:rPr>
            </w:pPr>
            <w:r>
              <w:rPr>
                <w:b/>
                <w:sz w:val="20"/>
              </w:rPr>
              <w:t>公开时限</w:t>
            </w:r>
          </w:p>
        </w:tc>
        <w:tc>
          <w:tcPr>
            <w:tcW w:w="922" w:type="dxa"/>
            <w:vMerge w:val="restart"/>
          </w:tcPr>
          <w:p w14:paraId="3AD2CD8A">
            <w:pPr>
              <w:pStyle w:val="7"/>
              <w:rPr>
                <w:rFonts w:ascii="PMingLiU"/>
                <w:sz w:val="20"/>
              </w:rPr>
            </w:pPr>
          </w:p>
          <w:p w14:paraId="180ECA2D">
            <w:pPr>
              <w:pStyle w:val="7"/>
              <w:spacing w:before="5"/>
              <w:rPr>
                <w:rFonts w:ascii="PMingLiU"/>
                <w:sz w:val="13"/>
              </w:rPr>
            </w:pPr>
          </w:p>
          <w:p w14:paraId="62184AF7">
            <w:pPr>
              <w:pStyle w:val="7"/>
              <w:ind w:left="67"/>
              <w:rPr>
                <w:b/>
                <w:sz w:val="20"/>
              </w:rPr>
            </w:pPr>
            <w:r>
              <w:rPr>
                <w:b/>
                <w:sz w:val="20"/>
              </w:rPr>
              <w:t>公开主体</w:t>
            </w:r>
          </w:p>
        </w:tc>
        <w:tc>
          <w:tcPr>
            <w:tcW w:w="3240" w:type="dxa"/>
            <w:vMerge w:val="restart"/>
          </w:tcPr>
          <w:p w14:paraId="7F94E481">
            <w:pPr>
              <w:pStyle w:val="7"/>
              <w:rPr>
                <w:rFonts w:ascii="PMingLiU"/>
                <w:sz w:val="20"/>
              </w:rPr>
            </w:pPr>
          </w:p>
          <w:p w14:paraId="2AB98564">
            <w:pPr>
              <w:pStyle w:val="7"/>
              <w:spacing w:before="5"/>
              <w:rPr>
                <w:rFonts w:ascii="PMingLiU"/>
                <w:sz w:val="13"/>
              </w:rPr>
            </w:pPr>
          </w:p>
          <w:p w14:paraId="781CC8C4">
            <w:pPr>
              <w:pStyle w:val="7"/>
              <w:ind w:left="925"/>
              <w:rPr>
                <w:b/>
                <w:sz w:val="20"/>
              </w:rPr>
            </w:pPr>
            <w:r>
              <w:rPr>
                <w:b/>
                <w:sz w:val="20"/>
              </w:rPr>
              <w:t>公开渠道和载体</w:t>
            </w:r>
          </w:p>
        </w:tc>
        <w:tc>
          <w:tcPr>
            <w:tcW w:w="936" w:type="dxa"/>
            <w:gridSpan w:val="2"/>
          </w:tcPr>
          <w:p w14:paraId="0F077244">
            <w:pPr>
              <w:pStyle w:val="7"/>
              <w:spacing w:before="82"/>
              <w:ind w:left="81"/>
              <w:rPr>
                <w:b/>
                <w:sz w:val="20"/>
              </w:rPr>
            </w:pPr>
            <w:r>
              <w:rPr>
                <w:b/>
                <w:sz w:val="20"/>
              </w:rPr>
              <w:t>公开对象</w:t>
            </w:r>
          </w:p>
        </w:tc>
        <w:tc>
          <w:tcPr>
            <w:tcW w:w="936" w:type="dxa"/>
            <w:gridSpan w:val="2"/>
          </w:tcPr>
          <w:p w14:paraId="429A778C">
            <w:pPr>
              <w:pStyle w:val="7"/>
              <w:spacing w:before="82"/>
              <w:ind w:left="85"/>
              <w:rPr>
                <w:b/>
                <w:sz w:val="20"/>
              </w:rPr>
            </w:pPr>
            <w:r>
              <w:rPr>
                <w:b/>
                <w:sz w:val="20"/>
              </w:rPr>
              <w:t>公开方式</w:t>
            </w:r>
          </w:p>
        </w:tc>
        <w:tc>
          <w:tcPr>
            <w:tcW w:w="936" w:type="dxa"/>
            <w:gridSpan w:val="2"/>
          </w:tcPr>
          <w:p w14:paraId="05BFE3F4">
            <w:pPr>
              <w:pStyle w:val="7"/>
              <w:spacing w:before="82"/>
              <w:ind w:left="90"/>
              <w:rPr>
                <w:b/>
                <w:sz w:val="20"/>
              </w:rPr>
            </w:pPr>
            <w:r>
              <w:rPr>
                <w:b/>
                <w:sz w:val="20"/>
              </w:rPr>
              <w:t>公开层级</w:t>
            </w:r>
          </w:p>
        </w:tc>
      </w:tr>
      <w:tr w14:paraId="5C90F0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48" w:hRule="atLeast"/>
        </w:trPr>
        <w:tc>
          <w:tcPr>
            <w:tcW w:w="470" w:type="dxa"/>
            <w:vMerge w:val="continue"/>
            <w:tcBorders>
              <w:top w:val="nil"/>
            </w:tcBorders>
          </w:tcPr>
          <w:p w14:paraId="28D77C7A">
            <w:pPr>
              <w:rPr>
                <w:sz w:val="2"/>
                <w:szCs w:val="2"/>
              </w:rPr>
            </w:pPr>
          </w:p>
        </w:tc>
        <w:tc>
          <w:tcPr>
            <w:tcW w:w="496" w:type="dxa"/>
          </w:tcPr>
          <w:p w14:paraId="47E34B2C">
            <w:pPr>
              <w:pStyle w:val="7"/>
              <w:spacing w:before="143" w:line="230" w:lineRule="auto"/>
              <w:ind w:left="48" w:right="22"/>
              <w:rPr>
                <w:b/>
                <w:sz w:val="20"/>
              </w:rPr>
            </w:pPr>
            <w:r>
              <w:rPr>
                <w:b/>
                <w:sz w:val="20"/>
              </w:rPr>
              <w:t>一级事项</w:t>
            </w:r>
          </w:p>
        </w:tc>
        <w:tc>
          <w:tcPr>
            <w:tcW w:w="702" w:type="dxa"/>
          </w:tcPr>
          <w:p w14:paraId="4123E18B">
            <w:pPr>
              <w:pStyle w:val="7"/>
              <w:spacing w:before="143" w:line="230" w:lineRule="auto"/>
              <w:ind w:left="152" w:right="124"/>
              <w:rPr>
                <w:b/>
                <w:sz w:val="20"/>
              </w:rPr>
            </w:pPr>
            <w:r>
              <w:rPr>
                <w:b/>
                <w:sz w:val="20"/>
              </w:rPr>
              <w:t>二级事项</w:t>
            </w:r>
          </w:p>
        </w:tc>
        <w:tc>
          <w:tcPr>
            <w:tcW w:w="2192" w:type="dxa"/>
            <w:vMerge w:val="continue"/>
            <w:tcBorders>
              <w:top w:val="nil"/>
            </w:tcBorders>
          </w:tcPr>
          <w:p w14:paraId="326E3DC8">
            <w:pPr>
              <w:rPr>
                <w:sz w:val="2"/>
                <w:szCs w:val="2"/>
              </w:rPr>
            </w:pPr>
          </w:p>
        </w:tc>
        <w:tc>
          <w:tcPr>
            <w:tcW w:w="2511" w:type="dxa"/>
            <w:vMerge w:val="continue"/>
            <w:tcBorders>
              <w:top w:val="nil"/>
            </w:tcBorders>
          </w:tcPr>
          <w:p w14:paraId="15419530">
            <w:pPr>
              <w:rPr>
                <w:sz w:val="2"/>
                <w:szCs w:val="2"/>
              </w:rPr>
            </w:pPr>
          </w:p>
        </w:tc>
        <w:tc>
          <w:tcPr>
            <w:tcW w:w="1268" w:type="dxa"/>
            <w:vMerge w:val="continue"/>
            <w:tcBorders>
              <w:top w:val="nil"/>
            </w:tcBorders>
          </w:tcPr>
          <w:p w14:paraId="65810AD9">
            <w:pPr>
              <w:rPr>
                <w:sz w:val="2"/>
                <w:szCs w:val="2"/>
              </w:rPr>
            </w:pPr>
          </w:p>
        </w:tc>
        <w:tc>
          <w:tcPr>
            <w:tcW w:w="922" w:type="dxa"/>
            <w:vMerge w:val="continue"/>
            <w:tcBorders>
              <w:top w:val="nil"/>
            </w:tcBorders>
          </w:tcPr>
          <w:p w14:paraId="6B3E8110">
            <w:pPr>
              <w:rPr>
                <w:sz w:val="2"/>
                <w:szCs w:val="2"/>
              </w:rPr>
            </w:pPr>
          </w:p>
        </w:tc>
        <w:tc>
          <w:tcPr>
            <w:tcW w:w="3240" w:type="dxa"/>
            <w:vMerge w:val="continue"/>
            <w:tcBorders>
              <w:top w:val="nil"/>
            </w:tcBorders>
          </w:tcPr>
          <w:p w14:paraId="5349B5B5">
            <w:pPr>
              <w:rPr>
                <w:sz w:val="2"/>
                <w:szCs w:val="2"/>
              </w:rPr>
            </w:pPr>
          </w:p>
        </w:tc>
        <w:tc>
          <w:tcPr>
            <w:tcW w:w="468" w:type="dxa"/>
          </w:tcPr>
          <w:p w14:paraId="0D1A2B8E">
            <w:pPr>
              <w:pStyle w:val="7"/>
              <w:spacing w:before="143" w:line="230" w:lineRule="auto"/>
              <w:ind w:left="148" w:right="-15" w:hanging="101"/>
              <w:rPr>
                <w:b/>
                <w:sz w:val="20"/>
              </w:rPr>
            </w:pPr>
            <w:r>
              <w:rPr>
                <w:b/>
                <w:sz w:val="20"/>
              </w:rPr>
              <w:t>全社会</w:t>
            </w:r>
          </w:p>
        </w:tc>
        <w:tc>
          <w:tcPr>
            <w:tcW w:w="468" w:type="dxa"/>
          </w:tcPr>
          <w:p w14:paraId="7636FD9A">
            <w:pPr>
              <w:pStyle w:val="7"/>
              <w:spacing w:before="143" w:line="230" w:lineRule="auto"/>
              <w:ind w:left="49" w:right="-15"/>
              <w:rPr>
                <w:b/>
                <w:sz w:val="20"/>
              </w:rPr>
            </w:pPr>
            <w:r>
              <w:rPr>
                <w:b/>
                <w:sz w:val="20"/>
              </w:rPr>
              <w:t>特定群体</w:t>
            </w:r>
          </w:p>
        </w:tc>
        <w:tc>
          <w:tcPr>
            <w:tcW w:w="468" w:type="dxa"/>
          </w:tcPr>
          <w:p w14:paraId="5B7A8E97">
            <w:pPr>
              <w:pStyle w:val="7"/>
              <w:spacing w:before="6"/>
              <w:rPr>
                <w:rFonts w:ascii="PMingLiU"/>
                <w:sz w:val="18"/>
              </w:rPr>
            </w:pPr>
          </w:p>
          <w:p w14:paraId="5E08AB94">
            <w:pPr>
              <w:pStyle w:val="7"/>
              <w:ind w:left="52" w:right="-15"/>
              <w:jc w:val="center"/>
              <w:rPr>
                <w:b/>
                <w:sz w:val="20"/>
              </w:rPr>
            </w:pPr>
            <w:r>
              <w:rPr>
                <w:b/>
                <w:spacing w:val="-5"/>
                <w:sz w:val="20"/>
              </w:rPr>
              <w:t>主动</w:t>
            </w:r>
          </w:p>
        </w:tc>
        <w:tc>
          <w:tcPr>
            <w:tcW w:w="468" w:type="dxa"/>
          </w:tcPr>
          <w:p w14:paraId="043C9235">
            <w:pPr>
              <w:pStyle w:val="7"/>
              <w:spacing w:before="143" w:line="230" w:lineRule="auto"/>
              <w:ind w:left="155" w:right="-15" w:hanging="101"/>
              <w:rPr>
                <w:b/>
                <w:sz w:val="20"/>
              </w:rPr>
            </w:pPr>
            <w:r>
              <w:rPr>
                <w:b/>
                <w:spacing w:val="-6"/>
                <w:sz w:val="20"/>
              </w:rPr>
              <w:t>依申</w:t>
            </w:r>
            <w:r>
              <w:rPr>
                <w:b/>
                <w:sz w:val="20"/>
              </w:rPr>
              <w:t>请</w:t>
            </w:r>
          </w:p>
        </w:tc>
        <w:tc>
          <w:tcPr>
            <w:tcW w:w="468" w:type="dxa"/>
          </w:tcPr>
          <w:p w14:paraId="626F11C8">
            <w:pPr>
              <w:pStyle w:val="7"/>
              <w:spacing w:before="6"/>
              <w:rPr>
                <w:rFonts w:ascii="PMingLiU"/>
                <w:sz w:val="18"/>
              </w:rPr>
            </w:pPr>
          </w:p>
          <w:p w14:paraId="6697573F">
            <w:pPr>
              <w:pStyle w:val="7"/>
              <w:ind w:left="57" w:right="-15"/>
              <w:rPr>
                <w:b/>
                <w:sz w:val="20"/>
              </w:rPr>
            </w:pPr>
            <w:r>
              <w:rPr>
                <w:b/>
                <w:spacing w:val="-8"/>
                <w:sz w:val="20"/>
              </w:rPr>
              <w:t>县级</w:t>
            </w:r>
          </w:p>
        </w:tc>
        <w:tc>
          <w:tcPr>
            <w:tcW w:w="468" w:type="dxa"/>
          </w:tcPr>
          <w:p w14:paraId="1921840C">
            <w:pPr>
              <w:pStyle w:val="7"/>
              <w:spacing w:before="6"/>
              <w:rPr>
                <w:rFonts w:ascii="PMingLiU"/>
                <w:sz w:val="18"/>
              </w:rPr>
            </w:pPr>
          </w:p>
          <w:p w14:paraId="1FA25215">
            <w:pPr>
              <w:pStyle w:val="7"/>
              <w:ind w:left="59" w:right="-29"/>
              <w:jc w:val="center"/>
              <w:rPr>
                <w:b/>
                <w:sz w:val="20"/>
              </w:rPr>
            </w:pPr>
            <w:r>
              <w:rPr>
                <w:b/>
                <w:sz w:val="20"/>
              </w:rPr>
              <w:t>乡级</w:t>
            </w:r>
          </w:p>
        </w:tc>
      </w:tr>
      <w:tr w14:paraId="2F859D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95" w:hRule="atLeast"/>
        </w:trPr>
        <w:tc>
          <w:tcPr>
            <w:tcW w:w="470" w:type="dxa"/>
          </w:tcPr>
          <w:p w14:paraId="546AE963">
            <w:pPr>
              <w:pStyle w:val="7"/>
              <w:rPr>
                <w:rFonts w:ascii="PMingLiU"/>
                <w:sz w:val="20"/>
              </w:rPr>
            </w:pPr>
          </w:p>
          <w:p w14:paraId="4F81AE5C">
            <w:pPr>
              <w:pStyle w:val="7"/>
              <w:rPr>
                <w:rFonts w:ascii="PMingLiU"/>
                <w:sz w:val="20"/>
              </w:rPr>
            </w:pPr>
          </w:p>
          <w:p w14:paraId="0043A8B7">
            <w:pPr>
              <w:pStyle w:val="7"/>
              <w:rPr>
                <w:rFonts w:ascii="PMingLiU"/>
                <w:sz w:val="20"/>
              </w:rPr>
            </w:pPr>
          </w:p>
          <w:p w14:paraId="06305C74">
            <w:pPr>
              <w:pStyle w:val="7"/>
              <w:spacing w:before="12"/>
              <w:rPr>
                <w:rFonts w:ascii="PMingLiU"/>
                <w:sz w:val="20"/>
              </w:rPr>
            </w:pPr>
          </w:p>
          <w:p w14:paraId="51B17112">
            <w:pPr>
              <w:pStyle w:val="7"/>
              <w:spacing w:before="1"/>
              <w:ind w:left="186"/>
              <w:rPr>
                <w:sz w:val="20"/>
              </w:rPr>
            </w:pPr>
            <w:r>
              <w:rPr>
                <w:w w:val="99"/>
                <w:sz w:val="20"/>
              </w:rPr>
              <w:t>1</w:t>
            </w:r>
          </w:p>
        </w:tc>
        <w:tc>
          <w:tcPr>
            <w:tcW w:w="496" w:type="dxa"/>
            <w:vMerge w:val="restart"/>
          </w:tcPr>
          <w:p w14:paraId="26A8ADB4">
            <w:pPr>
              <w:pStyle w:val="7"/>
              <w:rPr>
                <w:rFonts w:ascii="PMingLiU"/>
                <w:sz w:val="20"/>
              </w:rPr>
            </w:pPr>
          </w:p>
          <w:p w14:paraId="0F226D30">
            <w:pPr>
              <w:pStyle w:val="7"/>
              <w:rPr>
                <w:rFonts w:ascii="PMingLiU"/>
                <w:sz w:val="20"/>
              </w:rPr>
            </w:pPr>
          </w:p>
          <w:p w14:paraId="4699133B">
            <w:pPr>
              <w:pStyle w:val="7"/>
              <w:rPr>
                <w:rFonts w:ascii="PMingLiU"/>
                <w:sz w:val="20"/>
              </w:rPr>
            </w:pPr>
          </w:p>
          <w:p w14:paraId="14C2C166">
            <w:pPr>
              <w:pStyle w:val="7"/>
              <w:rPr>
                <w:rFonts w:ascii="PMingLiU"/>
                <w:sz w:val="20"/>
              </w:rPr>
            </w:pPr>
          </w:p>
          <w:p w14:paraId="024497B3">
            <w:pPr>
              <w:pStyle w:val="7"/>
              <w:rPr>
                <w:rFonts w:ascii="PMingLiU"/>
                <w:sz w:val="20"/>
              </w:rPr>
            </w:pPr>
          </w:p>
          <w:p w14:paraId="6B88B18C">
            <w:pPr>
              <w:pStyle w:val="7"/>
              <w:rPr>
                <w:rFonts w:ascii="PMingLiU"/>
                <w:sz w:val="20"/>
              </w:rPr>
            </w:pPr>
          </w:p>
          <w:p w14:paraId="2C285DAF">
            <w:pPr>
              <w:pStyle w:val="7"/>
              <w:rPr>
                <w:rFonts w:ascii="PMingLiU"/>
                <w:sz w:val="20"/>
              </w:rPr>
            </w:pPr>
          </w:p>
          <w:p w14:paraId="632EDD5A">
            <w:pPr>
              <w:pStyle w:val="7"/>
              <w:rPr>
                <w:rFonts w:ascii="PMingLiU"/>
                <w:sz w:val="20"/>
              </w:rPr>
            </w:pPr>
          </w:p>
          <w:p w14:paraId="35C95339">
            <w:pPr>
              <w:pStyle w:val="7"/>
              <w:rPr>
                <w:rFonts w:ascii="PMingLiU"/>
                <w:sz w:val="20"/>
              </w:rPr>
            </w:pPr>
          </w:p>
          <w:p w14:paraId="300CE352">
            <w:pPr>
              <w:pStyle w:val="7"/>
              <w:rPr>
                <w:rFonts w:ascii="PMingLiU"/>
                <w:sz w:val="20"/>
              </w:rPr>
            </w:pPr>
          </w:p>
          <w:p w14:paraId="03056F92">
            <w:pPr>
              <w:pStyle w:val="7"/>
              <w:spacing w:before="5"/>
              <w:rPr>
                <w:rFonts w:ascii="PMingLiU"/>
                <w:sz w:val="16"/>
              </w:rPr>
            </w:pPr>
          </w:p>
          <w:p w14:paraId="78C5F573">
            <w:pPr>
              <w:pStyle w:val="7"/>
              <w:spacing w:line="230" w:lineRule="auto"/>
              <w:ind w:left="50" w:right="25"/>
              <w:rPr>
                <w:sz w:val="20"/>
              </w:rPr>
            </w:pPr>
            <w:r>
              <w:rPr>
                <w:sz w:val="20"/>
              </w:rPr>
              <w:t>公共服务</w:t>
            </w:r>
          </w:p>
        </w:tc>
        <w:tc>
          <w:tcPr>
            <w:tcW w:w="702" w:type="dxa"/>
          </w:tcPr>
          <w:p w14:paraId="40308EE6">
            <w:pPr>
              <w:pStyle w:val="7"/>
              <w:rPr>
                <w:rFonts w:ascii="PMingLiU"/>
                <w:sz w:val="20"/>
              </w:rPr>
            </w:pPr>
          </w:p>
          <w:p w14:paraId="0972A190">
            <w:pPr>
              <w:pStyle w:val="7"/>
              <w:rPr>
                <w:rFonts w:ascii="PMingLiU"/>
                <w:sz w:val="20"/>
              </w:rPr>
            </w:pPr>
          </w:p>
          <w:p w14:paraId="073470D2">
            <w:pPr>
              <w:pStyle w:val="7"/>
              <w:rPr>
                <w:rFonts w:ascii="PMingLiU"/>
                <w:sz w:val="15"/>
              </w:rPr>
            </w:pPr>
          </w:p>
          <w:p w14:paraId="705C4987">
            <w:pPr>
              <w:pStyle w:val="7"/>
              <w:spacing w:before="1" w:line="230" w:lineRule="auto"/>
              <w:ind w:left="56" w:right="26"/>
              <w:jc w:val="both"/>
              <w:rPr>
                <w:sz w:val="20"/>
              </w:rPr>
            </w:pPr>
            <w:r>
              <w:rPr>
                <w:sz w:val="20"/>
              </w:rPr>
              <w:t>公共文化机构没费开放信息</w:t>
            </w:r>
          </w:p>
        </w:tc>
        <w:tc>
          <w:tcPr>
            <w:tcW w:w="2192" w:type="dxa"/>
          </w:tcPr>
          <w:p w14:paraId="08D3FBDD">
            <w:pPr>
              <w:pStyle w:val="7"/>
              <w:rPr>
                <w:rFonts w:ascii="PMingLiU"/>
                <w:sz w:val="20"/>
              </w:rPr>
            </w:pPr>
          </w:p>
          <w:p w14:paraId="04B2627B">
            <w:pPr>
              <w:pStyle w:val="7"/>
              <w:spacing w:before="8"/>
              <w:rPr>
                <w:rFonts w:ascii="PMingLiU"/>
                <w:sz w:val="25"/>
              </w:rPr>
            </w:pPr>
          </w:p>
          <w:p w14:paraId="5C011BEB">
            <w:pPr>
              <w:pStyle w:val="7"/>
              <w:numPr>
                <w:ilvl w:val="0"/>
                <w:numId w:val="30"/>
              </w:numPr>
              <w:tabs>
                <w:tab w:val="left" w:pos="539"/>
              </w:tabs>
              <w:spacing w:before="0" w:after="0" w:line="251" w:lineRule="exact"/>
              <w:ind w:left="538" w:right="0" w:hanging="501"/>
              <w:jc w:val="left"/>
              <w:rPr>
                <w:sz w:val="20"/>
              </w:rPr>
            </w:pPr>
            <w:r>
              <w:rPr>
                <w:w w:val="95"/>
                <w:sz w:val="20"/>
              </w:rPr>
              <w:t>机构名称</w:t>
            </w:r>
          </w:p>
          <w:p w14:paraId="537CB6C1">
            <w:pPr>
              <w:pStyle w:val="7"/>
              <w:numPr>
                <w:ilvl w:val="0"/>
                <w:numId w:val="30"/>
              </w:numPr>
              <w:tabs>
                <w:tab w:val="left" w:pos="539"/>
              </w:tabs>
              <w:spacing w:before="0" w:after="0" w:line="246" w:lineRule="exact"/>
              <w:ind w:left="538" w:right="0" w:hanging="501"/>
              <w:jc w:val="left"/>
              <w:rPr>
                <w:sz w:val="20"/>
              </w:rPr>
            </w:pPr>
            <w:r>
              <w:rPr>
                <w:w w:val="95"/>
                <w:sz w:val="20"/>
              </w:rPr>
              <w:t>开放时间</w:t>
            </w:r>
          </w:p>
          <w:p w14:paraId="71C84B54">
            <w:pPr>
              <w:pStyle w:val="7"/>
              <w:numPr>
                <w:ilvl w:val="0"/>
                <w:numId w:val="30"/>
              </w:numPr>
              <w:tabs>
                <w:tab w:val="left" w:pos="539"/>
              </w:tabs>
              <w:spacing w:before="0" w:after="0" w:line="247" w:lineRule="exact"/>
              <w:ind w:left="538" w:right="0" w:hanging="501"/>
              <w:jc w:val="left"/>
              <w:rPr>
                <w:sz w:val="20"/>
              </w:rPr>
            </w:pPr>
            <w:r>
              <w:rPr>
                <w:w w:val="95"/>
                <w:sz w:val="20"/>
              </w:rPr>
              <w:t>机构地址</w:t>
            </w:r>
          </w:p>
          <w:p w14:paraId="0F85DE76">
            <w:pPr>
              <w:pStyle w:val="7"/>
              <w:numPr>
                <w:ilvl w:val="0"/>
                <w:numId w:val="30"/>
              </w:numPr>
              <w:tabs>
                <w:tab w:val="left" w:pos="539"/>
              </w:tabs>
              <w:spacing w:before="0" w:after="0" w:line="247" w:lineRule="exact"/>
              <w:ind w:left="538" w:right="0" w:hanging="501"/>
              <w:jc w:val="left"/>
              <w:rPr>
                <w:sz w:val="20"/>
              </w:rPr>
            </w:pPr>
            <w:r>
              <w:rPr>
                <w:w w:val="95"/>
                <w:sz w:val="20"/>
              </w:rPr>
              <w:t>联系电话</w:t>
            </w:r>
          </w:p>
          <w:p w14:paraId="79686C62">
            <w:pPr>
              <w:pStyle w:val="7"/>
              <w:numPr>
                <w:ilvl w:val="0"/>
                <w:numId w:val="30"/>
              </w:numPr>
              <w:tabs>
                <w:tab w:val="left" w:pos="539"/>
              </w:tabs>
              <w:spacing w:before="0" w:after="0" w:line="252" w:lineRule="exact"/>
              <w:ind w:left="538" w:right="0" w:hanging="501"/>
              <w:jc w:val="left"/>
              <w:rPr>
                <w:sz w:val="20"/>
              </w:rPr>
            </w:pPr>
            <w:r>
              <w:rPr>
                <w:sz w:val="20"/>
              </w:rPr>
              <w:t>临时停止开放信息</w:t>
            </w:r>
          </w:p>
        </w:tc>
        <w:tc>
          <w:tcPr>
            <w:tcW w:w="2511" w:type="dxa"/>
          </w:tcPr>
          <w:p w14:paraId="7FAA1726">
            <w:pPr>
              <w:pStyle w:val="7"/>
              <w:spacing w:before="7" w:line="230" w:lineRule="auto"/>
              <w:ind w:left="39" w:right="26"/>
              <w:rPr>
                <w:sz w:val="20"/>
              </w:rPr>
            </w:pPr>
            <w:r>
              <w:rPr>
                <w:sz w:val="20"/>
              </w:rPr>
              <w:t>《中华人民共和国公共文化服务保障法》《中华人民共和国</w:t>
            </w:r>
            <w:r>
              <w:rPr>
                <w:rFonts w:hint="eastAsia"/>
                <w:sz w:val="20"/>
                <w:lang w:eastAsia="zh-CN"/>
              </w:rPr>
              <w:t>中华人民共和国中华人民共和国政府信息公开条例</w:t>
            </w:r>
            <w:r>
              <w:rPr>
                <w:sz w:val="20"/>
              </w:rPr>
              <w:t>》《文化部 财政部关于推进全国美术馆、公共图书馆、文化馆（站）没费开放工作的意见》《文化部 财政部关于做好城市社区（街道）文化中心没费开放工作的通知</w:t>
            </w:r>
          </w:p>
          <w:p w14:paraId="069F3129">
            <w:pPr>
              <w:pStyle w:val="7"/>
              <w:spacing w:line="254" w:lineRule="exact"/>
              <w:ind w:left="39"/>
              <w:rPr>
                <w:sz w:val="20"/>
              </w:rPr>
            </w:pPr>
            <w:r>
              <w:rPr>
                <w:w w:val="99"/>
                <w:sz w:val="20"/>
              </w:rPr>
              <w:t>》</w:t>
            </w:r>
          </w:p>
        </w:tc>
        <w:tc>
          <w:tcPr>
            <w:tcW w:w="1268" w:type="dxa"/>
          </w:tcPr>
          <w:p w14:paraId="24B84A46">
            <w:pPr>
              <w:pStyle w:val="7"/>
              <w:rPr>
                <w:rFonts w:ascii="PMingLiU"/>
                <w:sz w:val="20"/>
              </w:rPr>
            </w:pPr>
          </w:p>
          <w:p w14:paraId="3611A5D1">
            <w:pPr>
              <w:pStyle w:val="7"/>
              <w:rPr>
                <w:rFonts w:ascii="PMingLiU"/>
                <w:sz w:val="20"/>
              </w:rPr>
            </w:pPr>
          </w:p>
          <w:p w14:paraId="395D19E7">
            <w:pPr>
              <w:pStyle w:val="7"/>
              <w:spacing w:before="1"/>
              <w:rPr>
                <w:rFonts w:ascii="PMingLiU"/>
                <w:sz w:val="15"/>
              </w:rPr>
            </w:pPr>
          </w:p>
          <w:p w14:paraId="5E006C15">
            <w:pPr>
              <w:pStyle w:val="7"/>
              <w:spacing w:line="230" w:lineRule="auto"/>
              <w:ind w:left="43" w:right="4" w:firstLine="2"/>
              <w:jc w:val="center"/>
              <w:rPr>
                <w:sz w:val="20"/>
              </w:rPr>
            </w:pPr>
            <w:r>
              <w:rPr>
                <w:spacing w:val="-3"/>
                <w:sz w:val="20"/>
              </w:rPr>
              <w:t>信息形成或者</w:t>
            </w:r>
            <w:r>
              <w:rPr>
                <w:sz w:val="20"/>
              </w:rPr>
              <w:t>变更之日起</w:t>
            </w:r>
            <w:r>
              <w:rPr>
                <w:spacing w:val="-8"/>
                <w:sz w:val="20"/>
              </w:rPr>
              <w:t xml:space="preserve">10 </w:t>
            </w:r>
            <w:r>
              <w:rPr>
                <w:spacing w:val="-3"/>
                <w:sz w:val="20"/>
              </w:rPr>
              <w:t>个工作日内公</w:t>
            </w:r>
            <w:r>
              <w:rPr>
                <w:sz w:val="20"/>
              </w:rPr>
              <w:t>开</w:t>
            </w:r>
          </w:p>
        </w:tc>
        <w:tc>
          <w:tcPr>
            <w:tcW w:w="922" w:type="dxa"/>
          </w:tcPr>
          <w:p w14:paraId="49ED66BD">
            <w:pPr>
              <w:pStyle w:val="7"/>
              <w:rPr>
                <w:rFonts w:ascii="PMingLiU"/>
                <w:sz w:val="20"/>
              </w:rPr>
            </w:pPr>
          </w:p>
          <w:p w14:paraId="1173C79F">
            <w:pPr>
              <w:pStyle w:val="7"/>
              <w:rPr>
                <w:rFonts w:ascii="PMingLiU"/>
                <w:sz w:val="20"/>
              </w:rPr>
            </w:pPr>
          </w:p>
          <w:p w14:paraId="43FE7BBE">
            <w:pPr>
              <w:pStyle w:val="7"/>
              <w:rPr>
                <w:rFonts w:ascii="PMingLiU"/>
                <w:sz w:val="20"/>
              </w:rPr>
            </w:pPr>
          </w:p>
          <w:p w14:paraId="0FB93226">
            <w:pPr>
              <w:pStyle w:val="7"/>
              <w:spacing w:before="178" w:line="230" w:lineRule="auto"/>
              <w:ind w:left="172" w:right="31" w:hanging="101"/>
              <w:rPr>
                <w:sz w:val="20"/>
              </w:rPr>
            </w:pPr>
            <w:r>
              <w:rPr>
                <w:sz w:val="20"/>
              </w:rPr>
              <w:t>弄岛镇人民政府</w:t>
            </w:r>
          </w:p>
        </w:tc>
        <w:tc>
          <w:tcPr>
            <w:tcW w:w="3240" w:type="dxa"/>
          </w:tcPr>
          <w:p w14:paraId="285E49E9">
            <w:pPr>
              <w:pStyle w:val="7"/>
              <w:spacing w:before="2"/>
              <w:rPr>
                <w:rFonts w:ascii="PMingLiU"/>
                <w:sz w:val="19"/>
              </w:rPr>
            </w:pPr>
          </w:p>
          <w:p w14:paraId="4FDD6E92">
            <w:pPr>
              <w:pStyle w:val="7"/>
              <w:tabs>
                <w:tab w:val="left" w:pos="1645"/>
              </w:tabs>
              <w:spacing w:line="251" w:lineRule="exact"/>
              <w:ind w:left="45"/>
              <w:rPr>
                <w:sz w:val="20"/>
              </w:rPr>
            </w:pPr>
            <w:r>
              <w:rPr>
                <w:sz w:val="20"/>
              </w:rPr>
              <w:t>■政府网站</w:t>
            </w:r>
            <w:r>
              <w:rPr>
                <w:sz w:val="20"/>
              </w:rPr>
              <w:tab/>
            </w:r>
            <w:r>
              <w:rPr>
                <w:sz w:val="20"/>
              </w:rPr>
              <w:t>□政府公报</w:t>
            </w:r>
          </w:p>
          <w:p w14:paraId="1087D0B5">
            <w:pPr>
              <w:pStyle w:val="7"/>
              <w:tabs>
                <w:tab w:val="left" w:pos="1645"/>
              </w:tabs>
              <w:spacing w:line="246" w:lineRule="exact"/>
              <w:ind w:left="45"/>
              <w:rPr>
                <w:sz w:val="20"/>
              </w:rPr>
            </w:pPr>
            <w:r>
              <w:rPr>
                <w:sz w:val="20"/>
              </w:rPr>
              <w:t>□两微一端</w:t>
            </w:r>
            <w:r>
              <w:rPr>
                <w:sz w:val="20"/>
              </w:rPr>
              <w:tab/>
            </w:r>
            <w:r>
              <w:rPr>
                <w:sz w:val="20"/>
              </w:rPr>
              <w:t>□发布会听证会</w:t>
            </w:r>
          </w:p>
          <w:p w14:paraId="6B91D39B">
            <w:pPr>
              <w:pStyle w:val="7"/>
              <w:tabs>
                <w:tab w:val="left" w:pos="1645"/>
              </w:tabs>
              <w:spacing w:line="247" w:lineRule="exact"/>
              <w:ind w:left="45"/>
              <w:rPr>
                <w:sz w:val="20"/>
              </w:rPr>
            </w:pPr>
            <w:r>
              <w:rPr>
                <w:sz w:val="20"/>
              </w:rPr>
              <w:t>□广播电视</w:t>
            </w:r>
            <w:r>
              <w:rPr>
                <w:sz w:val="20"/>
              </w:rPr>
              <w:tab/>
            </w:r>
            <w:r>
              <w:rPr>
                <w:sz w:val="20"/>
              </w:rPr>
              <w:t>□纸质媒体</w:t>
            </w:r>
          </w:p>
          <w:p w14:paraId="0D70CC5C">
            <w:pPr>
              <w:pStyle w:val="7"/>
              <w:tabs>
                <w:tab w:val="left" w:pos="1643"/>
              </w:tabs>
              <w:spacing w:line="247" w:lineRule="exact"/>
              <w:ind w:left="45"/>
              <w:rPr>
                <w:sz w:val="20"/>
              </w:rPr>
            </w:pPr>
            <w:r>
              <w:rPr>
                <w:sz w:val="20"/>
              </w:rPr>
              <w:t>□公开查阅点</w:t>
            </w:r>
            <w:r>
              <w:rPr>
                <w:sz w:val="20"/>
              </w:rPr>
              <w:tab/>
            </w:r>
            <w:r>
              <w:rPr>
                <w:sz w:val="20"/>
              </w:rPr>
              <w:t>□政务服务中心</w:t>
            </w:r>
          </w:p>
          <w:p w14:paraId="500EA4C4">
            <w:pPr>
              <w:pStyle w:val="7"/>
              <w:tabs>
                <w:tab w:val="left" w:pos="1643"/>
              </w:tabs>
              <w:spacing w:line="247" w:lineRule="exact"/>
              <w:ind w:left="45"/>
              <w:rPr>
                <w:sz w:val="20"/>
              </w:rPr>
            </w:pPr>
            <w:r>
              <w:rPr>
                <w:sz w:val="20"/>
              </w:rPr>
              <w:t>□便民服务站</w:t>
            </w:r>
            <w:r>
              <w:rPr>
                <w:sz w:val="20"/>
              </w:rPr>
              <w:tab/>
            </w:r>
            <w:r>
              <w:rPr>
                <w:sz w:val="20"/>
              </w:rPr>
              <w:t>□入户/现场</w:t>
            </w:r>
          </w:p>
          <w:p w14:paraId="078529E1">
            <w:pPr>
              <w:pStyle w:val="7"/>
              <w:spacing w:before="3" w:line="230" w:lineRule="auto"/>
              <w:ind w:left="45" w:right="138"/>
              <w:rPr>
                <w:sz w:val="20"/>
              </w:rPr>
            </w:pPr>
            <w:r>
              <w:rPr>
                <w:sz w:val="20"/>
              </w:rPr>
              <w:t>□社区/企事业单位/村公示栏（电子屏）</w:t>
            </w:r>
          </w:p>
          <w:p w14:paraId="636BCA14">
            <w:pPr>
              <w:pStyle w:val="7"/>
              <w:tabs>
                <w:tab w:val="left" w:pos="1645"/>
              </w:tabs>
              <w:spacing w:line="251" w:lineRule="exact"/>
              <w:ind w:left="45"/>
              <w:rPr>
                <w:sz w:val="20"/>
              </w:rPr>
            </w:pPr>
            <w:r>
              <w:rPr>
                <w:sz w:val="20"/>
              </w:rPr>
              <w:t>□精准推送</w:t>
            </w:r>
            <w:r>
              <w:rPr>
                <w:sz w:val="20"/>
              </w:rPr>
              <w:tab/>
            </w:r>
            <w:r>
              <w:rPr>
                <w:sz w:val="20"/>
              </w:rPr>
              <w:t>□其他</w:t>
            </w:r>
          </w:p>
        </w:tc>
        <w:tc>
          <w:tcPr>
            <w:tcW w:w="468" w:type="dxa"/>
          </w:tcPr>
          <w:p w14:paraId="20886F3E">
            <w:pPr>
              <w:pStyle w:val="7"/>
              <w:rPr>
                <w:rFonts w:ascii="PMingLiU"/>
                <w:sz w:val="20"/>
              </w:rPr>
            </w:pPr>
          </w:p>
          <w:p w14:paraId="67807590">
            <w:pPr>
              <w:pStyle w:val="7"/>
              <w:rPr>
                <w:rFonts w:ascii="PMingLiU"/>
                <w:sz w:val="20"/>
              </w:rPr>
            </w:pPr>
          </w:p>
          <w:p w14:paraId="55F6AFB6">
            <w:pPr>
              <w:pStyle w:val="7"/>
              <w:rPr>
                <w:rFonts w:ascii="PMingLiU"/>
                <w:sz w:val="20"/>
              </w:rPr>
            </w:pPr>
          </w:p>
          <w:p w14:paraId="456F43A3">
            <w:pPr>
              <w:pStyle w:val="7"/>
              <w:spacing w:before="13"/>
              <w:rPr>
                <w:rFonts w:ascii="PMingLiU"/>
                <w:sz w:val="20"/>
              </w:rPr>
            </w:pPr>
          </w:p>
          <w:p w14:paraId="063891EC">
            <w:pPr>
              <w:pStyle w:val="7"/>
              <w:ind w:right="98"/>
              <w:jc w:val="right"/>
              <w:rPr>
                <w:sz w:val="20"/>
              </w:rPr>
            </w:pPr>
            <w:r>
              <w:rPr>
                <w:w w:val="99"/>
                <w:sz w:val="20"/>
              </w:rPr>
              <w:t>√</w:t>
            </w:r>
          </w:p>
        </w:tc>
        <w:tc>
          <w:tcPr>
            <w:tcW w:w="468" w:type="dxa"/>
          </w:tcPr>
          <w:p w14:paraId="01193641">
            <w:pPr>
              <w:pStyle w:val="7"/>
              <w:rPr>
                <w:rFonts w:ascii="Times New Roman"/>
                <w:sz w:val="20"/>
              </w:rPr>
            </w:pPr>
          </w:p>
        </w:tc>
        <w:tc>
          <w:tcPr>
            <w:tcW w:w="468" w:type="dxa"/>
          </w:tcPr>
          <w:p w14:paraId="3ECF2A31">
            <w:pPr>
              <w:pStyle w:val="7"/>
              <w:rPr>
                <w:rFonts w:ascii="PMingLiU"/>
                <w:sz w:val="20"/>
              </w:rPr>
            </w:pPr>
          </w:p>
          <w:p w14:paraId="5CA2C34C">
            <w:pPr>
              <w:pStyle w:val="7"/>
              <w:rPr>
                <w:rFonts w:ascii="PMingLiU"/>
                <w:sz w:val="20"/>
              </w:rPr>
            </w:pPr>
          </w:p>
          <w:p w14:paraId="5F20B657">
            <w:pPr>
              <w:pStyle w:val="7"/>
              <w:rPr>
                <w:rFonts w:ascii="PMingLiU"/>
                <w:sz w:val="20"/>
              </w:rPr>
            </w:pPr>
          </w:p>
          <w:p w14:paraId="2AF91A33">
            <w:pPr>
              <w:pStyle w:val="7"/>
              <w:spacing w:before="13"/>
              <w:rPr>
                <w:rFonts w:ascii="PMingLiU"/>
                <w:sz w:val="20"/>
              </w:rPr>
            </w:pPr>
          </w:p>
          <w:p w14:paraId="09D4BEA1">
            <w:pPr>
              <w:pStyle w:val="7"/>
              <w:ind w:left="57"/>
              <w:jc w:val="center"/>
              <w:rPr>
                <w:sz w:val="20"/>
              </w:rPr>
            </w:pPr>
            <w:r>
              <w:rPr>
                <w:w w:val="99"/>
                <w:sz w:val="20"/>
              </w:rPr>
              <w:t>√</w:t>
            </w:r>
          </w:p>
        </w:tc>
        <w:tc>
          <w:tcPr>
            <w:tcW w:w="468" w:type="dxa"/>
          </w:tcPr>
          <w:p w14:paraId="5C0A1676">
            <w:pPr>
              <w:pStyle w:val="7"/>
              <w:rPr>
                <w:rFonts w:ascii="Times New Roman"/>
                <w:sz w:val="20"/>
              </w:rPr>
            </w:pPr>
          </w:p>
        </w:tc>
        <w:tc>
          <w:tcPr>
            <w:tcW w:w="468" w:type="dxa"/>
          </w:tcPr>
          <w:p w14:paraId="140D8E4E">
            <w:pPr>
              <w:pStyle w:val="7"/>
              <w:rPr>
                <w:rFonts w:ascii="Times New Roman"/>
                <w:sz w:val="20"/>
              </w:rPr>
            </w:pPr>
          </w:p>
        </w:tc>
        <w:tc>
          <w:tcPr>
            <w:tcW w:w="468" w:type="dxa"/>
          </w:tcPr>
          <w:p w14:paraId="1D4E5AEB">
            <w:pPr>
              <w:pStyle w:val="7"/>
              <w:rPr>
                <w:rFonts w:ascii="PMingLiU"/>
                <w:sz w:val="20"/>
              </w:rPr>
            </w:pPr>
          </w:p>
          <w:p w14:paraId="7AB1851A">
            <w:pPr>
              <w:pStyle w:val="7"/>
              <w:rPr>
                <w:rFonts w:ascii="PMingLiU"/>
                <w:sz w:val="20"/>
              </w:rPr>
            </w:pPr>
          </w:p>
          <w:p w14:paraId="41218721">
            <w:pPr>
              <w:pStyle w:val="7"/>
              <w:rPr>
                <w:rFonts w:ascii="PMingLiU"/>
                <w:sz w:val="20"/>
              </w:rPr>
            </w:pPr>
          </w:p>
          <w:p w14:paraId="1CA32900">
            <w:pPr>
              <w:pStyle w:val="7"/>
              <w:spacing w:before="13"/>
              <w:rPr>
                <w:rFonts w:ascii="PMingLiU"/>
                <w:sz w:val="20"/>
              </w:rPr>
            </w:pPr>
          </w:p>
          <w:p w14:paraId="11233A7F">
            <w:pPr>
              <w:pStyle w:val="7"/>
              <w:ind w:left="71"/>
              <w:jc w:val="center"/>
              <w:rPr>
                <w:sz w:val="20"/>
              </w:rPr>
            </w:pPr>
            <w:r>
              <w:rPr>
                <w:w w:val="99"/>
                <w:sz w:val="20"/>
              </w:rPr>
              <w:t>√</w:t>
            </w:r>
          </w:p>
        </w:tc>
      </w:tr>
      <w:tr w14:paraId="103D58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998" w:hRule="atLeast"/>
        </w:trPr>
        <w:tc>
          <w:tcPr>
            <w:tcW w:w="470" w:type="dxa"/>
          </w:tcPr>
          <w:p w14:paraId="63B57216">
            <w:pPr>
              <w:pStyle w:val="7"/>
              <w:rPr>
                <w:rFonts w:ascii="PMingLiU"/>
                <w:sz w:val="20"/>
              </w:rPr>
            </w:pPr>
          </w:p>
          <w:p w14:paraId="51CCB495">
            <w:pPr>
              <w:pStyle w:val="7"/>
              <w:rPr>
                <w:rFonts w:ascii="PMingLiU"/>
                <w:sz w:val="20"/>
              </w:rPr>
            </w:pPr>
          </w:p>
          <w:p w14:paraId="47DF22D6">
            <w:pPr>
              <w:pStyle w:val="7"/>
              <w:spacing w:before="3"/>
              <w:rPr>
                <w:rFonts w:ascii="PMingLiU"/>
                <w:sz w:val="23"/>
              </w:rPr>
            </w:pPr>
          </w:p>
          <w:p w14:paraId="079D5971">
            <w:pPr>
              <w:pStyle w:val="7"/>
              <w:spacing w:before="1"/>
              <w:ind w:left="186"/>
              <w:rPr>
                <w:sz w:val="20"/>
              </w:rPr>
            </w:pPr>
            <w:r>
              <w:rPr>
                <w:w w:val="99"/>
                <w:sz w:val="20"/>
              </w:rPr>
              <w:t>2</w:t>
            </w:r>
          </w:p>
        </w:tc>
        <w:tc>
          <w:tcPr>
            <w:tcW w:w="496" w:type="dxa"/>
            <w:vMerge w:val="continue"/>
            <w:tcBorders>
              <w:top w:val="nil"/>
            </w:tcBorders>
          </w:tcPr>
          <w:p w14:paraId="49911C23">
            <w:pPr>
              <w:rPr>
                <w:sz w:val="2"/>
                <w:szCs w:val="2"/>
              </w:rPr>
            </w:pPr>
          </w:p>
        </w:tc>
        <w:tc>
          <w:tcPr>
            <w:tcW w:w="702" w:type="dxa"/>
          </w:tcPr>
          <w:p w14:paraId="34955C56">
            <w:pPr>
              <w:pStyle w:val="7"/>
              <w:rPr>
                <w:rFonts w:ascii="PMingLiU"/>
                <w:sz w:val="20"/>
              </w:rPr>
            </w:pPr>
          </w:p>
          <w:p w14:paraId="0008F9B2">
            <w:pPr>
              <w:pStyle w:val="7"/>
              <w:spacing w:before="3"/>
              <w:rPr>
                <w:rFonts w:ascii="PMingLiU"/>
                <w:sz w:val="17"/>
              </w:rPr>
            </w:pPr>
          </w:p>
          <w:p w14:paraId="1D91480C">
            <w:pPr>
              <w:pStyle w:val="7"/>
              <w:spacing w:line="230" w:lineRule="auto"/>
              <w:ind w:left="56" w:right="26"/>
              <w:jc w:val="both"/>
              <w:rPr>
                <w:sz w:val="20"/>
              </w:rPr>
            </w:pPr>
            <w:r>
              <w:rPr>
                <w:sz w:val="20"/>
              </w:rPr>
              <w:t>特殊群体公共文化服务信息</w:t>
            </w:r>
          </w:p>
        </w:tc>
        <w:tc>
          <w:tcPr>
            <w:tcW w:w="2192" w:type="dxa"/>
          </w:tcPr>
          <w:p w14:paraId="321DEF5F">
            <w:pPr>
              <w:pStyle w:val="7"/>
              <w:spacing w:before="13"/>
              <w:rPr>
                <w:rFonts w:ascii="PMingLiU"/>
                <w:sz w:val="27"/>
              </w:rPr>
            </w:pPr>
          </w:p>
          <w:p w14:paraId="514A8F49">
            <w:pPr>
              <w:pStyle w:val="7"/>
              <w:numPr>
                <w:ilvl w:val="0"/>
                <w:numId w:val="31"/>
              </w:numPr>
              <w:tabs>
                <w:tab w:val="left" w:pos="539"/>
              </w:tabs>
              <w:spacing w:before="0" w:after="0" w:line="251" w:lineRule="exact"/>
              <w:ind w:left="538" w:right="0" w:hanging="501"/>
              <w:jc w:val="left"/>
              <w:rPr>
                <w:sz w:val="20"/>
              </w:rPr>
            </w:pPr>
            <w:r>
              <w:rPr>
                <w:w w:val="95"/>
                <w:sz w:val="20"/>
              </w:rPr>
              <w:t>机构名称</w:t>
            </w:r>
          </w:p>
          <w:p w14:paraId="15DB0F33">
            <w:pPr>
              <w:pStyle w:val="7"/>
              <w:numPr>
                <w:ilvl w:val="0"/>
                <w:numId w:val="31"/>
              </w:numPr>
              <w:tabs>
                <w:tab w:val="left" w:pos="539"/>
              </w:tabs>
              <w:spacing w:before="0" w:after="0" w:line="246" w:lineRule="exact"/>
              <w:ind w:left="538" w:right="0" w:hanging="501"/>
              <w:jc w:val="left"/>
              <w:rPr>
                <w:sz w:val="20"/>
              </w:rPr>
            </w:pPr>
            <w:r>
              <w:rPr>
                <w:w w:val="95"/>
                <w:sz w:val="20"/>
              </w:rPr>
              <w:t>开放时间</w:t>
            </w:r>
          </w:p>
          <w:p w14:paraId="66B2DA4F">
            <w:pPr>
              <w:pStyle w:val="7"/>
              <w:numPr>
                <w:ilvl w:val="0"/>
                <w:numId w:val="31"/>
              </w:numPr>
              <w:tabs>
                <w:tab w:val="left" w:pos="539"/>
              </w:tabs>
              <w:spacing w:before="0" w:after="0" w:line="247" w:lineRule="exact"/>
              <w:ind w:left="538" w:right="0" w:hanging="501"/>
              <w:jc w:val="left"/>
              <w:rPr>
                <w:sz w:val="20"/>
              </w:rPr>
            </w:pPr>
            <w:r>
              <w:rPr>
                <w:w w:val="95"/>
                <w:sz w:val="20"/>
              </w:rPr>
              <w:t>机构地址</w:t>
            </w:r>
          </w:p>
          <w:p w14:paraId="1C49A255">
            <w:pPr>
              <w:pStyle w:val="7"/>
              <w:numPr>
                <w:ilvl w:val="0"/>
                <w:numId w:val="31"/>
              </w:numPr>
              <w:tabs>
                <w:tab w:val="left" w:pos="539"/>
              </w:tabs>
              <w:spacing w:before="0" w:after="0" w:line="247" w:lineRule="exact"/>
              <w:ind w:left="538" w:right="0" w:hanging="501"/>
              <w:jc w:val="left"/>
              <w:rPr>
                <w:sz w:val="20"/>
              </w:rPr>
            </w:pPr>
            <w:r>
              <w:rPr>
                <w:w w:val="95"/>
                <w:sz w:val="20"/>
              </w:rPr>
              <w:t>联系电话</w:t>
            </w:r>
          </w:p>
          <w:p w14:paraId="409B3B81">
            <w:pPr>
              <w:pStyle w:val="7"/>
              <w:spacing w:line="252" w:lineRule="exact"/>
              <w:ind w:left="38"/>
              <w:rPr>
                <w:sz w:val="20"/>
              </w:rPr>
            </w:pPr>
            <w:r>
              <w:rPr>
                <w:sz w:val="20"/>
              </w:rPr>
              <w:t>（6）临时停止开放信息</w:t>
            </w:r>
          </w:p>
        </w:tc>
        <w:tc>
          <w:tcPr>
            <w:tcW w:w="2511" w:type="dxa"/>
          </w:tcPr>
          <w:p w14:paraId="5298EF50">
            <w:pPr>
              <w:pStyle w:val="7"/>
              <w:spacing w:before="151" w:line="230" w:lineRule="auto"/>
              <w:ind w:left="39" w:right="26"/>
              <w:rPr>
                <w:rFonts w:hint="eastAsia" w:eastAsia="宋体"/>
                <w:sz w:val="20"/>
                <w:lang w:eastAsia="zh-CN"/>
              </w:rPr>
            </w:pPr>
            <w:r>
              <w:rPr>
                <w:sz w:val="20"/>
              </w:rPr>
              <w:t>《</w:t>
            </w:r>
            <w:r>
              <w:rPr>
                <w:rFonts w:hint="eastAsia"/>
                <w:sz w:val="20"/>
                <w:lang w:val="en-US" w:eastAsia="zh-CN"/>
              </w:rPr>
              <w:t>中华人民共和国</w:t>
            </w:r>
            <w:r>
              <w:rPr>
                <w:sz w:val="20"/>
              </w:rPr>
              <w:t>残疾人保障法》《中华人民共和国</w:t>
            </w:r>
            <w:r>
              <w:rPr>
                <w:rFonts w:hint="eastAsia"/>
                <w:sz w:val="20"/>
                <w:lang w:eastAsia="zh-CN"/>
              </w:rPr>
              <w:t>中华人民共和国中华人民共和国政府信息公开条例</w:t>
            </w:r>
          </w:p>
          <w:p w14:paraId="7E5F2A0E">
            <w:pPr>
              <w:pStyle w:val="7"/>
              <w:spacing w:line="230" w:lineRule="auto"/>
              <w:ind w:left="39" w:right="26"/>
              <w:rPr>
                <w:sz w:val="20"/>
              </w:rPr>
            </w:pPr>
            <w:r>
              <w:rPr>
                <w:sz w:val="20"/>
              </w:rPr>
              <w:t>》《中共中央办公厅 国务院办公厅印发关于加快构建现代化公共文化服务体系的意见》</w:t>
            </w:r>
          </w:p>
        </w:tc>
        <w:tc>
          <w:tcPr>
            <w:tcW w:w="1268" w:type="dxa"/>
          </w:tcPr>
          <w:p w14:paraId="475D0C9D">
            <w:pPr>
              <w:pStyle w:val="7"/>
              <w:rPr>
                <w:rFonts w:ascii="PMingLiU"/>
                <w:sz w:val="20"/>
              </w:rPr>
            </w:pPr>
          </w:p>
          <w:p w14:paraId="7A659224">
            <w:pPr>
              <w:pStyle w:val="7"/>
              <w:spacing w:before="3"/>
              <w:rPr>
                <w:rFonts w:ascii="PMingLiU"/>
                <w:sz w:val="17"/>
              </w:rPr>
            </w:pPr>
          </w:p>
          <w:p w14:paraId="6766F44F">
            <w:pPr>
              <w:pStyle w:val="7"/>
              <w:spacing w:line="230" w:lineRule="auto"/>
              <w:ind w:left="44" w:right="4" w:firstLine="2"/>
              <w:jc w:val="center"/>
              <w:rPr>
                <w:sz w:val="20"/>
              </w:rPr>
            </w:pPr>
            <w:r>
              <w:rPr>
                <w:spacing w:val="-4"/>
                <w:sz w:val="20"/>
              </w:rPr>
              <w:t>信息形成或者</w:t>
            </w:r>
            <w:r>
              <w:rPr>
                <w:sz w:val="20"/>
              </w:rPr>
              <w:t>变更之日起</w:t>
            </w:r>
            <w:r>
              <w:rPr>
                <w:spacing w:val="-9"/>
                <w:sz w:val="20"/>
              </w:rPr>
              <w:t xml:space="preserve">10 </w:t>
            </w:r>
            <w:r>
              <w:rPr>
                <w:spacing w:val="-3"/>
                <w:sz w:val="20"/>
              </w:rPr>
              <w:t>个工作日内公</w:t>
            </w:r>
            <w:r>
              <w:rPr>
                <w:sz w:val="20"/>
              </w:rPr>
              <w:t>开</w:t>
            </w:r>
          </w:p>
        </w:tc>
        <w:tc>
          <w:tcPr>
            <w:tcW w:w="922" w:type="dxa"/>
          </w:tcPr>
          <w:p w14:paraId="79739C7E">
            <w:pPr>
              <w:pStyle w:val="7"/>
              <w:rPr>
                <w:rFonts w:ascii="PMingLiU"/>
                <w:sz w:val="20"/>
              </w:rPr>
            </w:pPr>
          </w:p>
          <w:p w14:paraId="321953E1">
            <w:pPr>
              <w:pStyle w:val="7"/>
              <w:rPr>
                <w:rFonts w:ascii="PMingLiU"/>
                <w:sz w:val="20"/>
              </w:rPr>
            </w:pPr>
          </w:p>
          <w:p w14:paraId="3E532CFE">
            <w:pPr>
              <w:pStyle w:val="7"/>
              <w:spacing w:before="13"/>
              <w:rPr>
                <w:rFonts w:ascii="PMingLiU"/>
                <w:sz w:val="14"/>
              </w:rPr>
            </w:pPr>
          </w:p>
          <w:p w14:paraId="36904CD5">
            <w:pPr>
              <w:pStyle w:val="7"/>
              <w:spacing w:line="230" w:lineRule="auto"/>
              <w:ind w:left="172" w:right="31" w:hanging="101"/>
              <w:rPr>
                <w:sz w:val="20"/>
              </w:rPr>
            </w:pPr>
            <w:r>
              <w:rPr>
                <w:sz w:val="20"/>
              </w:rPr>
              <w:t>弄岛镇人民政府</w:t>
            </w:r>
          </w:p>
        </w:tc>
        <w:tc>
          <w:tcPr>
            <w:tcW w:w="3240" w:type="dxa"/>
          </w:tcPr>
          <w:p w14:paraId="0D938012">
            <w:pPr>
              <w:pStyle w:val="7"/>
              <w:tabs>
                <w:tab w:val="left" w:pos="1646"/>
              </w:tabs>
              <w:spacing w:before="18" w:line="251" w:lineRule="exact"/>
              <w:ind w:left="45"/>
              <w:rPr>
                <w:sz w:val="20"/>
              </w:rPr>
            </w:pPr>
            <w:r>
              <w:rPr>
                <w:sz w:val="20"/>
              </w:rPr>
              <w:t>■政府网站</w:t>
            </w:r>
            <w:r>
              <w:rPr>
                <w:sz w:val="20"/>
              </w:rPr>
              <w:tab/>
            </w:r>
            <w:r>
              <w:rPr>
                <w:sz w:val="20"/>
              </w:rPr>
              <w:t>□政府公报</w:t>
            </w:r>
          </w:p>
          <w:p w14:paraId="65791C4A">
            <w:pPr>
              <w:pStyle w:val="7"/>
              <w:tabs>
                <w:tab w:val="left" w:pos="1646"/>
              </w:tabs>
              <w:spacing w:line="246" w:lineRule="exact"/>
              <w:ind w:left="45"/>
              <w:rPr>
                <w:sz w:val="20"/>
              </w:rPr>
            </w:pPr>
            <w:r>
              <w:rPr>
                <w:sz w:val="20"/>
              </w:rPr>
              <w:t>□两微一端</w:t>
            </w:r>
            <w:r>
              <w:rPr>
                <w:sz w:val="20"/>
              </w:rPr>
              <w:tab/>
            </w:r>
            <w:r>
              <w:rPr>
                <w:sz w:val="20"/>
              </w:rPr>
              <w:t>□发布会听证会</w:t>
            </w:r>
          </w:p>
          <w:p w14:paraId="253C9E01">
            <w:pPr>
              <w:pStyle w:val="7"/>
              <w:tabs>
                <w:tab w:val="left" w:pos="1646"/>
              </w:tabs>
              <w:spacing w:line="247" w:lineRule="exact"/>
              <w:ind w:left="45"/>
              <w:rPr>
                <w:sz w:val="20"/>
              </w:rPr>
            </w:pPr>
            <w:r>
              <w:rPr>
                <w:sz w:val="20"/>
              </w:rPr>
              <w:t>□广播电视</w:t>
            </w:r>
            <w:r>
              <w:rPr>
                <w:sz w:val="20"/>
              </w:rPr>
              <w:tab/>
            </w:r>
            <w:r>
              <w:rPr>
                <w:sz w:val="20"/>
              </w:rPr>
              <w:t>□纸质媒体</w:t>
            </w:r>
          </w:p>
          <w:p w14:paraId="7D11DDA4">
            <w:pPr>
              <w:pStyle w:val="7"/>
              <w:tabs>
                <w:tab w:val="left" w:pos="1643"/>
              </w:tabs>
              <w:spacing w:line="247" w:lineRule="exact"/>
              <w:ind w:left="45"/>
              <w:rPr>
                <w:sz w:val="20"/>
              </w:rPr>
            </w:pPr>
            <w:r>
              <w:rPr>
                <w:sz w:val="20"/>
              </w:rPr>
              <w:t>□公开查阅点</w:t>
            </w:r>
            <w:r>
              <w:rPr>
                <w:sz w:val="20"/>
              </w:rPr>
              <w:tab/>
            </w:r>
            <w:r>
              <w:rPr>
                <w:sz w:val="20"/>
              </w:rPr>
              <w:t>□政务服务中心</w:t>
            </w:r>
          </w:p>
          <w:p w14:paraId="759B870A">
            <w:pPr>
              <w:pStyle w:val="7"/>
              <w:tabs>
                <w:tab w:val="left" w:pos="1643"/>
              </w:tabs>
              <w:spacing w:line="247" w:lineRule="exact"/>
              <w:ind w:left="45"/>
              <w:rPr>
                <w:sz w:val="20"/>
              </w:rPr>
            </w:pPr>
            <w:r>
              <w:rPr>
                <w:sz w:val="20"/>
              </w:rPr>
              <w:t>□便民服务站</w:t>
            </w:r>
            <w:r>
              <w:rPr>
                <w:sz w:val="20"/>
              </w:rPr>
              <w:tab/>
            </w:r>
            <w:r>
              <w:rPr>
                <w:sz w:val="20"/>
              </w:rPr>
              <w:t>□入户/现场</w:t>
            </w:r>
          </w:p>
          <w:p w14:paraId="6B705489">
            <w:pPr>
              <w:pStyle w:val="7"/>
              <w:spacing w:before="4" w:line="230" w:lineRule="auto"/>
              <w:ind w:left="45" w:right="138"/>
              <w:rPr>
                <w:sz w:val="20"/>
              </w:rPr>
            </w:pPr>
            <w:r>
              <w:rPr>
                <w:sz w:val="20"/>
              </w:rPr>
              <w:t>□社区/企事业单位/村公示栏（电子屏）</w:t>
            </w:r>
          </w:p>
          <w:p w14:paraId="17D290BA">
            <w:pPr>
              <w:pStyle w:val="7"/>
              <w:tabs>
                <w:tab w:val="left" w:pos="1646"/>
              </w:tabs>
              <w:spacing w:line="226" w:lineRule="exact"/>
              <w:ind w:left="45"/>
              <w:rPr>
                <w:sz w:val="20"/>
              </w:rPr>
            </w:pPr>
            <w:r>
              <w:rPr>
                <w:sz w:val="20"/>
              </w:rPr>
              <w:t>□精准推送</w:t>
            </w:r>
            <w:r>
              <w:rPr>
                <w:sz w:val="20"/>
              </w:rPr>
              <w:tab/>
            </w:r>
            <w:r>
              <w:rPr>
                <w:sz w:val="20"/>
              </w:rPr>
              <w:t>□其他</w:t>
            </w:r>
          </w:p>
        </w:tc>
        <w:tc>
          <w:tcPr>
            <w:tcW w:w="468" w:type="dxa"/>
          </w:tcPr>
          <w:p w14:paraId="170F8BF7">
            <w:pPr>
              <w:pStyle w:val="7"/>
              <w:rPr>
                <w:rFonts w:ascii="PMingLiU"/>
                <w:sz w:val="20"/>
              </w:rPr>
            </w:pPr>
          </w:p>
          <w:p w14:paraId="198EB5B2">
            <w:pPr>
              <w:pStyle w:val="7"/>
              <w:rPr>
                <w:rFonts w:ascii="PMingLiU"/>
                <w:sz w:val="20"/>
              </w:rPr>
            </w:pPr>
          </w:p>
          <w:p w14:paraId="0BC302DD">
            <w:pPr>
              <w:pStyle w:val="7"/>
              <w:spacing w:before="4"/>
              <w:rPr>
                <w:rFonts w:ascii="PMingLiU"/>
                <w:sz w:val="23"/>
              </w:rPr>
            </w:pPr>
          </w:p>
          <w:p w14:paraId="1BCBA710">
            <w:pPr>
              <w:pStyle w:val="7"/>
              <w:ind w:right="98"/>
              <w:jc w:val="right"/>
              <w:rPr>
                <w:sz w:val="20"/>
              </w:rPr>
            </w:pPr>
            <w:r>
              <w:rPr>
                <w:w w:val="99"/>
                <w:sz w:val="20"/>
              </w:rPr>
              <w:t>√</w:t>
            </w:r>
          </w:p>
        </w:tc>
        <w:tc>
          <w:tcPr>
            <w:tcW w:w="468" w:type="dxa"/>
          </w:tcPr>
          <w:p w14:paraId="1838EA48">
            <w:pPr>
              <w:pStyle w:val="7"/>
              <w:rPr>
                <w:rFonts w:ascii="Times New Roman"/>
                <w:sz w:val="20"/>
              </w:rPr>
            </w:pPr>
          </w:p>
        </w:tc>
        <w:tc>
          <w:tcPr>
            <w:tcW w:w="468" w:type="dxa"/>
          </w:tcPr>
          <w:p w14:paraId="3BE706D7">
            <w:pPr>
              <w:pStyle w:val="7"/>
              <w:rPr>
                <w:rFonts w:ascii="PMingLiU"/>
                <w:sz w:val="20"/>
              </w:rPr>
            </w:pPr>
          </w:p>
          <w:p w14:paraId="171BD210">
            <w:pPr>
              <w:pStyle w:val="7"/>
              <w:rPr>
                <w:rFonts w:ascii="PMingLiU"/>
                <w:sz w:val="20"/>
              </w:rPr>
            </w:pPr>
          </w:p>
          <w:p w14:paraId="269C1410">
            <w:pPr>
              <w:pStyle w:val="7"/>
              <w:spacing w:before="4"/>
              <w:rPr>
                <w:rFonts w:ascii="PMingLiU"/>
                <w:sz w:val="23"/>
              </w:rPr>
            </w:pPr>
          </w:p>
          <w:p w14:paraId="587808C9">
            <w:pPr>
              <w:pStyle w:val="7"/>
              <w:ind w:left="57"/>
              <w:jc w:val="center"/>
              <w:rPr>
                <w:sz w:val="20"/>
              </w:rPr>
            </w:pPr>
            <w:r>
              <w:rPr>
                <w:w w:val="99"/>
                <w:sz w:val="20"/>
              </w:rPr>
              <w:t>√</w:t>
            </w:r>
          </w:p>
        </w:tc>
        <w:tc>
          <w:tcPr>
            <w:tcW w:w="468" w:type="dxa"/>
          </w:tcPr>
          <w:p w14:paraId="5AF88E6B">
            <w:pPr>
              <w:pStyle w:val="7"/>
              <w:rPr>
                <w:rFonts w:ascii="Times New Roman"/>
                <w:sz w:val="20"/>
              </w:rPr>
            </w:pPr>
          </w:p>
        </w:tc>
        <w:tc>
          <w:tcPr>
            <w:tcW w:w="468" w:type="dxa"/>
          </w:tcPr>
          <w:p w14:paraId="2024DCE6">
            <w:pPr>
              <w:pStyle w:val="7"/>
              <w:rPr>
                <w:rFonts w:ascii="Times New Roman"/>
                <w:sz w:val="20"/>
              </w:rPr>
            </w:pPr>
          </w:p>
        </w:tc>
        <w:tc>
          <w:tcPr>
            <w:tcW w:w="468" w:type="dxa"/>
          </w:tcPr>
          <w:p w14:paraId="497687D0">
            <w:pPr>
              <w:pStyle w:val="7"/>
              <w:rPr>
                <w:rFonts w:ascii="PMingLiU"/>
                <w:sz w:val="20"/>
              </w:rPr>
            </w:pPr>
          </w:p>
          <w:p w14:paraId="43BAD961">
            <w:pPr>
              <w:pStyle w:val="7"/>
              <w:rPr>
                <w:rFonts w:ascii="PMingLiU"/>
                <w:sz w:val="20"/>
              </w:rPr>
            </w:pPr>
          </w:p>
          <w:p w14:paraId="7CC4F255">
            <w:pPr>
              <w:pStyle w:val="7"/>
              <w:spacing w:before="4"/>
              <w:rPr>
                <w:rFonts w:ascii="PMingLiU"/>
                <w:sz w:val="23"/>
              </w:rPr>
            </w:pPr>
          </w:p>
          <w:p w14:paraId="06D5D6A3">
            <w:pPr>
              <w:pStyle w:val="7"/>
              <w:ind w:left="72"/>
              <w:jc w:val="center"/>
              <w:rPr>
                <w:sz w:val="20"/>
              </w:rPr>
            </w:pPr>
            <w:r>
              <w:rPr>
                <w:w w:val="99"/>
                <w:sz w:val="20"/>
              </w:rPr>
              <w:t>√</w:t>
            </w:r>
          </w:p>
        </w:tc>
      </w:tr>
      <w:tr w14:paraId="6914B2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998" w:hRule="atLeast"/>
        </w:trPr>
        <w:tc>
          <w:tcPr>
            <w:tcW w:w="470" w:type="dxa"/>
          </w:tcPr>
          <w:p w14:paraId="021C8D1A">
            <w:pPr>
              <w:pStyle w:val="7"/>
              <w:rPr>
                <w:rFonts w:ascii="PMingLiU"/>
                <w:sz w:val="20"/>
              </w:rPr>
            </w:pPr>
          </w:p>
          <w:p w14:paraId="3C7D2DD5">
            <w:pPr>
              <w:pStyle w:val="7"/>
              <w:rPr>
                <w:rFonts w:ascii="PMingLiU"/>
                <w:sz w:val="20"/>
              </w:rPr>
            </w:pPr>
          </w:p>
          <w:p w14:paraId="60412EA4">
            <w:pPr>
              <w:pStyle w:val="7"/>
              <w:spacing w:before="4"/>
              <w:rPr>
                <w:rFonts w:ascii="PMingLiU"/>
                <w:sz w:val="23"/>
              </w:rPr>
            </w:pPr>
          </w:p>
          <w:p w14:paraId="651C6F5F">
            <w:pPr>
              <w:pStyle w:val="7"/>
              <w:ind w:left="187"/>
              <w:rPr>
                <w:sz w:val="20"/>
              </w:rPr>
            </w:pPr>
            <w:r>
              <w:rPr>
                <w:w w:val="99"/>
                <w:sz w:val="20"/>
              </w:rPr>
              <w:t>3</w:t>
            </w:r>
          </w:p>
        </w:tc>
        <w:tc>
          <w:tcPr>
            <w:tcW w:w="496" w:type="dxa"/>
            <w:vMerge w:val="continue"/>
            <w:tcBorders>
              <w:top w:val="nil"/>
            </w:tcBorders>
          </w:tcPr>
          <w:p w14:paraId="63F2074D">
            <w:pPr>
              <w:rPr>
                <w:sz w:val="2"/>
                <w:szCs w:val="2"/>
              </w:rPr>
            </w:pPr>
          </w:p>
        </w:tc>
        <w:tc>
          <w:tcPr>
            <w:tcW w:w="702" w:type="dxa"/>
          </w:tcPr>
          <w:p w14:paraId="5494E955">
            <w:pPr>
              <w:pStyle w:val="7"/>
              <w:rPr>
                <w:rFonts w:ascii="PMingLiU"/>
                <w:sz w:val="20"/>
              </w:rPr>
            </w:pPr>
          </w:p>
          <w:p w14:paraId="2A11737F">
            <w:pPr>
              <w:pStyle w:val="7"/>
              <w:spacing w:before="4"/>
              <w:rPr>
                <w:rFonts w:ascii="PMingLiU"/>
                <w:sz w:val="17"/>
              </w:rPr>
            </w:pPr>
          </w:p>
          <w:p w14:paraId="69F81197">
            <w:pPr>
              <w:pStyle w:val="7"/>
              <w:spacing w:line="230" w:lineRule="auto"/>
              <w:ind w:left="56" w:right="25"/>
              <w:jc w:val="center"/>
              <w:rPr>
                <w:sz w:val="20"/>
              </w:rPr>
            </w:pPr>
            <w:r>
              <w:rPr>
                <w:sz w:val="20"/>
              </w:rPr>
              <w:t>组织开展群众文化活动</w:t>
            </w:r>
          </w:p>
        </w:tc>
        <w:tc>
          <w:tcPr>
            <w:tcW w:w="2192" w:type="dxa"/>
          </w:tcPr>
          <w:p w14:paraId="44E8364D">
            <w:pPr>
              <w:pStyle w:val="7"/>
              <w:rPr>
                <w:rFonts w:ascii="PMingLiU"/>
                <w:sz w:val="19"/>
              </w:rPr>
            </w:pPr>
          </w:p>
          <w:p w14:paraId="04F8C3EC">
            <w:pPr>
              <w:pStyle w:val="7"/>
              <w:numPr>
                <w:ilvl w:val="0"/>
                <w:numId w:val="32"/>
              </w:numPr>
              <w:tabs>
                <w:tab w:val="left" w:pos="539"/>
              </w:tabs>
              <w:spacing w:before="0" w:after="0" w:line="251" w:lineRule="exact"/>
              <w:ind w:left="538" w:right="0" w:hanging="501"/>
              <w:jc w:val="left"/>
              <w:rPr>
                <w:sz w:val="20"/>
              </w:rPr>
            </w:pPr>
            <w:r>
              <w:rPr>
                <w:w w:val="95"/>
                <w:sz w:val="20"/>
              </w:rPr>
              <w:t>活动时间</w:t>
            </w:r>
          </w:p>
          <w:p w14:paraId="11BAD22D">
            <w:pPr>
              <w:pStyle w:val="7"/>
              <w:numPr>
                <w:ilvl w:val="0"/>
                <w:numId w:val="32"/>
              </w:numPr>
              <w:tabs>
                <w:tab w:val="left" w:pos="539"/>
              </w:tabs>
              <w:spacing w:before="0" w:after="0" w:line="246" w:lineRule="exact"/>
              <w:ind w:left="538" w:right="0" w:hanging="501"/>
              <w:jc w:val="left"/>
              <w:rPr>
                <w:sz w:val="20"/>
              </w:rPr>
            </w:pPr>
            <w:r>
              <w:rPr>
                <w:w w:val="95"/>
                <w:sz w:val="20"/>
              </w:rPr>
              <w:t>活动单位</w:t>
            </w:r>
          </w:p>
          <w:p w14:paraId="2A29D9FD">
            <w:pPr>
              <w:pStyle w:val="7"/>
              <w:numPr>
                <w:ilvl w:val="0"/>
                <w:numId w:val="32"/>
              </w:numPr>
              <w:tabs>
                <w:tab w:val="left" w:pos="539"/>
              </w:tabs>
              <w:spacing w:before="0" w:after="0" w:line="247" w:lineRule="exact"/>
              <w:ind w:left="538" w:right="0" w:hanging="501"/>
              <w:jc w:val="left"/>
              <w:rPr>
                <w:sz w:val="20"/>
              </w:rPr>
            </w:pPr>
            <w:r>
              <w:rPr>
                <w:w w:val="95"/>
                <w:sz w:val="20"/>
              </w:rPr>
              <w:t>活动地址</w:t>
            </w:r>
          </w:p>
          <w:p w14:paraId="37AE7750">
            <w:pPr>
              <w:pStyle w:val="7"/>
              <w:numPr>
                <w:ilvl w:val="0"/>
                <w:numId w:val="32"/>
              </w:numPr>
              <w:tabs>
                <w:tab w:val="left" w:pos="539"/>
              </w:tabs>
              <w:spacing w:before="0" w:after="0" w:line="247" w:lineRule="exact"/>
              <w:ind w:left="538" w:right="0" w:hanging="501"/>
              <w:jc w:val="left"/>
              <w:rPr>
                <w:sz w:val="20"/>
              </w:rPr>
            </w:pPr>
            <w:r>
              <w:rPr>
                <w:w w:val="95"/>
                <w:sz w:val="20"/>
              </w:rPr>
              <w:t>联系电话</w:t>
            </w:r>
          </w:p>
          <w:p w14:paraId="217D1208">
            <w:pPr>
              <w:pStyle w:val="7"/>
              <w:numPr>
                <w:ilvl w:val="0"/>
                <w:numId w:val="32"/>
              </w:numPr>
              <w:tabs>
                <w:tab w:val="left" w:pos="539"/>
              </w:tabs>
              <w:spacing w:before="0" w:after="0" w:line="252" w:lineRule="exact"/>
              <w:ind w:left="538" w:right="0" w:hanging="501"/>
              <w:jc w:val="left"/>
              <w:rPr>
                <w:sz w:val="20"/>
              </w:rPr>
            </w:pPr>
            <w:r>
              <w:rPr>
                <w:sz w:val="20"/>
              </w:rPr>
              <w:t>临时停止活动信息</w:t>
            </w:r>
          </w:p>
        </w:tc>
        <w:tc>
          <w:tcPr>
            <w:tcW w:w="2511" w:type="dxa"/>
          </w:tcPr>
          <w:p w14:paraId="5C99E5D8">
            <w:pPr>
              <w:pStyle w:val="7"/>
              <w:rPr>
                <w:rFonts w:ascii="PMingLiU"/>
                <w:sz w:val="20"/>
              </w:rPr>
            </w:pPr>
          </w:p>
          <w:p w14:paraId="61C3A4FF">
            <w:pPr>
              <w:pStyle w:val="7"/>
              <w:spacing w:before="3"/>
              <w:rPr>
                <w:rFonts w:ascii="PMingLiU"/>
                <w:sz w:val="26"/>
              </w:rPr>
            </w:pPr>
          </w:p>
          <w:p w14:paraId="75FCA921">
            <w:pPr>
              <w:pStyle w:val="7"/>
              <w:spacing w:line="230" w:lineRule="auto"/>
              <w:ind w:left="40" w:right="58"/>
              <w:jc w:val="both"/>
              <w:rPr>
                <w:sz w:val="20"/>
              </w:rPr>
            </w:pPr>
            <w:r>
              <w:rPr>
                <w:spacing w:val="-2"/>
                <w:sz w:val="20"/>
              </w:rPr>
              <w:t>《中华人民共和国</w:t>
            </w:r>
            <w:r>
              <w:rPr>
                <w:rFonts w:hint="eastAsia"/>
                <w:spacing w:val="-2"/>
                <w:sz w:val="20"/>
                <w:lang w:eastAsia="zh-CN"/>
              </w:rPr>
              <w:t>中华人民共和国中华人民共和国政府信息公开条例</w:t>
            </w:r>
            <w:r>
              <w:rPr>
                <w:spacing w:val="-2"/>
                <w:sz w:val="20"/>
              </w:rPr>
              <w:t>》《文化馆服务标</w:t>
            </w:r>
            <w:r>
              <w:rPr>
                <w:sz w:val="20"/>
              </w:rPr>
              <w:t>准》</w:t>
            </w:r>
          </w:p>
        </w:tc>
        <w:tc>
          <w:tcPr>
            <w:tcW w:w="1268" w:type="dxa"/>
          </w:tcPr>
          <w:p w14:paraId="53524595">
            <w:pPr>
              <w:pStyle w:val="7"/>
              <w:rPr>
                <w:rFonts w:ascii="PMingLiU"/>
                <w:sz w:val="20"/>
              </w:rPr>
            </w:pPr>
          </w:p>
          <w:p w14:paraId="5F6C7045">
            <w:pPr>
              <w:pStyle w:val="7"/>
              <w:spacing w:before="4"/>
              <w:rPr>
                <w:rFonts w:ascii="PMingLiU"/>
                <w:sz w:val="17"/>
              </w:rPr>
            </w:pPr>
          </w:p>
          <w:p w14:paraId="55488FE9">
            <w:pPr>
              <w:pStyle w:val="7"/>
              <w:spacing w:line="230" w:lineRule="auto"/>
              <w:ind w:left="44" w:right="4" w:firstLine="2"/>
              <w:jc w:val="center"/>
              <w:rPr>
                <w:sz w:val="20"/>
              </w:rPr>
            </w:pPr>
            <w:r>
              <w:rPr>
                <w:spacing w:val="-4"/>
                <w:sz w:val="20"/>
              </w:rPr>
              <w:t>信息形成或者</w:t>
            </w:r>
            <w:r>
              <w:rPr>
                <w:sz w:val="20"/>
              </w:rPr>
              <w:t>变更之日起</w:t>
            </w:r>
            <w:r>
              <w:rPr>
                <w:spacing w:val="-9"/>
                <w:sz w:val="20"/>
              </w:rPr>
              <w:t xml:space="preserve">10 </w:t>
            </w:r>
            <w:r>
              <w:rPr>
                <w:spacing w:val="-3"/>
                <w:sz w:val="20"/>
              </w:rPr>
              <w:t>个工作日内公</w:t>
            </w:r>
            <w:r>
              <w:rPr>
                <w:sz w:val="20"/>
              </w:rPr>
              <w:t>开</w:t>
            </w:r>
          </w:p>
        </w:tc>
        <w:tc>
          <w:tcPr>
            <w:tcW w:w="922" w:type="dxa"/>
          </w:tcPr>
          <w:p w14:paraId="17C029D9">
            <w:pPr>
              <w:pStyle w:val="7"/>
              <w:rPr>
                <w:rFonts w:ascii="PMingLiU"/>
                <w:sz w:val="20"/>
              </w:rPr>
            </w:pPr>
          </w:p>
          <w:p w14:paraId="79C6F132">
            <w:pPr>
              <w:pStyle w:val="7"/>
              <w:rPr>
                <w:rFonts w:ascii="PMingLiU"/>
                <w:sz w:val="20"/>
              </w:rPr>
            </w:pPr>
          </w:p>
          <w:p w14:paraId="098135A6">
            <w:pPr>
              <w:pStyle w:val="7"/>
              <w:spacing w:before="13"/>
              <w:rPr>
                <w:rFonts w:ascii="PMingLiU"/>
                <w:sz w:val="14"/>
              </w:rPr>
            </w:pPr>
          </w:p>
          <w:p w14:paraId="50AC48A1">
            <w:pPr>
              <w:pStyle w:val="7"/>
              <w:spacing w:line="230" w:lineRule="auto"/>
              <w:ind w:left="173" w:right="30" w:hanging="101"/>
              <w:rPr>
                <w:sz w:val="20"/>
              </w:rPr>
            </w:pPr>
            <w:r>
              <w:rPr>
                <w:sz w:val="20"/>
              </w:rPr>
              <w:t>弄岛镇人民政府</w:t>
            </w:r>
          </w:p>
        </w:tc>
        <w:tc>
          <w:tcPr>
            <w:tcW w:w="3240" w:type="dxa"/>
          </w:tcPr>
          <w:p w14:paraId="59FB3787">
            <w:pPr>
              <w:pStyle w:val="7"/>
              <w:tabs>
                <w:tab w:val="left" w:pos="1646"/>
              </w:tabs>
              <w:spacing w:before="19" w:line="251" w:lineRule="exact"/>
              <w:ind w:left="45"/>
              <w:rPr>
                <w:sz w:val="20"/>
              </w:rPr>
            </w:pPr>
            <w:r>
              <w:rPr>
                <w:sz w:val="20"/>
              </w:rPr>
              <w:t>■政府网站</w:t>
            </w:r>
            <w:r>
              <w:rPr>
                <w:sz w:val="20"/>
              </w:rPr>
              <w:tab/>
            </w:r>
            <w:r>
              <w:rPr>
                <w:sz w:val="20"/>
              </w:rPr>
              <w:t>□政府公报</w:t>
            </w:r>
          </w:p>
          <w:p w14:paraId="07E12B0F">
            <w:pPr>
              <w:pStyle w:val="7"/>
              <w:tabs>
                <w:tab w:val="left" w:pos="1646"/>
              </w:tabs>
              <w:spacing w:line="246" w:lineRule="exact"/>
              <w:ind w:left="45"/>
              <w:rPr>
                <w:sz w:val="20"/>
              </w:rPr>
            </w:pPr>
            <w:r>
              <w:rPr>
                <w:sz w:val="20"/>
              </w:rPr>
              <w:t>□两微一端</w:t>
            </w:r>
            <w:r>
              <w:rPr>
                <w:sz w:val="20"/>
              </w:rPr>
              <w:tab/>
            </w:r>
            <w:r>
              <w:rPr>
                <w:sz w:val="20"/>
              </w:rPr>
              <w:t>□发布会听证会</w:t>
            </w:r>
          </w:p>
          <w:p w14:paraId="44619666">
            <w:pPr>
              <w:pStyle w:val="7"/>
              <w:tabs>
                <w:tab w:val="left" w:pos="1646"/>
              </w:tabs>
              <w:spacing w:line="247" w:lineRule="exact"/>
              <w:ind w:left="45"/>
              <w:rPr>
                <w:sz w:val="20"/>
              </w:rPr>
            </w:pPr>
            <w:r>
              <w:rPr>
                <w:sz w:val="20"/>
              </w:rPr>
              <w:t>□广播电视</w:t>
            </w:r>
            <w:r>
              <w:rPr>
                <w:sz w:val="20"/>
              </w:rPr>
              <w:tab/>
            </w:r>
            <w:r>
              <w:rPr>
                <w:sz w:val="20"/>
              </w:rPr>
              <w:t>□纸质媒体</w:t>
            </w:r>
          </w:p>
          <w:p w14:paraId="6BA4496E">
            <w:pPr>
              <w:pStyle w:val="7"/>
              <w:tabs>
                <w:tab w:val="left" w:pos="1643"/>
              </w:tabs>
              <w:spacing w:line="247" w:lineRule="exact"/>
              <w:ind w:left="45"/>
              <w:rPr>
                <w:sz w:val="20"/>
              </w:rPr>
            </w:pPr>
            <w:r>
              <w:rPr>
                <w:sz w:val="20"/>
              </w:rPr>
              <w:t>□公开查阅点</w:t>
            </w:r>
            <w:r>
              <w:rPr>
                <w:sz w:val="20"/>
              </w:rPr>
              <w:tab/>
            </w:r>
            <w:r>
              <w:rPr>
                <w:sz w:val="20"/>
              </w:rPr>
              <w:t>□政务服务中心</w:t>
            </w:r>
          </w:p>
          <w:p w14:paraId="0D6FE2A3">
            <w:pPr>
              <w:pStyle w:val="7"/>
              <w:tabs>
                <w:tab w:val="left" w:pos="1643"/>
              </w:tabs>
              <w:spacing w:line="247" w:lineRule="exact"/>
              <w:ind w:left="45"/>
              <w:rPr>
                <w:sz w:val="20"/>
              </w:rPr>
            </w:pPr>
            <w:r>
              <w:rPr>
                <w:sz w:val="20"/>
              </w:rPr>
              <w:t>□便民服务站</w:t>
            </w:r>
            <w:r>
              <w:rPr>
                <w:sz w:val="20"/>
              </w:rPr>
              <w:tab/>
            </w:r>
            <w:r>
              <w:rPr>
                <w:sz w:val="20"/>
              </w:rPr>
              <w:t>□入户/现场</w:t>
            </w:r>
          </w:p>
          <w:p w14:paraId="1DFA98C3">
            <w:pPr>
              <w:pStyle w:val="7"/>
              <w:spacing w:before="3" w:line="230" w:lineRule="auto"/>
              <w:ind w:left="45" w:right="138"/>
              <w:rPr>
                <w:sz w:val="20"/>
              </w:rPr>
            </w:pPr>
            <w:r>
              <w:rPr>
                <w:sz w:val="20"/>
              </w:rPr>
              <w:t>□社区/企事业单位/村公示栏（电子屏）</w:t>
            </w:r>
          </w:p>
          <w:p w14:paraId="69A6C76D">
            <w:pPr>
              <w:pStyle w:val="7"/>
              <w:tabs>
                <w:tab w:val="left" w:pos="1646"/>
              </w:tabs>
              <w:spacing w:line="226" w:lineRule="exact"/>
              <w:ind w:left="45"/>
              <w:rPr>
                <w:sz w:val="20"/>
              </w:rPr>
            </w:pPr>
            <w:r>
              <w:rPr>
                <w:sz w:val="20"/>
              </w:rPr>
              <w:t>□精准推送</w:t>
            </w:r>
            <w:r>
              <w:rPr>
                <w:sz w:val="20"/>
              </w:rPr>
              <w:tab/>
            </w:r>
            <w:r>
              <w:rPr>
                <w:sz w:val="20"/>
              </w:rPr>
              <w:t>□其他</w:t>
            </w:r>
          </w:p>
        </w:tc>
        <w:tc>
          <w:tcPr>
            <w:tcW w:w="468" w:type="dxa"/>
          </w:tcPr>
          <w:p w14:paraId="73056EA3">
            <w:pPr>
              <w:pStyle w:val="7"/>
              <w:rPr>
                <w:rFonts w:ascii="PMingLiU"/>
                <w:sz w:val="20"/>
              </w:rPr>
            </w:pPr>
          </w:p>
          <w:p w14:paraId="6672A726">
            <w:pPr>
              <w:pStyle w:val="7"/>
              <w:rPr>
                <w:rFonts w:ascii="PMingLiU"/>
                <w:sz w:val="20"/>
              </w:rPr>
            </w:pPr>
          </w:p>
          <w:p w14:paraId="742B7258">
            <w:pPr>
              <w:pStyle w:val="7"/>
              <w:spacing w:before="4"/>
              <w:rPr>
                <w:rFonts w:ascii="PMingLiU"/>
                <w:sz w:val="23"/>
              </w:rPr>
            </w:pPr>
          </w:p>
          <w:p w14:paraId="677F13B9">
            <w:pPr>
              <w:pStyle w:val="7"/>
              <w:ind w:right="98"/>
              <w:jc w:val="right"/>
              <w:rPr>
                <w:sz w:val="20"/>
              </w:rPr>
            </w:pPr>
            <w:r>
              <w:rPr>
                <w:w w:val="99"/>
                <w:sz w:val="20"/>
              </w:rPr>
              <w:t>√</w:t>
            </w:r>
          </w:p>
        </w:tc>
        <w:tc>
          <w:tcPr>
            <w:tcW w:w="468" w:type="dxa"/>
          </w:tcPr>
          <w:p w14:paraId="6D1DC3F0">
            <w:pPr>
              <w:pStyle w:val="7"/>
              <w:rPr>
                <w:rFonts w:ascii="Times New Roman"/>
                <w:sz w:val="20"/>
              </w:rPr>
            </w:pPr>
          </w:p>
        </w:tc>
        <w:tc>
          <w:tcPr>
            <w:tcW w:w="468" w:type="dxa"/>
          </w:tcPr>
          <w:p w14:paraId="4C2EA458">
            <w:pPr>
              <w:pStyle w:val="7"/>
              <w:rPr>
                <w:rFonts w:ascii="PMingLiU"/>
                <w:sz w:val="20"/>
              </w:rPr>
            </w:pPr>
          </w:p>
          <w:p w14:paraId="2706B76F">
            <w:pPr>
              <w:pStyle w:val="7"/>
              <w:rPr>
                <w:rFonts w:ascii="PMingLiU"/>
                <w:sz w:val="20"/>
              </w:rPr>
            </w:pPr>
          </w:p>
          <w:p w14:paraId="7565E62F">
            <w:pPr>
              <w:pStyle w:val="7"/>
              <w:spacing w:before="4"/>
              <w:rPr>
                <w:rFonts w:ascii="PMingLiU"/>
                <w:sz w:val="23"/>
              </w:rPr>
            </w:pPr>
          </w:p>
          <w:p w14:paraId="5E06EB74">
            <w:pPr>
              <w:pStyle w:val="7"/>
              <w:ind w:left="58"/>
              <w:jc w:val="center"/>
              <w:rPr>
                <w:sz w:val="20"/>
              </w:rPr>
            </w:pPr>
            <w:r>
              <w:rPr>
                <w:w w:val="99"/>
                <w:sz w:val="20"/>
              </w:rPr>
              <w:t>√</w:t>
            </w:r>
          </w:p>
        </w:tc>
        <w:tc>
          <w:tcPr>
            <w:tcW w:w="468" w:type="dxa"/>
          </w:tcPr>
          <w:p w14:paraId="35EC6D92">
            <w:pPr>
              <w:pStyle w:val="7"/>
              <w:rPr>
                <w:rFonts w:ascii="Times New Roman"/>
                <w:sz w:val="20"/>
              </w:rPr>
            </w:pPr>
          </w:p>
        </w:tc>
        <w:tc>
          <w:tcPr>
            <w:tcW w:w="468" w:type="dxa"/>
          </w:tcPr>
          <w:p w14:paraId="6F9EB0A6">
            <w:pPr>
              <w:pStyle w:val="7"/>
              <w:rPr>
                <w:rFonts w:ascii="Times New Roman"/>
                <w:sz w:val="20"/>
              </w:rPr>
            </w:pPr>
          </w:p>
        </w:tc>
        <w:tc>
          <w:tcPr>
            <w:tcW w:w="468" w:type="dxa"/>
          </w:tcPr>
          <w:p w14:paraId="3CF1BFB2">
            <w:pPr>
              <w:pStyle w:val="7"/>
              <w:rPr>
                <w:rFonts w:ascii="PMingLiU"/>
                <w:sz w:val="20"/>
              </w:rPr>
            </w:pPr>
          </w:p>
          <w:p w14:paraId="7E284C63">
            <w:pPr>
              <w:pStyle w:val="7"/>
              <w:rPr>
                <w:rFonts w:ascii="PMingLiU"/>
                <w:sz w:val="20"/>
              </w:rPr>
            </w:pPr>
          </w:p>
          <w:p w14:paraId="3B8F98D9">
            <w:pPr>
              <w:pStyle w:val="7"/>
              <w:spacing w:before="4"/>
              <w:rPr>
                <w:rFonts w:ascii="PMingLiU"/>
                <w:sz w:val="23"/>
              </w:rPr>
            </w:pPr>
          </w:p>
          <w:p w14:paraId="56110DB6">
            <w:pPr>
              <w:pStyle w:val="7"/>
              <w:ind w:left="72"/>
              <w:jc w:val="center"/>
              <w:rPr>
                <w:sz w:val="20"/>
              </w:rPr>
            </w:pPr>
            <w:r>
              <w:rPr>
                <w:w w:val="99"/>
                <w:sz w:val="20"/>
              </w:rPr>
              <w:t>√</w:t>
            </w:r>
          </w:p>
        </w:tc>
      </w:tr>
    </w:tbl>
    <w:p w14:paraId="659B141F">
      <w:pPr>
        <w:spacing w:after="0"/>
        <w:jc w:val="center"/>
        <w:rPr>
          <w:sz w:val="20"/>
        </w:rPr>
        <w:sectPr>
          <w:pgSz w:w="16840" w:h="11910" w:orient="landscape"/>
          <w:pgMar w:top="1100" w:right="960" w:bottom="280" w:left="960" w:header="720" w:footer="720" w:gutter="0"/>
          <w:cols w:space="720" w:num="1"/>
        </w:sectPr>
      </w:pPr>
    </w:p>
    <w:p w14:paraId="1464183D">
      <w:pPr>
        <w:pStyle w:val="2"/>
        <w:spacing w:after="1"/>
        <w:rPr>
          <w:sz w:val="23"/>
        </w:rPr>
      </w:pPr>
    </w:p>
    <w:tbl>
      <w:tblPr>
        <w:tblStyle w:val="3"/>
        <w:tblW w:w="0" w:type="auto"/>
        <w:tblInd w:w="141"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70"/>
        <w:gridCol w:w="496"/>
        <w:gridCol w:w="702"/>
        <w:gridCol w:w="2192"/>
        <w:gridCol w:w="2511"/>
        <w:gridCol w:w="1268"/>
        <w:gridCol w:w="922"/>
        <w:gridCol w:w="3240"/>
        <w:gridCol w:w="468"/>
        <w:gridCol w:w="468"/>
        <w:gridCol w:w="468"/>
        <w:gridCol w:w="468"/>
        <w:gridCol w:w="468"/>
        <w:gridCol w:w="468"/>
      </w:tblGrid>
      <w:tr w14:paraId="2A6603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6" w:hRule="atLeast"/>
        </w:trPr>
        <w:tc>
          <w:tcPr>
            <w:tcW w:w="470" w:type="dxa"/>
            <w:vMerge w:val="restart"/>
          </w:tcPr>
          <w:p w14:paraId="71EB1BFD">
            <w:pPr>
              <w:pStyle w:val="7"/>
              <w:rPr>
                <w:rFonts w:ascii="PMingLiU"/>
                <w:sz w:val="20"/>
              </w:rPr>
            </w:pPr>
          </w:p>
          <w:p w14:paraId="0E2F14D7">
            <w:pPr>
              <w:pStyle w:val="7"/>
              <w:spacing w:before="5"/>
              <w:rPr>
                <w:rFonts w:ascii="PMingLiU"/>
                <w:sz w:val="13"/>
              </w:rPr>
            </w:pPr>
          </w:p>
          <w:p w14:paraId="3BDEF496">
            <w:pPr>
              <w:pStyle w:val="7"/>
              <w:ind w:left="35"/>
              <w:rPr>
                <w:b/>
                <w:sz w:val="20"/>
              </w:rPr>
            </w:pPr>
            <w:r>
              <w:rPr>
                <w:b/>
                <w:sz w:val="20"/>
              </w:rPr>
              <w:t>序号</w:t>
            </w:r>
          </w:p>
        </w:tc>
        <w:tc>
          <w:tcPr>
            <w:tcW w:w="1198" w:type="dxa"/>
            <w:gridSpan w:val="2"/>
          </w:tcPr>
          <w:p w14:paraId="05D6E292">
            <w:pPr>
              <w:pStyle w:val="7"/>
              <w:spacing w:before="82"/>
              <w:ind w:left="199"/>
              <w:rPr>
                <w:b/>
                <w:sz w:val="20"/>
              </w:rPr>
            </w:pPr>
            <w:r>
              <w:rPr>
                <w:b/>
                <w:sz w:val="20"/>
              </w:rPr>
              <w:t>公开事项</w:t>
            </w:r>
          </w:p>
        </w:tc>
        <w:tc>
          <w:tcPr>
            <w:tcW w:w="2192" w:type="dxa"/>
            <w:vMerge w:val="restart"/>
          </w:tcPr>
          <w:p w14:paraId="28119897">
            <w:pPr>
              <w:pStyle w:val="7"/>
              <w:rPr>
                <w:rFonts w:ascii="PMingLiU"/>
                <w:sz w:val="20"/>
              </w:rPr>
            </w:pPr>
          </w:p>
          <w:p w14:paraId="5A2CAD70">
            <w:pPr>
              <w:pStyle w:val="7"/>
              <w:spacing w:before="5"/>
              <w:rPr>
                <w:rFonts w:ascii="PMingLiU"/>
                <w:sz w:val="13"/>
              </w:rPr>
            </w:pPr>
          </w:p>
          <w:p w14:paraId="73C90190">
            <w:pPr>
              <w:pStyle w:val="7"/>
              <w:ind w:left="294"/>
              <w:rPr>
                <w:b/>
                <w:sz w:val="20"/>
              </w:rPr>
            </w:pPr>
            <w:r>
              <w:rPr>
                <w:b/>
                <w:sz w:val="20"/>
              </w:rPr>
              <w:t>公开内容（要素）</w:t>
            </w:r>
          </w:p>
        </w:tc>
        <w:tc>
          <w:tcPr>
            <w:tcW w:w="2511" w:type="dxa"/>
            <w:vMerge w:val="restart"/>
          </w:tcPr>
          <w:p w14:paraId="1ADD212E">
            <w:pPr>
              <w:pStyle w:val="7"/>
              <w:rPr>
                <w:rFonts w:ascii="PMingLiU"/>
                <w:sz w:val="20"/>
              </w:rPr>
            </w:pPr>
          </w:p>
          <w:p w14:paraId="3A5E0633">
            <w:pPr>
              <w:pStyle w:val="7"/>
              <w:spacing w:before="5"/>
              <w:rPr>
                <w:rFonts w:ascii="PMingLiU"/>
                <w:sz w:val="13"/>
              </w:rPr>
            </w:pPr>
          </w:p>
          <w:p w14:paraId="462CC60D">
            <w:pPr>
              <w:pStyle w:val="7"/>
              <w:ind w:left="858"/>
              <w:rPr>
                <w:b/>
                <w:sz w:val="20"/>
              </w:rPr>
            </w:pPr>
            <w:r>
              <w:rPr>
                <w:b/>
                <w:sz w:val="20"/>
              </w:rPr>
              <w:t>公开依据</w:t>
            </w:r>
          </w:p>
        </w:tc>
        <w:tc>
          <w:tcPr>
            <w:tcW w:w="1268" w:type="dxa"/>
            <w:vMerge w:val="restart"/>
          </w:tcPr>
          <w:p w14:paraId="5E9E28AB">
            <w:pPr>
              <w:pStyle w:val="7"/>
              <w:rPr>
                <w:rFonts w:ascii="PMingLiU"/>
                <w:sz w:val="20"/>
              </w:rPr>
            </w:pPr>
          </w:p>
          <w:p w14:paraId="2E9E5520">
            <w:pPr>
              <w:pStyle w:val="7"/>
              <w:spacing w:before="5"/>
              <w:rPr>
                <w:rFonts w:ascii="PMingLiU"/>
                <w:sz w:val="13"/>
              </w:rPr>
            </w:pPr>
          </w:p>
          <w:p w14:paraId="1FA96389">
            <w:pPr>
              <w:pStyle w:val="7"/>
              <w:ind w:left="238"/>
              <w:rPr>
                <w:b/>
                <w:sz w:val="20"/>
              </w:rPr>
            </w:pPr>
            <w:r>
              <w:rPr>
                <w:b/>
                <w:sz w:val="20"/>
              </w:rPr>
              <w:t>公开时限</w:t>
            </w:r>
          </w:p>
        </w:tc>
        <w:tc>
          <w:tcPr>
            <w:tcW w:w="922" w:type="dxa"/>
            <w:vMerge w:val="restart"/>
          </w:tcPr>
          <w:p w14:paraId="69876253">
            <w:pPr>
              <w:pStyle w:val="7"/>
              <w:rPr>
                <w:rFonts w:ascii="PMingLiU"/>
                <w:sz w:val="20"/>
              </w:rPr>
            </w:pPr>
          </w:p>
          <w:p w14:paraId="429E5562">
            <w:pPr>
              <w:pStyle w:val="7"/>
              <w:spacing w:before="5"/>
              <w:rPr>
                <w:rFonts w:ascii="PMingLiU"/>
                <w:sz w:val="13"/>
              </w:rPr>
            </w:pPr>
          </w:p>
          <w:p w14:paraId="18B1B62F">
            <w:pPr>
              <w:pStyle w:val="7"/>
              <w:ind w:left="67"/>
              <w:rPr>
                <w:b/>
                <w:sz w:val="20"/>
              </w:rPr>
            </w:pPr>
            <w:r>
              <w:rPr>
                <w:b/>
                <w:sz w:val="20"/>
              </w:rPr>
              <w:t>公开主体</w:t>
            </w:r>
          </w:p>
        </w:tc>
        <w:tc>
          <w:tcPr>
            <w:tcW w:w="3240" w:type="dxa"/>
            <w:vMerge w:val="restart"/>
          </w:tcPr>
          <w:p w14:paraId="30E4D301">
            <w:pPr>
              <w:pStyle w:val="7"/>
              <w:rPr>
                <w:rFonts w:ascii="PMingLiU"/>
                <w:sz w:val="20"/>
              </w:rPr>
            </w:pPr>
          </w:p>
          <w:p w14:paraId="64D9A5CF">
            <w:pPr>
              <w:pStyle w:val="7"/>
              <w:spacing w:before="5"/>
              <w:rPr>
                <w:rFonts w:ascii="PMingLiU"/>
                <w:sz w:val="13"/>
              </w:rPr>
            </w:pPr>
          </w:p>
          <w:p w14:paraId="40BA6A4C">
            <w:pPr>
              <w:pStyle w:val="7"/>
              <w:ind w:left="925"/>
              <w:rPr>
                <w:b/>
                <w:sz w:val="20"/>
              </w:rPr>
            </w:pPr>
            <w:r>
              <w:rPr>
                <w:b/>
                <w:sz w:val="20"/>
              </w:rPr>
              <w:t>公开渠道和载体</w:t>
            </w:r>
          </w:p>
        </w:tc>
        <w:tc>
          <w:tcPr>
            <w:tcW w:w="936" w:type="dxa"/>
            <w:gridSpan w:val="2"/>
          </w:tcPr>
          <w:p w14:paraId="5625F19D">
            <w:pPr>
              <w:pStyle w:val="7"/>
              <w:spacing w:before="82"/>
              <w:ind w:left="81"/>
              <w:rPr>
                <w:b/>
                <w:sz w:val="20"/>
              </w:rPr>
            </w:pPr>
            <w:r>
              <w:rPr>
                <w:b/>
                <w:sz w:val="20"/>
              </w:rPr>
              <w:t>公开对象</w:t>
            </w:r>
          </w:p>
        </w:tc>
        <w:tc>
          <w:tcPr>
            <w:tcW w:w="936" w:type="dxa"/>
            <w:gridSpan w:val="2"/>
          </w:tcPr>
          <w:p w14:paraId="1BB48B62">
            <w:pPr>
              <w:pStyle w:val="7"/>
              <w:spacing w:before="82"/>
              <w:ind w:left="85"/>
              <w:rPr>
                <w:b/>
                <w:sz w:val="20"/>
              </w:rPr>
            </w:pPr>
            <w:r>
              <w:rPr>
                <w:b/>
                <w:sz w:val="20"/>
              </w:rPr>
              <w:t>公开方式</w:t>
            </w:r>
          </w:p>
        </w:tc>
        <w:tc>
          <w:tcPr>
            <w:tcW w:w="936" w:type="dxa"/>
            <w:gridSpan w:val="2"/>
          </w:tcPr>
          <w:p w14:paraId="4F42A783">
            <w:pPr>
              <w:pStyle w:val="7"/>
              <w:spacing w:before="82"/>
              <w:ind w:left="90"/>
              <w:rPr>
                <w:b/>
                <w:sz w:val="20"/>
              </w:rPr>
            </w:pPr>
            <w:r>
              <w:rPr>
                <w:b/>
                <w:sz w:val="20"/>
              </w:rPr>
              <w:t>公开层级</w:t>
            </w:r>
          </w:p>
        </w:tc>
      </w:tr>
      <w:tr w14:paraId="4C5C58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47" w:hRule="atLeast"/>
        </w:trPr>
        <w:tc>
          <w:tcPr>
            <w:tcW w:w="470" w:type="dxa"/>
            <w:vMerge w:val="continue"/>
            <w:tcBorders>
              <w:top w:val="nil"/>
            </w:tcBorders>
          </w:tcPr>
          <w:p w14:paraId="5ABBF678">
            <w:pPr>
              <w:rPr>
                <w:sz w:val="2"/>
                <w:szCs w:val="2"/>
              </w:rPr>
            </w:pPr>
          </w:p>
        </w:tc>
        <w:tc>
          <w:tcPr>
            <w:tcW w:w="496" w:type="dxa"/>
          </w:tcPr>
          <w:p w14:paraId="1415EB59">
            <w:pPr>
              <w:pStyle w:val="7"/>
              <w:spacing w:before="143" w:line="230" w:lineRule="auto"/>
              <w:ind w:left="48" w:right="22"/>
              <w:rPr>
                <w:b/>
                <w:sz w:val="20"/>
              </w:rPr>
            </w:pPr>
            <w:r>
              <w:rPr>
                <w:b/>
                <w:sz w:val="20"/>
              </w:rPr>
              <w:t>一级事项</w:t>
            </w:r>
          </w:p>
        </w:tc>
        <w:tc>
          <w:tcPr>
            <w:tcW w:w="702" w:type="dxa"/>
          </w:tcPr>
          <w:p w14:paraId="5B251792">
            <w:pPr>
              <w:pStyle w:val="7"/>
              <w:spacing w:before="143" w:line="230" w:lineRule="auto"/>
              <w:ind w:left="152" w:right="124"/>
              <w:rPr>
                <w:b/>
                <w:sz w:val="20"/>
              </w:rPr>
            </w:pPr>
            <w:r>
              <w:rPr>
                <w:b/>
                <w:sz w:val="20"/>
              </w:rPr>
              <w:t>二级事项</w:t>
            </w:r>
          </w:p>
        </w:tc>
        <w:tc>
          <w:tcPr>
            <w:tcW w:w="2192" w:type="dxa"/>
            <w:vMerge w:val="continue"/>
            <w:tcBorders>
              <w:top w:val="nil"/>
            </w:tcBorders>
          </w:tcPr>
          <w:p w14:paraId="7762B90C">
            <w:pPr>
              <w:rPr>
                <w:sz w:val="2"/>
                <w:szCs w:val="2"/>
              </w:rPr>
            </w:pPr>
          </w:p>
        </w:tc>
        <w:tc>
          <w:tcPr>
            <w:tcW w:w="2511" w:type="dxa"/>
            <w:vMerge w:val="continue"/>
            <w:tcBorders>
              <w:top w:val="nil"/>
            </w:tcBorders>
          </w:tcPr>
          <w:p w14:paraId="2D9F690A">
            <w:pPr>
              <w:rPr>
                <w:sz w:val="2"/>
                <w:szCs w:val="2"/>
              </w:rPr>
            </w:pPr>
          </w:p>
        </w:tc>
        <w:tc>
          <w:tcPr>
            <w:tcW w:w="1268" w:type="dxa"/>
            <w:vMerge w:val="continue"/>
            <w:tcBorders>
              <w:top w:val="nil"/>
            </w:tcBorders>
          </w:tcPr>
          <w:p w14:paraId="45695D53">
            <w:pPr>
              <w:rPr>
                <w:sz w:val="2"/>
                <w:szCs w:val="2"/>
              </w:rPr>
            </w:pPr>
          </w:p>
        </w:tc>
        <w:tc>
          <w:tcPr>
            <w:tcW w:w="922" w:type="dxa"/>
            <w:vMerge w:val="continue"/>
            <w:tcBorders>
              <w:top w:val="nil"/>
            </w:tcBorders>
          </w:tcPr>
          <w:p w14:paraId="4C153BD8">
            <w:pPr>
              <w:rPr>
                <w:sz w:val="2"/>
                <w:szCs w:val="2"/>
              </w:rPr>
            </w:pPr>
          </w:p>
        </w:tc>
        <w:tc>
          <w:tcPr>
            <w:tcW w:w="3240" w:type="dxa"/>
            <w:vMerge w:val="continue"/>
            <w:tcBorders>
              <w:top w:val="nil"/>
            </w:tcBorders>
          </w:tcPr>
          <w:p w14:paraId="26A37024">
            <w:pPr>
              <w:rPr>
                <w:sz w:val="2"/>
                <w:szCs w:val="2"/>
              </w:rPr>
            </w:pPr>
          </w:p>
        </w:tc>
        <w:tc>
          <w:tcPr>
            <w:tcW w:w="468" w:type="dxa"/>
          </w:tcPr>
          <w:p w14:paraId="25AA9D61">
            <w:pPr>
              <w:pStyle w:val="7"/>
              <w:spacing w:before="143" w:line="230" w:lineRule="auto"/>
              <w:ind w:left="148" w:right="-15" w:hanging="101"/>
              <w:rPr>
                <w:b/>
                <w:sz w:val="20"/>
              </w:rPr>
            </w:pPr>
            <w:r>
              <w:rPr>
                <w:b/>
                <w:sz w:val="20"/>
              </w:rPr>
              <w:t>全社会</w:t>
            </w:r>
          </w:p>
        </w:tc>
        <w:tc>
          <w:tcPr>
            <w:tcW w:w="468" w:type="dxa"/>
          </w:tcPr>
          <w:p w14:paraId="6548DDA3">
            <w:pPr>
              <w:pStyle w:val="7"/>
              <w:spacing w:before="143" w:line="230" w:lineRule="auto"/>
              <w:ind w:left="49" w:right="-15"/>
              <w:rPr>
                <w:b/>
                <w:sz w:val="20"/>
              </w:rPr>
            </w:pPr>
            <w:r>
              <w:rPr>
                <w:b/>
                <w:sz w:val="20"/>
              </w:rPr>
              <w:t>特定群体</w:t>
            </w:r>
          </w:p>
        </w:tc>
        <w:tc>
          <w:tcPr>
            <w:tcW w:w="468" w:type="dxa"/>
          </w:tcPr>
          <w:p w14:paraId="085D3449">
            <w:pPr>
              <w:pStyle w:val="7"/>
              <w:spacing w:before="6"/>
              <w:rPr>
                <w:rFonts w:ascii="PMingLiU"/>
                <w:sz w:val="18"/>
              </w:rPr>
            </w:pPr>
          </w:p>
          <w:p w14:paraId="65A2BFD7">
            <w:pPr>
              <w:pStyle w:val="7"/>
              <w:ind w:left="52" w:right="-15"/>
              <w:jc w:val="center"/>
              <w:rPr>
                <w:b/>
                <w:sz w:val="20"/>
              </w:rPr>
            </w:pPr>
            <w:r>
              <w:rPr>
                <w:b/>
                <w:spacing w:val="-5"/>
                <w:sz w:val="20"/>
              </w:rPr>
              <w:t>主动</w:t>
            </w:r>
          </w:p>
        </w:tc>
        <w:tc>
          <w:tcPr>
            <w:tcW w:w="468" w:type="dxa"/>
          </w:tcPr>
          <w:p w14:paraId="235E2D4B">
            <w:pPr>
              <w:pStyle w:val="7"/>
              <w:spacing w:before="143" w:line="230" w:lineRule="auto"/>
              <w:ind w:left="155" w:right="-15" w:hanging="101"/>
              <w:rPr>
                <w:b/>
                <w:sz w:val="20"/>
              </w:rPr>
            </w:pPr>
            <w:r>
              <w:rPr>
                <w:b/>
                <w:spacing w:val="-6"/>
                <w:sz w:val="20"/>
              </w:rPr>
              <w:t>依申</w:t>
            </w:r>
            <w:r>
              <w:rPr>
                <w:b/>
                <w:sz w:val="20"/>
              </w:rPr>
              <w:t>请</w:t>
            </w:r>
          </w:p>
        </w:tc>
        <w:tc>
          <w:tcPr>
            <w:tcW w:w="468" w:type="dxa"/>
          </w:tcPr>
          <w:p w14:paraId="3AF0C225">
            <w:pPr>
              <w:pStyle w:val="7"/>
              <w:spacing w:before="6"/>
              <w:rPr>
                <w:rFonts w:ascii="PMingLiU"/>
                <w:sz w:val="18"/>
              </w:rPr>
            </w:pPr>
          </w:p>
          <w:p w14:paraId="4C68A83B">
            <w:pPr>
              <w:pStyle w:val="7"/>
              <w:ind w:left="57" w:right="-15"/>
              <w:rPr>
                <w:b/>
                <w:sz w:val="20"/>
              </w:rPr>
            </w:pPr>
            <w:r>
              <w:rPr>
                <w:b/>
                <w:spacing w:val="-8"/>
                <w:sz w:val="20"/>
              </w:rPr>
              <w:t>县级</w:t>
            </w:r>
          </w:p>
        </w:tc>
        <w:tc>
          <w:tcPr>
            <w:tcW w:w="468" w:type="dxa"/>
          </w:tcPr>
          <w:p w14:paraId="76C0E858">
            <w:pPr>
              <w:pStyle w:val="7"/>
              <w:spacing w:before="6"/>
              <w:rPr>
                <w:rFonts w:ascii="PMingLiU"/>
                <w:sz w:val="18"/>
              </w:rPr>
            </w:pPr>
          </w:p>
          <w:p w14:paraId="16F5DCAE">
            <w:pPr>
              <w:pStyle w:val="7"/>
              <w:ind w:left="59" w:right="-29"/>
              <w:jc w:val="center"/>
              <w:rPr>
                <w:b/>
                <w:sz w:val="20"/>
              </w:rPr>
            </w:pPr>
            <w:r>
              <w:rPr>
                <w:b/>
                <w:sz w:val="20"/>
              </w:rPr>
              <w:t>乡级</w:t>
            </w:r>
          </w:p>
        </w:tc>
      </w:tr>
      <w:tr w14:paraId="052F3D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09" w:hRule="atLeast"/>
        </w:trPr>
        <w:tc>
          <w:tcPr>
            <w:tcW w:w="470" w:type="dxa"/>
          </w:tcPr>
          <w:p w14:paraId="25F2930D">
            <w:pPr>
              <w:pStyle w:val="7"/>
              <w:rPr>
                <w:rFonts w:ascii="PMingLiU"/>
                <w:sz w:val="20"/>
              </w:rPr>
            </w:pPr>
          </w:p>
          <w:p w14:paraId="408CE806">
            <w:pPr>
              <w:pStyle w:val="7"/>
              <w:rPr>
                <w:rFonts w:ascii="PMingLiU"/>
                <w:sz w:val="20"/>
              </w:rPr>
            </w:pPr>
          </w:p>
          <w:p w14:paraId="68EE561F">
            <w:pPr>
              <w:pStyle w:val="7"/>
              <w:rPr>
                <w:rFonts w:ascii="PMingLiU"/>
                <w:sz w:val="20"/>
              </w:rPr>
            </w:pPr>
          </w:p>
          <w:p w14:paraId="487B2283">
            <w:pPr>
              <w:pStyle w:val="7"/>
              <w:spacing w:before="6"/>
              <w:rPr>
                <w:rFonts w:ascii="PMingLiU"/>
                <w:sz w:val="21"/>
              </w:rPr>
            </w:pPr>
          </w:p>
          <w:p w14:paraId="20AFA107">
            <w:pPr>
              <w:pStyle w:val="7"/>
              <w:ind w:left="186"/>
              <w:rPr>
                <w:sz w:val="20"/>
              </w:rPr>
            </w:pPr>
            <w:r>
              <w:rPr>
                <w:w w:val="99"/>
                <w:sz w:val="20"/>
              </w:rPr>
              <w:t>4</w:t>
            </w:r>
          </w:p>
        </w:tc>
        <w:tc>
          <w:tcPr>
            <w:tcW w:w="496" w:type="dxa"/>
            <w:vMerge w:val="restart"/>
          </w:tcPr>
          <w:p w14:paraId="78E16F52">
            <w:pPr>
              <w:pStyle w:val="7"/>
              <w:rPr>
                <w:rFonts w:ascii="PMingLiU"/>
                <w:sz w:val="20"/>
              </w:rPr>
            </w:pPr>
          </w:p>
          <w:p w14:paraId="05C1F4A5">
            <w:pPr>
              <w:pStyle w:val="7"/>
              <w:rPr>
                <w:rFonts w:ascii="PMingLiU"/>
                <w:sz w:val="20"/>
              </w:rPr>
            </w:pPr>
          </w:p>
          <w:p w14:paraId="42FC9D15">
            <w:pPr>
              <w:pStyle w:val="7"/>
              <w:rPr>
                <w:rFonts w:ascii="PMingLiU"/>
                <w:sz w:val="20"/>
              </w:rPr>
            </w:pPr>
          </w:p>
          <w:p w14:paraId="25DFFD40">
            <w:pPr>
              <w:pStyle w:val="7"/>
              <w:rPr>
                <w:rFonts w:ascii="PMingLiU"/>
                <w:sz w:val="20"/>
              </w:rPr>
            </w:pPr>
          </w:p>
          <w:p w14:paraId="141CB300">
            <w:pPr>
              <w:pStyle w:val="7"/>
              <w:rPr>
                <w:rFonts w:ascii="PMingLiU"/>
                <w:sz w:val="20"/>
              </w:rPr>
            </w:pPr>
          </w:p>
          <w:p w14:paraId="46614AC0">
            <w:pPr>
              <w:pStyle w:val="7"/>
              <w:rPr>
                <w:rFonts w:ascii="PMingLiU"/>
                <w:sz w:val="20"/>
              </w:rPr>
            </w:pPr>
          </w:p>
          <w:p w14:paraId="5C3F1CC3">
            <w:pPr>
              <w:pStyle w:val="7"/>
              <w:rPr>
                <w:rFonts w:ascii="PMingLiU"/>
                <w:sz w:val="20"/>
              </w:rPr>
            </w:pPr>
          </w:p>
          <w:p w14:paraId="71B8DAE6">
            <w:pPr>
              <w:pStyle w:val="7"/>
              <w:rPr>
                <w:rFonts w:ascii="PMingLiU"/>
                <w:sz w:val="20"/>
              </w:rPr>
            </w:pPr>
          </w:p>
          <w:p w14:paraId="06BDD505">
            <w:pPr>
              <w:pStyle w:val="7"/>
              <w:rPr>
                <w:rFonts w:ascii="PMingLiU"/>
                <w:sz w:val="20"/>
              </w:rPr>
            </w:pPr>
          </w:p>
          <w:p w14:paraId="7E2BF032">
            <w:pPr>
              <w:pStyle w:val="7"/>
              <w:rPr>
                <w:rFonts w:ascii="PMingLiU"/>
                <w:sz w:val="20"/>
              </w:rPr>
            </w:pPr>
          </w:p>
          <w:p w14:paraId="57541E55">
            <w:pPr>
              <w:pStyle w:val="7"/>
              <w:rPr>
                <w:rFonts w:ascii="PMingLiU"/>
                <w:sz w:val="20"/>
              </w:rPr>
            </w:pPr>
          </w:p>
          <w:p w14:paraId="58721FB7">
            <w:pPr>
              <w:pStyle w:val="7"/>
              <w:rPr>
                <w:rFonts w:ascii="PMingLiU"/>
                <w:sz w:val="20"/>
              </w:rPr>
            </w:pPr>
          </w:p>
          <w:p w14:paraId="6803C739">
            <w:pPr>
              <w:pStyle w:val="7"/>
              <w:spacing w:before="7"/>
              <w:rPr>
                <w:rFonts w:ascii="PMingLiU"/>
                <w:sz w:val="13"/>
              </w:rPr>
            </w:pPr>
          </w:p>
          <w:p w14:paraId="68AEC7B0">
            <w:pPr>
              <w:pStyle w:val="7"/>
              <w:spacing w:line="230" w:lineRule="auto"/>
              <w:ind w:left="50" w:right="24"/>
              <w:rPr>
                <w:sz w:val="20"/>
              </w:rPr>
            </w:pPr>
            <w:r>
              <w:rPr>
                <w:sz w:val="20"/>
              </w:rPr>
              <w:t>公共服务</w:t>
            </w:r>
          </w:p>
        </w:tc>
        <w:tc>
          <w:tcPr>
            <w:tcW w:w="702" w:type="dxa"/>
          </w:tcPr>
          <w:p w14:paraId="25B0CFB4">
            <w:pPr>
              <w:pStyle w:val="7"/>
              <w:rPr>
                <w:rFonts w:ascii="PMingLiU"/>
                <w:sz w:val="20"/>
              </w:rPr>
            </w:pPr>
          </w:p>
          <w:p w14:paraId="7CE328BC">
            <w:pPr>
              <w:pStyle w:val="7"/>
              <w:rPr>
                <w:rFonts w:ascii="PMingLiU"/>
                <w:sz w:val="20"/>
              </w:rPr>
            </w:pPr>
          </w:p>
          <w:p w14:paraId="0C684C79">
            <w:pPr>
              <w:pStyle w:val="7"/>
              <w:spacing w:before="8"/>
              <w:rPr>
                <w:rFonts w:ascii="PMingLiU"/>
                <w:sz w:val="15"/>
              </w:rPr>
            </w:pPr>
          </w:p>
          <w:p w14:paraId="592F54AD">
            <w:pPr>
              <w:pStyle w:val="7"/>
              <w:spacing w:line="230" w:lineRule="auto"/>
              <w:ind w:left="56" w:right="26"/>
              <w:jc w:val="center"/>
              <w:rPr>
                <w:sz w:val="20"/>
              </w:rPr>
            </w:pPr>
            <w:r>
              <w:rPr>
                <w:spacing w:val="-7"/>
                <w:sz w:val="20"/>
              </w:rPr>
              <w:t>举办各</w:t>
            </w:r>
            <w:r>
              <w:rPr>
                <w:spacing w:val="-7"/>
                <w:w w:val="95"/>
                <w:sz w:val="20"/>
              </w:rPr>
              <w:t>类展览</w:t>
            </w:r>
          </w:p>
          <w:p w14:paraId="6DF06A06">
            <w:pPr>
              <w:pStyle w:val="7"/>
              <w:spacing w:line="230" w:lineRule="auto"/>
              <w:ind w:left="56" w:right="26"/>
              <w:jc w:val="center"/>
              <w:rPr>
                <w:sz w:val="20"/>
              </w:rPr>
            </w:pPr>
            <w:r>
              <w:rPr>
                <w:spacing w:val="-7"/>
                <w:sz w:val="20"/>
              </w:rPr>
              <w:t>、讲座</w:t>
            </w:r>
            <w:r>
              <w:rPr>
                <w:sz w:val="20"/>
              </w:rPr>
              <w:t>信息</w:t>
            </w:r>
          </w:p>
        </w:tc>
        <w:tc>
          <w:tcPr>
            <w:tcW w:w="2192" w:type="dxa"/>
          </w:tcPr>
          <w:p w14:paraId="15A562B6">
            <w:pPr>
              <w:pStyle w:val="7"/>
              <w:rPr>
                <w:rFonts w:ascii="PMingLiU"/>
                <w:sz w:val="20"/>
              </w:rPr>
            </w:pPr>
          </w:p>
          <w:p w14:paraId="015518A7">
            <w:pPr>
              <w:pStyle w:val="7"/>
              <w:spacing w:before="4"/>
              <w:rPr>
                <w:rFonts w:ascii="PMingLiU"/>
                <w:sz w:val="17"/>
              </w:rPr>
            </w:pPr>
          </w:p>
          <w:p w14:paraId="302BCADE">
            <w:pPr>
              <w:pStyle w:val="7"/>
              <w:numPr>
                <w:ilvl w:val="0"/>
                <w:numId w:val="33"/>
              </w:numPr>
              <w:tabs>
                <w:tab w:val="left" w:pos="539"/>
              </w:tabs>
              <w:spacing w:before="0" w:after="0" w:line="251" w:lineRule="exact"/>
              <w:ind w:left="538" w:right="0" w:hanging="501"/>
              <w:jc w:val="left"/>
              <w:rPr>
                <w:sz w:val="20"/>
              </w:rPr>
            </w:pPr>
            <w:r>
              <w:rPr>
                <w:w w:val="95"/>
                <w:sz w:val="20"/>
              </w:rPr>
              <w:t>活动时间</w:t>
            </w:r>
          </w:p>
          <w:p w14:paraId="1B11B307">
            <w:pPr>
              <w:pStyle w:val="7"/>
              <w:numPr>
                <w:ilvl w:val="0"/>
                <w:numId w:val="33"/>
              </w:numPr>
              <w:tabs>
                <w:tab w:val="left" w:pos="539"/>
              </w:tabs>
              <w:spacing w:before="0" w:after="0" w:line="246" w:lineRule="exact"/>
              <w:ind w:left="538" w:right="0" w:hanging="501"/>
              <w:jc w:val="left"/>
              <w:rPr>
                <w:sz w:val="20"/>
              </w:rPr>
            </w:pPr>
            <w:r>
              <w:rPr>
                <w:w w:val="95"/>
                <w:sz w:val="20"/>
              </w:rPr>
              <w:t>活动单位</w:t>
            </w:r>
          </w:p>
          <w:p w14:paraId="2418A192">
            <w:pPr>
              <w:pStyle w:val="7"/>
              <w:numPr>
                <w:ilvl w:val="0"/>
                <w:numId w:val="33"/>
              </w:numPr>
              <w:tabs>
                <w:tab w:val="left" w:pos="539"/>
              </w:tabs>
              <w:spacing w:before="0" w:after="0" w:line="247" w:lineRule="exact"/>
              <w:ind w:left="538" w:right="0" w:hanging="501"/>
              <w:jc w:val="left"/>
              <w:rPr>
                <w:sz w:val="20"/>
              </w:rPr>
            </w:pPr>
            <w:r>
              <w:rPr>
                <w:w w:val="95"/>
                <w:sz w:val="20"/>
              </w:rPr>
              <w:t>活动地址</w:t>
            </w:r>
          </w:p>
          <w:p w14:paraId="1DE6F4AE">
            <w:pPr>
              <w:pStyle w:val="7"/>
              <w:numPr>
                <w:ilvl w:val="0"/>
                <w:numId w:val="33"/>
              </w:numPr>
              <w:tabs>
                <w:tab w:val="left" w:pos="539"/>
              </w:tabs>
              <w:spacing w:before="0" w:after="0" w:line="247" w:lineRule="exact"/>
              <w:ind w:left="538" w:right="0" w:hanging="501"/>
              <w:jc w:val="left"/>
              <w:rPr>
                <w:sz w:val="20"/>
              </w:rPr>
            </w:pPr>
            <w:r>
              <w:rPr>
                <w:w w:val="95"/>
                <w:sz w:val="20"/>
              </w:rPr>
              <w:t>联系电话</w:t>
            </w:r>
          </w:p>
          <w:p w14:paraId="11B3B0C2">
            <w:pPr>
              <w:pStyle w:val="7"/>
              <w:numPr>
                <w:ilvl w:val="0"/>
                <w:numId w:val="33"/>
              </w:numPr>
              <w:tabs>
                <w:tab w:val="left" w:pos="539"/>
              </w:tabs>
              <w:spacing w:before="0" w:after="0" w:line="252" w:lineRule="exact"/>
              <w:ind w:left="538" w:right="0" w:hanging="501"/>
              <w:jc w:val="left"/>
              <w:rPr>
                <w:sz w:val="20"/>
              </w:rPr>
            </w:pPr>
            <w:r>
              <w:rPr>
                <w:sz w:val="20"/>
              </w:rPr>
              <w:t>临时停止活动信息</w:t>
            </w:r>
          </w:p>
        </w:tc>
        <w:tc>
          <w:tcPr>
            <w:tcW w:w="2511" w:type="dxa"/>
          </w:tcPr>
          <w:p w14:paraId="3BEA09B4">
            <w:pPr>
              <w:pStyle w:val="7"/>
              <w:rPr>
                <w:rFonts w:ascii="PMingLiU"/>
                <w:sz w:val="20"/>
              </w:rPr>
            </w:pPr>
          </w:p>
          <w:p w14:paraId="3E997FA7">
            <w:pPr>
              <w:pStyle w:val="7"/>
              <w:rPr>
                <w:rFonts w:ascii="PMingLiU"/>
                <w:sz w:val="20"/>
              </w:rPr>
            </w:pPr>
          </w:p>
          <w:p w14:paraId="46B3DF43">
            <w:pPr>
              <w:pStyle w:val="7"/>
              <w:spacing w:before="4"/>
              <w:rPr>
                <w:rFonts w:ascii="PMingLiU"/>
                <w:sz w:val="24"/>
              </w:rPr>
            </w:pPr>
          </w:p>
          <w:p w14:paraId="627BC3C5">
            <w:pPr>
              <w:pStyle w:val="7"/>
              <w:spacing w:line="230" w:lineRule="auto"/>
              <w:ind w:left="39" w:right="58"/>
              <w:jc w:val="both"/>
              <w:rPr>
                <w:sz w:val="20"/>
              </w:rPr>
            </w:pPr>
            <w:r>
              <w:rPr>
                <w:spacing w:val="-2"/>
                <w:sz w:val="20"/>
              </w:rPr>
              <w:t>《中华人民共和国</w:t>
            </w:r>
            <w:r>
              <w:rPr>
                <w:rFonts w:hint="eastAsia"/>
                <w:spacing w:val="-2"/>
                <w:sz w:val="20"/>
                <w:lang w:eastAsia="zh-CN"/>
              </w:rPr>
              <w:t>中华人民共和国中华人民共和国政府信息公开条例</w:t>
            </w:r>
            <w:r>
              <w:rPr>
                <w:spacing w:val="-2"/>
                <w:sz w:val="20"/>
              </w:rPr>
              <w:t>》《乡镇综合文化</w:t>
            </w:r>
            <w:r>
              <w:rPr>
                <w:sz w:val="20"/>
              </w:rPr>
              <w:t>管理办法》</w:t>
            </w:r>
          </w:p>
        </w:tc>
        <w:tc>
          <w:tcPr>
            <w:tcW w:w="1268" w:type="dxa"/>
          </w:tcPr>
          <w:p w14:paraId="5C8FB139">
            <w:pPr>
              <w:pStyle w:val="7"/>
              <w:rPr>
                <w:rFonts w:ascii="PMingLiU"/>
                <w:sz w:val="20"/>
              </w:rPr>
            </w:pPr>
          </w:p>
          <w:p w14:paraId="1D977396">
            <w:pPr>
              <w:pStyle w:val="7"/>
              <w:rPr>
                <w:rFonts w:ascii="PMingLiU"/>
                <w:sz w:val="20"/>
              </w:rPr>
            </w:pPr>
          </w:p>
          <w:p w14:paraId="2F057A34">
            <w:pPr>
              <w:pStyle w:val="7"/>
              <w:spacing w:before="8"/>
              <w:rPr>
                <w:rFonts w:ascii="PMingLiU"/>
                <w:sz w:val="15"/>
              </w:rPr>
            </w:pPr>
          </w:p>
          <w:p w14:paraId="4E315012">
            <w:pPr>
              <w:pStyle w:val="7"/>
              <w:spacing w:line="230" w:lineRule="auto"/>
              <w:ind w:left="43" w:right="4" w:firstLine="2"/>
              <w:jc w:val="center"/>
              <w:rPr>
                <w:sz w:val="20"/>
              </w:rPr>
            </w:pPr>
            <w:r>
              <w:rPr>
                <w:spacing w:val="-3"/>
                <w:sz w:val="20"/>
              </w:rPr>
              <w:t>信息形成或者</w:t>
            </w:r>
            <w:r>
              <w:rPr>
                <w:sz w:val="20"/>
              </w:rPr>
              <w:t>变更之日起</w:t>
            </w:r>
            <w:r>
              <w:rPr>
                <w:spacing w:val="-8"/>
                <w:sz w:val="20"/>
              </w:rPr>
              <w:t xml:space="preserve">10 </w:t>
            </w:r>
            <w:r>
              <w:rPr>
                <w:spacing w:val="-3"/>
                <w:sz w:val="20"/>
              </w:rPr>
              <w:t>个工作日内公</w:t>
            </w:r>
            <w:r>
              <w:rPr>
                <w:sz w:val="20"/>
              </w:rPr>
              <w:t>开</w:t>
            </w:r>
          </w:p>
        </w:tc>
        <w:tc>
          <w:tcPr>
            <w:tcW w:w="922" w:type="dxa"/>
          </w:tcPr>
          <w:p w14:paraId="5B514B78">
            <w:pPr>
              <w:pStyle w:val="7"/>
              <w:rPr>
                <w:rFonts w:ascii="PMingLiU"/>
                <w:sz w:val="20"/>
              </w:rPr>
            </w:pPr>
          </w:p>
          <w:p w14:paraId="613196BC">
            <w:pPr>
              <w:pStyle w:val="7"/>
              <w:rPr>
                <w:rFonts w:ascii="PMingLiU"/>
                <w:sz w:val="20"/>
              </w:rPr>
            </w:pPr>
          </w:p>
          <w:p w14:paraId="00CDD396">
            <w:pPr>
              <w:pStyle w:val="7"/>
              <w:rPr>
                <w:rFonts w:ascii="PMingLiU"/>
                <w:sz w:val="20"/>
              </w:rPr>
            </w:pPr>
          </w:p>
          <w:p w14:paraId="2E023834">
            <w:pPr>
              <w:pStyle w:val="7"/>
              <w:spacing w:before="3"/>
              <w:rPr>
                <w:rFonts w:ascii="PMingLiU"/>
                <w:sz w:val="13"/>
              </w:rPr>
            </w:pPr>
          </w:p>
          <w:p w14:paraId="1EC997E1">
            <w:pPr>
              <w:pStyle w:val="7"/>
              <w:spacing w:before="1" w:line="230" w:lineRule="auto"/>
              <w:ind w:left="172" w:right="31" w:hanging="101"/>
              <w:rPr>
                <w:sz w:val="20"/>
              </w:rPr>
            </w:pPr>
            <w:r>
              <w:rPr>
                <w:sz w:val="20"/>
              </w:rPr>
              <w:t>弄岛镇人民政府</w:t>
            </w:r>
          </w:p>
        </w:tc>
        <w:tc>
          <w:tcPr>
            <w:tcW w:w="3240" w:type="dxa"/>
          </w:tcPr>
          <w:p w14:paraId="3AA75CAB">
            <w:pPr>
              <w:pStyle w:val="7"/>
              <w:spacing w:before="9"/>
              <w:rPr>
                <w:rFonts w:ascii="PMingLiU"/>
                <w:sz w:val="19"/>
              </w:rPr>
            </w:pPr>
          </w:p>
          <w:p w14:paraId="60111986">
            <w:pPr>
              <w:pStyle w:val="7"/>
              <w:tabs>
                <w:tab w:val="left" w:pos="1645"/>
              </w:tabs>
              <w:spacing w:line="251" w:lineRule="exact"/>
              <w:ind w:left="45"/>
              <w:rPr>
                <w:sz w:val="20"/>
              </w:rPr>
            </w:pPr>
            <w:r>
              <w:rPr>
                <w:sz w:val="20"/>
              </w:rPr>
              <w:t>■政府网站</w:t>
            </w:r>
            <w:r>
              <w:rPr>
                <w:sz w:val="20"/>
              </w:rPr>
              <w:tab/>
            </w:r>
            <w:r>
              <w:rPr>
                <w:sz w:val="20"/>
              </w:rPr>
              <w:t>□政府公报</w:t>
            </w:r>
          </w:p>
          <w:p w14:paraId="5866B6D8">
            <w:pPr>
              <w:pStyle w:val="7"/>
              <w:tabs>
                <w:tab w:val="left" w:pos="1645"/>
              </w:tabs>
              <w:spacing w:line="246" w:lineRule="exact"/>
              <w:ind w:left="45"/>
              <w:rPr>
                <w:sz w:val="20"/>
              </w:rPr>
            </w:pPr>
            <w:r>
              <w:rPr>
                <w:sz w:val="20"/>
              </w:rPr>
              <w:t>□两微一端</w:t>
            </w:r>
            <w:r>
              <w:rPr>
                <w:sz w:val="20"/>
              </w:rPr>
              <w:tab/>
            </w:r>
            <w:r>
              <w:rPr>
                <w:sz w:val="20"/>
              </w:rPr>
              <w:t>□发布会听证会</w:t>
            </w:r>
          </w:p>
          <w:p w14:paraId="222E4FBB">
            <w:pPr>
              <w:pStyle w:val="7"/>
              <w:tabs>
                <w:tab w:val="left" w:pos="1645"/>
              </w:tabs>
              <w:spacing w:line="247" w:lineRule="exact"/>
              <w:ind w:left="45"/>
              <w:rPr>
                <w:sz w:val="20"/>
              </w:rPr>
            </w:pPr>
            <w:r>
              <w:rPr>
                <w:sz w:val="20"/>
              </w:rPr>
              <w:t>□广播电视</w:t>
            </w:r>
            <w:r>
              <w:rPr>
                <w:sz w:val="20"/>
              </w:rPr>
              <w:tab/>
            </w:r>
            <w:r>
              <w:rPr>
                <w:sz w:val="20"/>
              </w:rPr>
              <w:t>□纸质媒体</w:t>
            </w:r>
          </w:p>
          <w:p w14:paraId="623290C2">
            <w:pPr>
              <w:pStyle w:val="7"/>
              <w:tabs>
                <w:tab w:val="left" w:pos="1643"/>
              </w:tabs>
              <w:spacing w:line="247" w:lineRule="exact"/>
              <w:ind w:left="45"/>
              <w:rPr>
                <w:sz w:val="20"/>
              </w:rPr>
            </w:pPr>
            <w:r>
              <w:rPr>
                <w:sz w:val="20"/>
              </w:rPr>
              <w:t>□公开查阅点</w:t>
            </w:r>
            <w:r>
              <w:rPr>
                <w:sz w:val="20"/>
              </w:rPr>
              <w:tab/>
            </w:r>
            <w:r>
              <w:rPr>
                <w:sz w:val="20"/>
              </w:rPr>
              <w:t>□政务服务中心</w:t>
            </w:r>
          </w:p>
          <w:p w14:paraId="069445C4">
            <w:pPr>
              <w:pStyle w:val="7"/>
              <w:tabs>
                <w:tab w:val="left" w:pos="1643"/>
              </w:tabs>
              <w:spacing w:line="247" w:lineRule="exact"/>
              <w:ind w:left="45"/>
              <w:rPr>
                <w:sz w:val="20"/>
              </w:rPr>
            </w:pPr>
            <w:r>
              <w:rPr>
                <w:sz w:val="20"/>
              </w:rPr>
              <w:t>□便民服务站</w:t>
            </w:r>
            <w:r>
              <w:rPr>
                <w:sz w:val="20"/>
              </w:rPr>
              <w:tab/>
            </w:r>
            <w:r>
              <w:rPr>
                <w:sz w:val="20"/>
              </w:rPr>
              <w:t>□入户/现场</w:t>
            </w:r>
          </w:p>
          <w:p w14:paraId="54305073">
            <w:pPr>
              <w:pStyle w:val="7"/>
              <w:spacing w:before="4" w:line="230" w:lineRule="auto"/>
              <w:ind w:left="45" w:right="138"/>
              <w:rPr>
                <w:sz w:val="20"/>
              </w:rPr>
            </w:pPr>
            <w:r>
              <w:rPr>
                <w:sz w:val="20"/>
              </w:rPr>
              <w:t>□社区/企事业单位/村公示栏（电子屏）</w:t>
            </w:r>
          </w:p>
          <w:p w14:paraId="5EEEDE53">
            <w:pPr>
              <w:pStyle w:val="7"/>
              <w:tabs>
                <w:tab w:val="left" w:pos="1645"/>
              </w:tabs>
              <w:spacing w:line="251" w:lineRule="exact"/>
              <w:ind w:left="45"/>
              <w:rPr>
                <w:sz w:val="20"/>
              </w:rPr>
            </w:pPr>
            <w:r>
              <w:rPr>
                <w:sz w:val="20"/>
              </w:rPr>
              <w:t>□精准推送</w:t>
            </w:r>
            <w:r>
              <w:rPr>
                <w:sz w:val="20"/>
              </w:rPr>
              <w:tab/>
            </w:r>
            <w:r>
              <w:rPr>
                <w:sz w:val="20"/>
              </w:rPr>
              <w:t>□其他</w:t>
            </w:r>
          </w:p>
        </w:tc>
        <w:tc>
          <w:tcPr>
            <w:tcW w:w="468" w:type="dxa"/>
          </w:tcPr>
          <w:p w14:paraId="71E8ACDE">
            <w:pPr>
              <w:pStyle w:val="7"/>
              <w:rPr>
                <w:rFonts w:ascii="PMingLiU"/>
                <w:sz w:val="20"/>
              </w:rPr>
            </w:pPr>
          </w:p>
          <w:p w14:paraId="68CF7281">
            <w:pPr>
              <w:pStyle w:val="7"/>
              <w:rPr>
                <w:rFonts w:ascii="PMingLiU"/>
                <w:sz w:val="20"/>
              </w:rPr>
            </w:pPr>
          </w:p>
          <w:p w14:paraId="62C3239C">
            <w:pPr>
              <w:pStyle w:val="7"/>
              <w:rPr>
                <w:rFonts w:ascii="PMingLiU"/>
                <w:sz w:val="20"/>
              </w:rPr>
            </w:pPr>
          </w:p>
          <w:p w14:paraId="256E76CD">
            <w:pPr>
              <w:pStyle w:val="7"/>
              <w:spacing w:before="6"/>
              <w:rPr>
                <w:rFonts w:ascii="PMingLiU"/>
                <w:sz w:val="21"/>
              </w:rPr>
            </w:pPr>
          </w:p>
          <w:p w14:paraId="10028B4D">
            <w:pPr>
              <w:pStyle w:val="7"/>
              <w:ind w:right="98"/>
              <w:jc w:val="right"/>
              <w:rPr>
                <w:sz w:val="20"/>
              </w:rPr>
            </w:pPr>
            <w:r>
              <w:rPr>
                <w:w w:val="99"/>
                <w:sz w:val="20"/>
              </w:rPr>
              <w:t>√</w:t>
            </w:r>
          </w:p>
        </w:tc>
        <w:tc>
          <w:tcPr>
            <w:tcW w:w="468" w:type="dxa"/>
          </w:tcPr>
          <w:p w14:paraId="03C74EC3">
            <w:pPr>
              <w:pStyle w:val="7"/>
              <w:rPr>
                <w:rFonts w:ascii="Times New Roman"/>
                <w:sz w:val="18"/>
              </w:rPr>
            </w:pPr>
          </w:p>
        </w:tc>
        <w:tc>
          <w:tcPr>
            <w:tcW w:w="468" w:type="dxa"/>
          </w:tcPr>
          <w:p w14:paraId="4479BD8F">
            <w:pPr>
              <w:pStyle w:val="7"/>
              <w:rPr>
                <w:rFonts w:ascii="PMingLiU"/>
                <w:sz w:val="20"/>
              </w:rPr>
            </w:pPr>
          </w:p>
          <w:p w14:paraId="32582D42">
            <w:pPr>
              <w:pStyle w:val="7"/>
              <w:rPr>
                <w:rFonts w:ascii="PMingLiU"/>
                <w:sz w:val="20"/>
              </w:rPr>
            </w:pPr>
          </w:p>
          <w:p w14:paraId="6307B362">
            <w:pPr>
              <w:pStyle w:val="7"/>
              <w:rPr>
                <w:rFonts w:ascii="PMingLiU"/>
                <w:sz w:val="20"/>
              </w:rPr>
            </w:pPr>
          </w:p>
          <w:p w14:paraId="7A004CD8">
            <w:pPr>
              <w:pStyle w:val="7"/>
              <w:spacing w:before="6"/>
              <w:rPr>
                <w:rFonts w:ascii="PMingLiU"/>
                <w:sz w:val="21"/>
              </w:rPr>
            </w:pPr>
          </w:p>
          <w:p w14:paraId="26301D96">
            <w:pPr>
              <w:pStyle w:val="7"/>
              <w:ind w:left="57"/>
              <w:jc w:val="center"/>
              <w:rPr>
                <w:sz w:val="20"/>
              </w:rPr>
            </w:pPr>
            <w:r>
              <w:rPr>
                <w:w w:val="99"/>
                <w:sz w:val="20"/>
              </w:rPr>
              <w:t>√</w:t>
            </w:r>
          </w:p>
        </w:tc>
        <w:tc>
          <w:tcPr>
            <w:tcW w:w="468" w:type="dxa"/>
          </w:tcPr>
          <w:p w14:paraId="3272CE3A">
            <w:pPr>
              <w:pStyle w:val="7"/>
              <w:rPr>
                <w:rFonts w:ascii="Times New Roman"/>
                <w:sz w:val="18"/>
              </w:rPr>
            </w:pPr>
          </w:p>
        </w:tc>
        <w:tc>
          <w:tcPr>
            <w:tcW w:w="468" w:type="dxa"/>
          </w:tcPr>
          <w:p w14:paraId="5ED3BA67">
            <w:pPr>
              <w:pStyle w:val="7"/>
              <w:rPr>
                <w:rFonts w:ascii="Times New Roman"/>
                <w:sz w:val="18"/>
              </w:rPr>
            </w:pPr>
          </w:p>
        </w:tc>
        <w:tc>
          <w:tcPr>
            <w:tcW w:w="468" w:type="dxa"/>
          </w:tcPr>
          <w:p w14:paraId="1E9C5CDA">
            <w:pPr>
              <w:pStyle w:val="7"/>
              <w:rPr>
                <w:rFonts w:ascii="PMingLiU"/>
                <w:sz w:val="20"/>
              </w:rPr>
            </w:pPr>
          </w:p>
          <w:p w14:paraId="53F74E89">
            <w:pPr>
              <w:pStyle w:val="7"/>
              <w:rPr>
                <w:rFonts w:ascii="PMingLiU"/>
                <w:sz w:val="20"/>
              </w:rPr>
            </w:pPr>
          </w:p>
          <w:p w14:paraId="4386156E">
            <w:pPr>
              <w:pStyle w:val="7"/>
              <w:rPr>
                <w:rFonts w:ascii="PMingLiU"/>
                <w:sz w:val="20"/>
              </w:rPr>
            </w:pPr>
          </w:p>
          <w:p w14:paraId="57A99CB0">
            <w:pPr>
              <w:pStyle w:val="7"/>
              <w:spacing w:before="6"/>
              <w:rPr>
                <w:rFonts w:ascii="PMingLiU"/>
                <w:sz w:val="21"/>
              </w:rPr>
            </w:pPr>
          </w:p>
          <w:p w14:paraId="65C50B9E">
            <w:pPr>
              <w:pStyle w:val="7"/>
              <w:ind w:left="71"/>
              <w:jc w:val="center"/>
              <w:rPr>
                <w:sz w:val="20"/>
              </w:rPr>
            </w:pPr>
            <w:r>
              <w:rPr>
                <w:w w:val="99"/>
                <w:sz w:val="20"/>
              </w:rPr>
              <w:t>√</w:t>
            </w:r>
          </w:p>
        </w:tc>
      </w:tr>
      <w:tr w14:paraId="362E85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09" w:hRule="atLeast"/>
        </w:trPr>
        <w:tc>
          <w:tcPr>
            <w:tcW w:w="470" w:type="dxa"/>
          </w:tcPr>
          <w:p w14:paraId="333566D8">
            <w:pPr>
              <w:pStyle w:val="7"/>
              <w:rPr>
                <w:rFonts w:ascii="PMingLiU"/>
                <w:sz w:val="20"/>
              </w:rPr>
            </w:pPr>
          </w:p>
          <w:p w14:paraId="52749FB5">
            <w:pPr>
              <w:pStyle w:val="7"/>
              <w:rPr>
                <w:rFonts w:ascii="PMingLiU"/>
                <w:sz w:val="20"/>
              </w:rPr>
            </w:pPr>
          </w:p>
          <w:p w14:paraId="1EF0935D">
            <w:pPr>
              <w:pStyle w:val="7"/>
              <w:rPr>
                <w:rFonts w:ascii="PMingLiU"/>
                <w:sz w:val="20"/>
              </w:rPr>
            </w:pPr>
          </w:p>
          <w:p w14:paraId="09B5EF9B">
            <w:pPr>
              <w:pStyle w:val="7"/>
              <w:spacing w:before="6"/>
              <w:rPr>
                <w:rFonts w:ascii="PMingLiU"/>
                <w:sz w:val="21"/>
              </w:rPr>
            </w:pPr>
          </w:p>
          <w:p w14:paraId="128DF46E">
            <w:pPr>
              <w:pStyle w:val="7"/>
              <w:ind w:left="186"/>
              <w:rPr>
                <w:sz w:val="20"/>
              </w:rPr>
            </w:pPr>
            <w:r>
              <w:rPr>
                <w:w w:val="99"/>
                <w:sz w:val="20"/>
              </w:rPr>
              <w:t>5</w:t>
            </w:r>
          </w:p>
        </w:tc>
        <w:tc>
          <w:tcPr>
            <w:tcW w:w="496" w:type="dxa"/>
            <w:vMerge w:val="continue"/>
            <w:tcBorders>
              <w:top w:val="nil"/>
            </w:tcBorders>
          </w:tcPr>
          <w:p w14:paraId="12E3718C">
            <w:pPr>
              <w:rPr>
                <w:sz w:val="2"/>
                <w:szCs w:val="2"/>
              </w:rPr>
            </w:pPr>
          </w:p>
        </w:tc>
        <w:tc>
          <w:tcPr>
            <w:tcW w:w="702" w:type="dxa"/>
          </w:tcPr>
          <w:p w14:paraId="56D48CF5">
            <w:pPr>
              <w:pStyle w:val="7"/>
              <w:rPr>
                <w:rFonts w:ascii="PMingLiU"/>
                <w:sz w:val="20"/>
              </w:rPr>
            </w:pPr>
          </w:p>
          <w:p w14:paraId="03F8072E">
            <w:pPr>
              <w:pStyle w:val="7"/>
              <w:rPr>
                <w:rFonts w:ascii="PMingLiU"/>
                <w:sz w:val="20"/>
              </w:rPr>
            </w:pPr>
          </w:p>
          <w:p w14:paraId="5A99FAB6">
            <w:pPr>
              <w:pStyle w:val="7"/>
              <w:spacing w:before="8"/>
              <w:rPr>
                <w:rFonts w:ascii="PMingLiU"/>
                <w:sz w:val="15"/>
              </w:rPr>
            </w:pPr>
          </w:p>
          <w:p w14:paraId="367F3712">
            <w:pPr>
              <w:pStyle w:val="7"/>
              <w:spacing w:line="230" w:lineRule="auto"/>
              <w:ind w:left="56" w:right="26"/>
              <w:jc w:val="both"/>
              <w:rPr>
                <w:sz w:val="20"/>
              </w:rPr>
            </w:pPr>
            <w:r>
              <w:rPr>
                <w:sz w:val="20"/>
              </w:rPr>
              <w:t>辅导和培训基层文化骨干</w:t>
            </w:r>
          </w:p>
        </w:tc>
        <w:tc>
          <w:tcPr>
            <w:tcW w:w="2192" w:type="dxa"/>
          </w:tcPr>
          <w:p w14:paraId="277DB89F">
            <w:pPr>
              <w:pStyle w:val="7"/>
              <w:rPr>
                <w:rFonts w:ascii="PMingLiU"/>
                <w:sz w:val="20"/>
              </w:rPr>
            </w:pPr>
          </w:p>
          <w:p w14:paraId="03310042">
            <w:pPr>
              <w:pStyle w:val="7"/>
              <w:spacing w:before="5"/>
              <w:rPr>
                <w:rFonts w:ascii="PMingLiU"/>
                <w:sz w:val="17"/>
              </w:rPr>
            </w:pPr>
          </w:p>
          <w:p w14:paraId="2FAE234C">
            <w:pPr>
              <w:pStyle w:val="7"/>
              <w:numPr>
                <w:ilvl w:val="0"/>
                <w:numId w:val="34"/>
              </w:numPr>
              <w:tabs>
                <w:tab w:val="left" w:pos="539"/>
              </w:tabs>
              <w:spacing w:before="0" w:after="0" w:line="251" w:lineRule="exact"/>
              <w:ind w:left="538" w:right="0" w:hanging="501"/>
              <w:jc w:val="left"/>
              <w:rPr>
                <w:sz w:val="20"/>
              </w:rPr>
            </w:pPr>
            <w:r>
              <w:rPr>
                <w:w w:val="95"/>
                <w:sz w:val="20"/>
              </w:rPr>
              <w:t>培训时间</w:t>
            </w:r>
          </w:p>
          <w:p w14:paraId="4B341880">
            <w:pPr>
              <w:pStyle w:val="7"/>
              <w:numPr>
                <w:ilvl w:val="0"/>
                <w:numId w:val="34"/>
              </w:numPr>
              <w:tabs>
                <w:tab w:val="left" w:pos="539"/>
              </w:tabs>
              <w:spacing w:before="0" w:after="0" w:line="246" w:lineRule="exact"/>
              <w:ind w:left="538" w:right="0" w:hanging="501"/>
              <w:jc w:val="left"/>
              <w:rPr>
                <w:sz w:val="20"/>
              </w:rPr>
            </w:pPr>
            <w:r>
              <w:rPr>
                <w:w w:val="95"/>
                <w:sz w:val="20"/>
              </w:rPr>
              <w:t>培训单位</w:t>
            </w:r>
          </w:p>
          <w:p w14:paraId="4E2DB07B">
            <w:pPr>
              <w:pStyle w:val="7"/>
              <w:numPr>
                <w:ilvl w:val="0"/>
                <w:numId w:val="34"/>
              </w:numPr>
              <w:tabs>
                <w:tab w:val="left" w:pos="539"/>
              </w:tabs>
              <w:spacing w:before="0" w:after="0" w:line="247" w:lineRule="exact"/>
              <w:ind w:left="538" w:right="0" w:hanging="501"/>
              <w:jc w:val="left"/>
              <w:rPr>
                <w:sz w:val="20"/>
              </w:rPr>
            </w:pPr>
            <w:r>
              <w:rPr>
                <w:w w:val="95"/>
                <w:sz w:val="20"/>
              </w:rPr>
              <w:t>培训地址</w:t>
            </w:r>
          </w:p>
          <w:p w14:paraId="2919C86B">
            <w:pPr>
              <w:pStyle w:val="7"/>
              <w:numPr>
                <w:ilvl w:val="0"/>
                <w:numId w:val="34"/>
              </w:numPr>
              <w:tabs>
                <w:tab w:val="left" w:pos="539"/>
              </w:tabs>
              <w:spacing w:before="0" w:after="0" w:line="247" w:lineRule="exact"/>
              <w:ind w:left="538" w:right="0" w:hanging="501"/>
              <w:jc w:val="left"/>
              <w:rPr>
                <w:sz w:val="20"/>
              </w:rPr>
            </w:pPr>
            <w:r>
              <w:rPr>
                <w:w w:val="95"/>
                <w:sz w:val="20"/>
              </w:rPr>
              <w:t>联系电话</w:t>
            </w:r>
          </w:p>
          <w:p w14:paraId="5BD03064">
            <w:pPr>
              <w:pStyle w:val="7"/>
              <w:numPr>
                <w:ilvl w:val="0"/>
                <w:numId w:val="34"/>
              </w:numPr>
              <w:tabs>
                <w:tab w:val="left" w:pos="539"/>
              </w:tabs>
              <w:spacing w:before="0" w:after="0" w:line="252" w:lineRule="exact"/>
              <w:ind w:left="538" w:right="0" w:hanging="501"/>
              <w:jc w:val="left"/>
              <w:rPr>
                <w:sz w:val="20"/>
              </w:rPr>
            </w:pPr>
            <w:r>
              <w:rPr>
                <w:sz w:val="20"/>
              </w:rPr>
              <w:t>临时停止活动信息</w:t>
            </w:r>
          </w:p>
        </w:tc>
        <w:tc>
          <w:tcPr>
            <w:tcW w:w="2511" w:type="dxa"/>
          </w:tcPr>
          <w:p w14:paraId="5B4DEA6B">
            <w:pPr>
              <w:pStyle w:val="7"/>
              <w:rPr>
                <w:rFonts w:ascii="PMingLiU"/>
                <w:sz w:val="20"/>
              </w:rPr>
            </w:pPr>
          </w:p>
          <w:p w14:paraId="0A3CA201">
            <w:pPr>
              <w:pStyle w:val="7"/>
              <w:rPr>
                <w:rFonts w:ascii="PMingLiU"/>
                <w:sz w:val="20"/>
              </w:rPr>
            </w:pPr>
          </w:p>
          <w:p w14:paraId="0C5D4175">
            <w:pPr>
              <w:pStyle w:val="7"/>
              <w:spacing w:before="5"/>
              <w:rPr>
                <w:rFonts w:ascii="PMingLiU"/>
                <w:sz w:val="24"/>
              </w:rPr>
            </w:pPr>
          </w:p>
          <w:p w14:paraId="0BA2202A">
            <w:pPr>
              <w:pStyle w:val="7"/>
              <w:spacing w:line="230" w:lineRule="auto"/>
              <w:ind w:left="39" w:right="58"/>
              <w:jc w:val="both"/>
              <w:rPr>
                <w:sz w:val="20"/>
              </w:rPr>
            </w:pPr>
            <w:r>
              <w:rPr>
                <w:spacing w:val="-2"/>
                <w:sz w:val="20"/>
              </w:rPr>
              <w:t>《中华人民共和国</w:t>
            </w:r>
            <w:r>
              <w:rPr>
                <w:rFonts w:hint="eastAsia"/>
                <w:spacing w:val="-2"/>
                <w:sz w:val="20"/>
                <w:lang w:eastAsia="zh-CN"/>
              </w:rPr>
              <w:t>中华人民共和国中华人民共和国政府信息公开条例</w:t>
            </w:r>
            <w:r>
              <w:rPr>
                <w:spacing w:val="-2"/>
                <w:sz w:val="20"/>
              </w:rPr>
              <w:t>》《文化馆服务标</w:t>
            </w:r>
            <w:r>
              <w:rPr>
                <w:sz w:val="20"/>
              </w:rPr>
              <w:t>准》</w:t>
            </w:r>
          </w:p>
        </w:tc>
        <w:tc>
          <w:tcPr>
            <w:tcW w:w="1268" w:type="dxa"/>
          </w:tcPr>
          <w:p w14:paraId="019DA921">
            <w:pPr>
              <w:pStyle w:val="7"/>
              <w:rPr>
                <w:rFonts w:ascii="PMingLiU"/>
                <w:sz w:val="20"/>
              </w:rPr>
            </w:pPr>
          </w:p>
          <w:p w14:paraId="11EF87B3">
            <w:pPr>
              <w:pStyle w:val="7"/>
              <w:rPr>
                <w:rFonts w:ascii="PMingLiU"/>
                <w:sz w:val="20"/>
              </w:rPr>
            </w:pPr>
          </w:p>
          <w:p w14:paraId="0CF7009D">
            <w:pPr>
              <w:pStyle w:val="7"/>
              <w:spacing w:before="8"/>
              <w:rPr>
                <w:rFonts w:ascii="PMingLiU"/>
                <w:sz w:val="15"/>
              </w:rPr>
            </w:pPr>
          </w:p>
          <w:p w14:paraId="49375891">
            <w:pPr>
              <w:pStyle w:val="7"/>
              <w:spacing w:line="230" w:lineRule="auto"/>
              <w:ind w:left="44" w:right="4" w:firstLine="2"/>
              <w:jc w:val="center"/>
              <w:rPr>
                <w:sz w:val="20"/>
              </w:rPr>
            </w:pPr>
            <w:r>
              <w:rPr>
                <w:spacing w:val="-4"/>
                <w:sz w:val="20"/>
              </w:rPr>
              <w:t>信息形成或者</w:t>
            </w:r>
            <w:r>
              <w:rPr>
                <w:sz w:val="20"/>
              </w:rPr>
              <w:t>变更之日起</w:t>
            </w:r>
            <w:r>
              <w:rPr>
                <w:spacing w:val="-9"/>
                <w:sz w:val="20"/>
              </w:rPr>
              <w:t xml:space="preserve">10 </w:t>
            </w:r>
            <w:r>
              <w:rPr>
                <w:spacing w:val="-3"/>
                <w:sz w:val="20"/>
              </w:rPr>
              <w:t>个工作日内公</w:t>
            </w:r>
            <w:r>
              <w:rPr>
                <w:sz w:val="20"/>
              </w:rPr>
              <w:t>开</w:t>
            </w:r>
          </w:p>
        </w:tc>
        <w:tc>
          <w:tcPr>
            <w:tcW w:w="922" w:type="dxa"/>
          </w:tcPr>
          <w:p w14:paraId="0E0536E7">
            <w:pPr>
              <w:pStyle w:val="7"/>
              <w:rPr>
                <w:rFonts w:ascii="PMingLiU"/>
                <w:sz w:val="20"/>
              </w:rPr>
            </w:pPr>
          </w:p>
          <w:p w14:paraId="658CBDC9">
            <w:pPr>
              <w:pStyle w:val="7"/>
              <w:rPr>
                <w:rFonts w:ascii="PMingLiU"/>
                <w:sz w:val="20"/>
              </w:rPr>
            </w:pPr>
          </w:p>
          <w:p w14:paraId="3F30EBCB">
            <w:pPr>
              <w:pStyle w:val="7"/>
              <w:rPr>
                <w:rFonts w:ascii="PMingLiU"/>
                <w:sz w:val="20"/>
              </w:rPr>
            </w:pPr>
          </w:p>
          <w:p w14:paraId="7D609A0F">
            <w:pPr>
              <w:pStyle w:val="7"/>
              <w:spacing w:before="4"/>
              <w:rPr>
                <w:rFonts w:ascii="PMingLiU"/>
                <w:sz w:val="13"/>
              </w:rPr>
            </w:pPr>
          </w:p>
          <w:p w14:paraId="5D03AA5C">
            <w:pPr>
              <w:pStyle w:val="7"/>
              <w:spacing w:line="230" w:lineRule="auto"/>
              <w:ind w:left="172" w:right="31" w:hanging="101"/>
              <w:rPr>
                <w:sz w:val="20"/>
              </w:rPr>
            </w:pPr>
            <w:r>
              <w:rPr>
                <w:sz w:val="20"/>
              </w:rPr>
              <w:t>弄岛镇人民政府</w:t>
            </w:r>
          </w:p>
        </w:tc>
        <w:tc>
          <w:tcPr>
            <w:tcW w:w="3240" w:type="dxa"/>
          </w:tcPr>
          <w:p w14:paraId="0EBF1815">
            <w:pPr>
              <w:pStyle w:val="7"/>
              <w:spacing w:before="9"/>
              <w:rPr>
                <w:rFonts w:ascii="PMingLiU"/>
                <w:sz w:val="19"/>
              </w:rPr>
            </w:pPr>
          </w:p>
          <w:p w14:paraId="31492378">
            <w:pPr>
              <w:pStyle w:val="7"/>
              <w:tabs>
                <w:tab w:val="left" w:pos="1646"/>
              </w:tabs>
              <w:spacing w:line="251" w:lineRule="exact"/>
              <w:ind w:left="45"/>
              <w:rPr>
                <w:sz w:val="20"/>
              </w:rPr>
            </w:pPr>
            <w:r>
              <w:rPr>
                <w:sz w:val="20"/>
              </w:rPr>
              <w:t>■政府网站</w:t>
            </w:r>
            <w:r>
              <w:rPr>
                <w:sz w:val="20"/>
              </w:rPr>
              <w:tab/>
            </w:r>
            <w:r>
              <w:rPr>
                <w:sz w:val="20"/>
              </w:rPr>
              <w:t>□政府公报</w:t>
            </w:r>
          </w:p>
          <w:p w14:paraId="405EA8FF">
            <w:pPr>
              <w:pStyle w:val="7"/>
              <w:tabs>
                <w:tab w:val="left" w:pos="1646"/>
              </w:tabs>
              <w:spacing w:line="246" w:lineRule="exact"/>
              <w:ind w:left="45"/>
              <w:rPr>
                <w:sz w:val="20"/>
              </w:rPr>
            </w:pPr>
            <w:r>
              <w:rPr>
                <w:sz w:val="20"/>
              </w:rPr>
              <w:t>□两微一端</w:t>
            </w:r>
            <w:r>
              <w:rPr>
                <w:sz w:val="20"/>
              </w:rPr>
              <w:tab/>
            </w:r>
            <w:r>
              <w:rPr>
                <w:sz w:val="20"/>
              </w:rPr>
              <w:t>□发布会听证会</w:t>
            </w:r>
          </w:p>
          <w:p w14:paraId="529A8D3D">
            <w:pPr>
              <w:pStyle w:val="7"/>
              <w:tabs>
                <w:tab w:val="left" w:pos="1646"/>
              </w:tabs>
              <w:spacing w:line="247" w:lineRule="exact"/>
              <w:ind w:left="45"/>
              <w:rPr>
                <w:sz w:val="20"/>
              </w:rPr>
            </w:pPr>
            <w:r>
              <w:rPr>
                <w:sz w:val="20"/>
              </w:rPr>
              <w:t>□广播电视</w:t>
            </w:r>
            <w:r>
              <w:rPr>
                <w:sz w:val="20"/>
              </w:rPr>
              <w:tab/>
            </w:r>
            <w:r>
              <w:rPr>
                <w:sz w:val="20"/>
              </w:rPr>
              <w:t>□纸质媒体</w:t>
            </w:r>
          </w:p>
          <w:p w14:paraId="5FA3CE7E">
            <w:pPr>
              <w:pStyle w:val="7"/>
              <w:tabs>
                <w:tab w:val="left" w:pos="1643"/>
              </w:tabs>
              <w:spacing w:line="247" w:lineRule="exact"/>
              <w:ind w:left="45"/>
              <w:rPr>
                <w:sz w:val="20"/>
              </w:rPr>
            </w:pPr>
            <w:r>
              <w:rPr>
                <w:sz w:val="20"/>
              </w:rPr>
              <w:t>□公开查阅点</w:t>
            </w:r>
            <w:r>
              <w:rPr>
                <w:sz w:val="20"/>
              </w:rPr>
              <w:tab/>
            </w:r>
            <w:r>
              <w:rPr>
                <w:sz w:val="20"/>
              </w:rPr>
              <w:t>□政务服务中心</w:t>
            </w:r>
          </w:p>
          <w:p w14:paraId="6F48809F">
            <w:pPr>
              <w:pStyle w:val="7"/>
              <w:tabs>
                <w:tab w:val="left" w:pos="1643"/>
              </w:tabs>
              <w:spacing w:line="247" w:lineRule="exact"/>
              <w:ind w:left="45"/>
              <w:rPr>
                <w:sz w:val="20"/>
              </w:rPr>
            </w:pPr>
            <w:r>
              <w:rPr>
                <w:sz w:val="20"/>
              </w:rPr>
              <w:t>□便民服务站</w:t>
            </w:r>
            <w:r>
              <w:rPr>
                <w:sz w:val="20"/>
              </w:rPr>
              <w:tab/>
            </w:r>
            <w:r>
              <w:rPr>
                <w:sz w:val="20"/>
              </w:rPr>
              <w:t>□入户/现场</w:t>
            </w:r>
          </w:p>
          <w:p w14:paraId="24AACD47">
            <w:pPr>
              <w:pStyle w:val="7"/>
              <w:spacing w:before="4" w:line="230" w:lineRule="auto"/>
              <w:ind w:left="45" w:right="138"/>
              <w:rPr>
                <w:sz w:val="20"/>
              </w:rPr>
            </w:pPr>
            <w:r>
              <w:rPr>
                <w:sz w:val="20"/>
              </w:rPr>
              <w:t>□社区/企事业单位/村公示栏（电子屏）</w:t>
            </w:r>
          </w:p>
          <w:p w14:paraId="121AFCE7">
            <w:pPr>
              <w:pStyle w:val="7"/>
              <w:tabs>
                <w:tab w:val="left" w:pos="1646"/>
              </w:tabs>
              <w:spacing w:line="251" w:lineRule="exact"/>
              <w:ind w:left="45"/>
              <w:rPr>
                <w:sz w:val="20"/>
              </w:rPr>
            </w:pPr>
            <w:r>
              <w:rPr>
                <w:sz w:val="20"/>
              </w:rPr>
              <w:t>□精准推送</w:t>
            </w:r>
            <w:r>
              <w:rPr>
                <w:sz w:val="20"/>
              </w:rPr>
              <w:tab/>
            </w:r>
            <w:r>
              <w:rPr>
                <w:sz w:val="20"/>
              </w:rPr>
              <w:t>□其他</w:t>
            </w:r>
          </w:p>
        </w:tc>
        <w:tc>
          <w:tcPr>
            <w:tcW w:w="468" w:type="dxa"/>
          </w:tcPr>
          <w:p w14:paraId="18DB1C1B">
            <w:pPr>
              <w:pStyle w:val="7"/>
              <w:rPr>
                <w:rFonts w:ascii="PMingLiU"/>
                <w:sz w:val="20"/>
              </w:rPr>
            </w:pPr>
          </w:p>
          <w:p w14:paraId="7B69C72B">
            <w:pPr>
              <w:pStyle w:val="7"/>
              <w:rPr>
                <w:rFonts w:ascii="PMingLiU"/>
                <w:sz w:val="20"/>
              </w:rPr>
            </w:pPr>
          </w:p>
          <w:p w14:paraId="3E13ED9B">
            <w:pPr>
              <w:pStyle w:val="7"/>
              <w:rPr>
                <w:rFonts w:ascii="PMingLiU"/>
                <w:sz w:val="20"/>
              </w:rPr>
            </w:pPr>
          </w:p>
          <w:p w14:paraId="1E5D1970">
            <w:pPr>
              <w:pStyle w:val="7"/>
              <w:spacing w:before="6"/>
              <w:rPr>
                <w:rFonts w:ascii="PMingLiU"/>
                <w:sz w:val="21"/>
              </w:rPr>
            </w:pPr>
          </w:p>
          <w:p w14:paraId="33B93AA0">
            <w:pPr>
              <w:pStyle w:val="7"/>
              <w:spacing w:before="1"/>
              <w:ind w:right="98"/>
              <w:jc w:val="right"/>
              <w:rPr>
                <w:sz w:val="20"/>
              </w:rPr>
            </w:pPr>
            <w:r>
              <w:rPr>
                <w:w w:val="99"/>
                <w:sz w:val="20"/>
              </w:rPr>
              <w:t>√</w:t>
            </w:r>
          </w:p>
        </w:tc>
        <w:tc>
          <w:tcPr>
            <w:tcW w:w="468" w:type="dxa"/>
          </w:tcPr>
          <w:p w14:paraId="012BFBFE">
            <w:pPr>
              <w:pStyle w:val="7"/>
              <w:rPr>
                <w:rFonts w:ascii="Times New Roman"/>
                <w:sz w:val="18"/>
              </w:rPr>
            </w:pPr>
          </w:p>
        </w:tc>
        <w:tc>
          <w:tcPr>
            <w:tcW w:w="468" w:type="dxa"/>
          </w:tcPr>
          <w:p w14:paraId="29ECEFEA">
            <w:pPr>
              <w:pStyle w:val="7"/>
              <w:rPr>
                <w:rFonts w:ascii="PMingLiU"/>
                <w:sz w:val="20"/>
              </w:rPr>
            </w:pPr>
          </w:p>
          <w:p w14:paraId="695BFBA1">
            <w:pPr>
              <w:pStyle w:val="7"/>
              <w:rPr>
                <w:rFonts w:ascii="PMingLiU"/>
                <w:sz w:val="20"/>
              </w:rPr>
            </w:pPr>
          </w:p>
          <w:p w14:paraId="6983946C">
            <w:pPr>
              <w:pStyle w:val="7"/>
              <w:rPr>
                <w:rFonts w:ascii="PMingLiU"/>
                <w:sz w:val="20"/>
              </w:rPr>
            </w:pPr>
          </w:p>
          <w:p w14:paraId="6C15B738">
            <w:pPr>
              <w:pStyle w:val="7"/>
              <w:spacing w:before="6"/>
              <w:rPr>
                <w:rFonts w:ascii="PMingLiU"/>
                <w:sz w:val="21"/>
              </w:rPr>
            </w:pPr>
          </w:p>
          <w:p w14:paraId="3FF6CD4F">
            <w:pPr>
              <w:pStyle w:val="7"/>
              <w:spacing w:before="1"/>
              <w:ind w:left="57"/>
              <w:jc w:val="center"/>
              <w:rPr>
                <w:sz w:val="20"/>
              </w:rPr>
            </w:pPr>
            <w:r>
              <w:rPr>
                <w:w w:val="99"/>
                <w:sz w:val="20"/>
              </w:rPr>
              <w:t>√</w:t>
            </w:r>
          </w:p>
        </w:tc>
        <w:tc>
          <w:tcPr>
            <w:tcW w:w="468" w:type="dxa"/>
          </w:tcPr>
          <w:p w14:paraId="3491C2B6">
            <w:pPr>
              <w:pStyle w:val="7"/>
              <w:rPr>
                <w:rFonts w:ascii="Times New Roman"/>
                <w:sz w:val="18"/>
              </w:rPr>
            </w:pPr>
          </w:p>
        </w:tc>
        <w:tc>
          <w:tcPr>
            <w:tcW w:w="468" w:type="dxa"/>
          </w:tcPr>
          <w:p w14:paraId="6887AE22">
            <w:pPr>
              <w:pStyle w:val="7"/>
              <w:rPr>
                <w:rFonts w:ascii="Times New Roman"/>
                <w:sz w:val="18"/>
              </w:rPr>
            </w:pPr>
          </w:p>
        </w:tc>
        <w:tc>
          <w:tcPr>
            <w:tcW w:w="468" w:type="dxa"/>
          </w:tcPr>
          <w:p w14:paraId="6E3603F9">
            <w:pPr>
              <w:pStyle w:val="7"/>
              <w:rPr>
                <w:rFonts w:ascii="PMingLiU"/>
                <w:sz w:val="20"/>
              </w:rPr>
            </w:pPr>
          </w:p>
          <w:p w14:paraId="05344C7A">
            <w:pPr>
              <w:pStyle w:val="7"/>
              <w:rPr>
                <w:rFonts w:ascii="PMingLiU"/>
                <w:sz w:val="20"/>
              </w:rPr>
            </w:pPr>
          </w:p>
          <w:p w14:paraId="2BCD3A88">
            <w:pPr>
              <w:pStyle w:val="7"/>
              <w:rPr>
                <w:rFonts w:ascii="PMingLiU"/>
                <w:sz w:val="20"/>
              </w:rPr>
            </w:pPr>
          </w:p>
          <w:p w14:paraId="02CFBA15">
            <w:pPr>
              <w:pStyle w:val="7"/>
              <w:spacing w:before="6"/>
              <w:rPr>
                <w:rFonts w:ascii="PMingLiU"/>
                <w:sz w:val="21"/>
              </w:rPr>
            </w:pPr>
          </w:p>
          <w:p w14:paraId="178CB827">
            <w:pPr>
              <w:pStyle w:val="7"/>
              <w:spacing w:before="1"/>
              <w:ind w:left="72"/>
              <w:jc w:val="center"/>
              <w:rPr>
                <w:sz w:val="20"/>
              </w:rPr>
            </w:pPr>
            <w:r>
              <w:rPr>
                <w:w w:val="99"/>
                <w:sz w:val="20"/>
              </w:rPr>
              <w:t>√</w:t>
            </w:r>
          </w:p>
        </w:tc>
      </w:tr>
      <w:tr w14:paraId="412E05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09" w:hRule="atLeast"/>
        </w:trPr>
        <w:tc>
          <w:tcPr>
            <w:tcW w:w="470" w:type="dxa"/>
          </w:tcPr>
          <w:p w14:paraId="1F7DC837">
            <w:pPr>
              <w:pStyle w:val="7"/>
              <w:rPr>
                <w:rFonts w:ascii="PMingLiU"/>
                <w:sz w:val="20"/>
              </w:rPr>
            </w:pPr>
          </w:p>
          <w:p w14:paraId="32400BD3">
            <w:pPr>
              <w:pStyle w:val="7"/>
              <w:rPr>
                <w:rFonts w:ascii="PMingLiU"/>
                <w:sz w:val="20"/>
              </w:rPr>
            </w:pPr>
          </w:p>
          <w:p w14:paraId="68AEFDAD">
            <w:pPr>
              <w:pStyle w:val="7"/>
              <w:rPr>
                <w:rFonts w:ascii="PMingLiU"/>
                <w:sz w:val="20"/>
              </w:rPr>
            </w:pPr>
          </w:p>
          <w:p w14:paraId="1F9BBA0E">
            <w:pPr>
              <w:pStyle w:val="7"/>
              <w:spacing w:before="6"/>
              <w:rPr>
                <w:rFonts w:ascii="PMingLiU"/>
                <w:sz w:val="21"/>
              </w:rPr>
            </w:pPr>
          </w:p>
          <w:p w14:paraId="529C5B4B">
            <w:pPr>
              <w:pStyle w:val="7"/>
              <w:spacing w:before="1"/>
              <w:ind w:left="187"/>
              <w:rPr>
                <w:sz w:val="20"/>
              </w:rPr>
            </w:pPr>
            <w:r>
              <w:rPr>
                <w:w w:val="99"/>
                <w:sz w:val="20"/>
              </w:rPr>
              <w:t>6</w:t>
            </w:r>
          </w:p>
        </w:tc>
        <w:tc>
          <w:tcPr>
            <w:tcW w:w="496" w:type="dxa"/>
            <w:vMerge w:val="continue"/>
            <w:tcBorders>
              <w:top w:val="nil"/>
            </w:tcBorders>
          </w:tcPr>
          <w:p w14:paraId="20B52D86">
            <w:pPr>
              <w:rPr>
                <w:sz w:val="2"/>
                <w:szCs w:val="2"/>
              </w:rPr>
            </w:pPr>
          </w:p>
        </w:tc>
        <w:tc>
          <w:tcPr>
            <w:tcW w:w="702" w:type="dxa"/>
          </w:tcPr>
          <w:p w14:paraId="1AE31B8F">
            <w:pPr>
              <w:pStyle w:val="7"/>
              <w:rPr>
                <w:rFonts w:ascii="PMingLiU"/>
                <w:sz w:val="20"/>
              </w:rPr>
            </w:pPr>
          </w:p>
          <w:p w14:paraId="2D1D2D92">
            <w:pPr>
              <w:pStyle w:val="7"/>
              <w:spacing w:before="9"/>
              <w:rPr>
                <w:rFonts w:ascii="PMingLiU"/>
                <w:sz w:val="26"/>
              </w:rPr>
            </w:pPr>
          </w:p>
          <w:p w14:paraId="481C5107">
            <w:pPr>
              <w:pStyle w:val="7"/>
              <w:spacing w:before="1" w:line="230" w:lineRule="auto"/>
              <w:ind w:left="56" w:right="25"/>
              <w:jc w:val="center"/>
              <w:rPr>
                <w:sz w:val="20"/>
              </w:rPr>
            </w:pPr>
            <w:r>
              <w:rPr>
                <w:sz w:val="20"/>
              </w:rPr>
              <w:t>非物质文化遗产展示传播活动</w:t>
            </w:r>
          </w:p>
        </w:tc>
        <w:tc>
          <w:tcPr>
            <w:tcW w:w="2192" w:type="dxa"/>
          </w:tcPr>
          <w:p w14:paraId="17703619">
            <w:pPr>
              <w:pStyle w:val="7"/>
              <w:rPr>
                <w:rFonts w:ascii="PMingLiU"/>
                <w:sz w:val="20"/>
              </w:rPr>
            </w:pPr>
          </w:p>
          <w:p w14:paraId="3D38725F">
            <w:pPr>
              <w:pStyle w:val="7"/>
              <w:spacing w:before="5"/>
              <w:rPr>
                <w:rFonts w:ascii="PMingLiU"/>
                <w:sz w:val="17"/>
              </w:rPr>
            </w:pPr>
          </w:p>
          <w:p w14:paraId="402CEF64">
            <w:pPr>
              <w:pStyle w:val="7"/>
              <w:numPr>
                <w:ilvl w:val="0"/>
                <w:numId w:val="35"/>
              </w:numPr>
              <w:tabs>
                <w:tab w:val="left" w:pos="539"/>
              </w:tabs>
              <w:spacing w:before="0" w:after="0" w:line="251" w:lineRule="exact"/>
              <w:ind w:left="538" w:right="0" w:hanging="501"/>
              <w:jc w:val="left"/>
              <w:rPr>
                <w:sz w:val="20"/>
              </w:rPr>
            </w:pPr>
            <w:r>
              <w:rPr>
                <w:w w:val="95"/>
                <w:sz w:val="20"/>
              </w:rPr>
              <w:t>活动时间</w:t>
            </w:r>
          </w:p>
          <w:p w14:paraId="6B63A4C0">
            <w:pPr>
              <w:pStyle w:val="7"/>
              <w:numPr>
                <w:ilvl w:val="0"/>
                <w:numId w:val="35"/>
              </w:numPr>
              <w:tabs>
                <w:tab w:val="left" w:pos="539"/>
              </w:tabs>
              <w:spacing w:before="0" w:after="0" w:line="246" w:lineRule="exact"/>
              <w:ind w:left="538" w:right="0" w:hanging="501"/>
              <w:jc w:val="left"/>
              <w:rPr>
                <w:sz w:val="20"/>
              </w:rPr>
            </w:pPr>
            <w:r>
              <w:rPr>
                <w:w w:val="95"/>
                <w:sz w:val="20"/>
              </w:rPr>
              <w:t>组织单位</w:t>
            </w:r>
          </w:p>
          <w:p w14:paraId="6F0786BE">
            <w:pPr>
              <w:pStyle w:val="7"/>
              <w:numPr>
                <w:ilvl w:val="0"/>
                <w:numId w:val="35"/>
              </w:numPr>
              <w:tabs>
                <w:tab w:val="left" w:pos="539"/>
              </w:tabs>
              <w:spacing w:before="0" w:after="0" w:line="247" w:lineRule="exact"/>
              <w:ind w:left="538" w:right="0" w:hanging="501"/>
              <w:jc w:val="left"/>
              <w:rPr>
                <w:sz w:val="20"/>
              </w:rPr>
            </w:pPr>
            <w:r>
              <w:rPr>
                <w:w w:val="95"/>
                <w:sz w:val="20"/>
              </w:rPr>
              <w:t>活动地址</w:t>
            </w:r>
          </w:p>
          <w:p w14:paraId="06EECAB0">
            <w:pPr>
              <w:pStyle w:val="7"/>
              <w:numPr>
                <w:ilvl w:val="0"/>
                <w:numId w:val="35"/>
              </w:numPr>
              <w:tabs>
                <w:tab w:val="left" w:pos="539"/>
              </w:tabs>
              <w:spacing w:before="0" w:after="0" w:line="247" w:lineRule="exact"/>
              <w:ind w:left="538" w:right="0" w:hanging="501"/>
              <w:jc w:val="left"/>
              <w:rPr>
                <w:sz w:val="20"/>
              </w:rPr>
            </w:pPr>
            <w:r>
              <w:rPr>
                <w:w w:val="95"/>
                <w:sz w:val="20"/>
              </w:rPr>
              <w:t>联系电话</w:t>
            </w:r>
          </w:p>
          <w:p w14:paraId="194D4DD9">
            <w:pPr>
              <w:pStyle w:val="7"/>
              <w:numPr>
                <w:ilvl w:val="0"/>
                <w:numId w:val="35"/>
              </w:numPr>
              <w:tabs>
                <w:tab w:val="left" w:pos="539"/>
              </w:tabs>
              <w:spacing w:before="0" w:after="0" w:line="252" w:lineRule="exact"/>
              <w:ind w:left="538" w:right="0" w:hanging="501"/>
              <w:jc w:val="left"/>
              <w:rPr>
                <w:sz w:val="20"/>
              </w:rPr>
            </w:pPr>
            <w:r>
              <w:rPr>
                <w:sz w:val="20"/>
              </w:rPr>
              <w:t>临时停止活动信息</w:t>
            </w:r>
          </w:p>
        </w:tc>
        <w:tc>
          <w:tcPr>
            <w:tcW w:w="2511" w:type="dxa"/>
          </w:tcPr>
          <w:p w14:paraId="387C3907">
            <w:pPr>
              <w:pStyle w:val="7"/>
              <w:rPr>
                <w:rFonts w:ascii="PMingLiU"/>
                <w:sz w:val="20"/>
              </w:rPr>
            </w:pPr>
          </w:p>
          <w:p w14:paraId="65F57B48">
            <w:pPr>
              <w:pStyle w:val="7"/>
              <w:rPr>
                <w:rFonts w:ascii="PMingLiU"/>
                <w:sz w:val="20"/>
              </w:rPr>
            </w:pPr>
          </w:p>
          <w:p w14:paraId="2264B044">
            <w:pPr>
              <w:pStyle w:val="7"/>
              <w:spacing w:before="5"/>
              <w:rPr>
                <w:rFonts w:ascii="PMingLiU"/>
                <w:sz w:val="24"/>
              </w:rPr>
            </w:pPr>
          </w:p>
          <w:p w14:paraId="7BE0A6D8">
            <w:pPr>
              <w:pStyle w:val="7"/>
              <w:spacing w:line="230" w:lineRule="auto"/>
              <w:ind w:left="40" w:right="58"/>
              <w:jc w:val="both"/>
              <w:rPr>
                <w:sz w:val="20"/>
              </w:rPr>
            </w:pPr>
            <w:r>
              <w:rPr>
                <w:spacing w:val="-2"/>
                <w:sz w:val="20"/>
              </w:rPr>
              <w:t>《中华人民共和国非物质文化遗产法》《中华人民共和</w:t>
            </w:r>
            <w:r>
              <w:rPr>
                <w:sz w:val="20"/>
              </w:rPr>
              <w:t>国</w:t>
            </w:r>
            <w:r>
              <w:rPr>
                <w:rFonts w:hint="eastAsia"/>
                <w:sz w:val="20"/>
                <w:lang w:eastAsia="zh-CN"/>
              </w:rPr>
              <w:t>中华人民共和国中华人民共和国政府信息公开条例</w:t>
            </w:r>
            <w:r>
              <w:rPr>
                <w:sz w:val="20"/>
              </w:rPr>
              <w:t>》</w:t>
            </w:r>
          </w:p>
        </w:tc>
        <w:tc>
          <w:tcPr>
            <w:tcW w:w="1268" w:type="dxa"/>
          </w:tcPr>
          <w:p w14:paraId="6979ED04">
            <w:pPr>
              <w:pStyle w:val="7"/>
              <w:rPr>
                <w:rFonts w:ascii="PMingLiU"/>
                <w:sz w:val="20"/>
              </w:rPr>
            </w:pPr>
          </w:p>
          <w:p w14:paraId="72E22594">
            <w:pPr>
              <w:pStyle w:val="7"/>
              <w:rPr>
                <w:rFonts w:ascii="PMingLiU"/>
                <w:sz w:val="20"/>
              </w:rPr>
            </w:pPr>
          </w:p>
          <w:p w14:paraId="70AAE35D">
            <w:pPr>
              <w:pStyle w:val="7"/>
              <w:spacing w:before="9"/>
              <w:rPr>
                <w:rFonts w:ascii="PMingLiU"/>
                <w:sz w:val="15"/>
              </w:rPr>
            </w:pPr>
          </w:p>
          <w:p w14:paraId="7484C46F">
            <w:pPr>
              <w:pStyle w:val="7"/>
              <w:spacing w:line="230" w:lineRule="auto"/>
              <w:ind w:left="44" w:right="4" w:firstLine="2"/>
              <w:jc w:val="center"/>
              <w:rPr>
                <w:sz w:val="20"/>
              </w:rPr>
            </w:pPr>
            <w:r>
              <w:rPr>
                <w:spacing w:val="-4"/>
                <w:sz w:val="20"/>
              </w:rPr>
              <w:t>信息形成或者</w:t>
            </w:r>
            <w:r>
              <w:rPr>
                <w:sz w:val="20"/>
              </w:rPr>
              <w:t>变更之日起</w:t>
            </w:r>
            <w:r>
              <w:rPr>
                <w:spacing w:val="-9"/>
                <w:sz w:val="20"/>
              </w:rPr>
              <w:t xml:space="preserve">10 </w:t>
            </w:r>
            <w:r>
              <w:rPr>
                <w:spacing w:val="-3"/>
                <w:sz w:val="20"/>
              </w:rPr>
              <w:t>个工作日内公</w:t>
            </w:r>
            <w:r>
              <w:rPr>
                <w:sz w:val="20"/>
              </w:rPr>
              <w:t>开</w:t>
            </w:r>
          </w:p>
        </w:tc>
        <w:tc>
          <w:tcPr>
            <w:tcW w:w="922" w:type="dxa"/>
          </w:tcPr>
          <w:p w14:paraId="36C48B91">
            <w:pPr>
              <w:pStyle w:val="7"/>
              <w:rPr>
                <w:rFonts w:ascii="PMingLiU"/>
                <w:sz w:val="20"/>
              </w:rPr>
            </w:pPr>
          </w:p>
          <w:p w14:paraId="2420E6E0">
            <w:pPr>
              <w:pStyle w:val="7"/>
              <w:rPr>
                <w:rFonts w:ascii="PMingLiU"/>
                <w:sz w:val="20"/>
              </w:rPr>
            </w:pPr>
          </w:p>
          <w:p w14:paraId="4F2367DA">
            <w:pPr>
              <w:pStyle w:val="7"/>
              <w:rPr>
                <w:rFonts w:ascii="PMingLiU"/>
                <w:sz w:val="20"/>
              </w:rPr>
            </w:pPr>
          </w:p>
          <w:p w14:paraId="6F44C838">
            <w:pPr>
              <w:pStyle w:val="7"/>
              <w:spacing w:before="4"/>
              <w:rPr>
                <w:rFonts w:ascii="PMingLiU"/>
                <w:sz w:val="13"/>
              </w:rPr>
            </w:pPr>
          </w:p>
          <w:p w14:paraId="37346197">
            <w:pPr>
              <w:pStyle w:val="7"/>
              <w:spacing w:line="230" w:lineRule="auto"/>
              <w:ind w:left="173" w:right="30" w:hanging="101"/>
              <w:rPr>
                <w:sz w:val="20"/>
              </w:rPr>
            </w:pPr>
            <w:r>
              <w:rPr>
                <w:sz w:val="20"/>
              </w:rPr>
              <w:t>弄岛镇人民政府</w:t>
            </w:r>
          </w:p>
        </w:tc>
        <w:tc>
          <w:tcPr>
            <w:tcW w:w="3240" w:type="dxa"/>
          </w:tcPr>
          <w:p w14:paraId="3FD34BE7">
            <w:pPr>
              <w:pStyle w:val="7"/>
              <w:spacing w:before="10"/>
              <w:rPr>
                <w:rFonts w:ascii="PMingLiU"/>
                <w:sz w:val="19"/>
              </w:rPr>
            </w:pPr>
          </w:p>
          <w:p w14:paraId="1E1A7780">
            <w:pPr>
              <w:pStyle w:val="7"/>
              <w:tabs>
                <w:tab w:val="left" w:pos="1646"/>
              </w:tabs>
              <w:spacing w:line="251" w:lineRule="exact"/>
              <w:ind w:left="45"/>
              <w:rPr>
                <w:sz w:val="20"/>
              </w:rPr>
            </w:pPr>
            <w:r>
              <w:rPr>
                <w:sz w:val="20"/>
              </w:rPr>
              <w:t>■政府网站</w:t>
            </w:r>
            <w:r>
              <w:rPr>
                <w:sz w:val="20"/>
              </w:rPr>
              <w:tab/>
            </w:r>
            <w:r>
              <w:rPr>
                <w:sz w:val="20"/>
              </w:rPr>
              <w:t>□政府公报</w:t>
            </w:r>
          </w:p>
          <w:p w14:paraId="23A3EBDF">
            <w:pPr>
              <w:pStyle w:val="7"/>
              <w:tabs>
                <w:tab w:val="left" w:pos="1646"/>
              </w:tabs>
              <w:spacing w:line="246" w:lineRule="exact"/>
              <w:ind w:left="45"/>
              <w:rPr>
                <w:sz w:val="20"/>
              </w:rPr>
            </w:pPr>
            <w:r>
              <w:rPr>
                <w:sz w:val="20"/>
              </w:rPr>
              <w:t>□两微一端</w:t>
            </w:r>
            <w:r>
              <w:rPr>
                <w:sz w:val="20"/>
              </w:rPr>
              <w:tab/>
            </w:r>
            <w:r>
              <w:rPr>
                <w:sz w:val="20"/>
              </w:rPr>
              <w:t>□发布会听证会</w:t>
            </w:r>
          </w:p>
          <w:p w14:paraId="6B6E40E3">
            <w:pPr>
              <w:pStyle w:val="7"/>
              <w:tabs>
                <w:tab w:val="left" w:pos="1646"/>
              </w:tabs>
              <w:spacing w:line="247" w:lineRule="exact"/>
              <w:ind w:left="45"/>
              <w:rPr>
                <w:sz w:val="20"/>
              </w:rPr>
            </w:pPr>
            <w:r>
              <w:rPr>
                <w:sz w:val="20"/>
              </w:rPr>
              <w:t>□广播电视</w:t>
            </w:r>
            <w:r>
              <w:rPr>
                <w:sz w:val="20"/>
              </w:rPr>
              <w:tab/>
            </w:r>
            <w:r>
              <w:rPr>
                <w:sz w:val="20"/>
              </w:rPr>
              <w:t>□纸质媒体</w:t>
            </w:r>
          </w:p>
          <w:p w14:paraId="3FBF4AD7">
            <w:pPr>
              <w:pStyle w:val="7"/>
              <w:tabs>
                <w:tab w:val="left" w:pos="1643"/>
              </w:tabs>
              <w:spacing w:line="247" w:lineRule="exact"/>
              <w:ind w:left="45"/>
              <w:rPr>
                <w:sz w:val="20"/>
              </w:rPr>
            </w:pPr>
            <w:r>
              <w:rPr>
                <w:sz w:val="20"/>
              </w:rPr>
              <w:t>□公开查阅点</w:t>
            </w:r>
            <w:r>
              <w:rPr>
                <w:sz w:val="20"/>
              </w:rPr>
              <w:tab/>
            </w:r>
            <w:r>
              <w:rPr>
                <w:sz w:val="20"/>
              </w:rPr>
              <w:t>□政务服务中心</w:t>
            </w:r>
          </w:p>
          <w:p w14:paraId="46ABB78D">
            <w:pPr>
              <w:pStyle w:val="7"/>
              <w:tabs>
                <w:tab w:val="left" w:pos="1643"/>
              </w:tabs>
              <w:spacing w:line="247" w:lineRule="exact"/>
              <w:ind w:left="45"/>
              <w:rPr>
                <w:sz w:val="20"/>
              </w:rPr>
            </w:pPr>
            <w:r>
              <w:rPr>
                <w:sz w:val="20"/>
              </w:rPr>
              <w:t>□便民服务站</w:t>
            </w:r>
            <w:r>
              <w:rPr>
                <w:sz w:val="20"/>
              </w:rPr>
              <w:tab/>
            </w:r>
            <w:r>
              <w:rPr>
                <w:sz w:val="20"/>
              </w:rPr>
              <w:t>□入户/现场</w:t>
            </w:r>
          </w:p>
          <w:p w14:paraId="662BAF8E">
            <w:pPr>
              <w:pStyle w:val="7"/>
              <w:spacing w:before="3" w:line="230" w:lineRule="auto"/>
              <w:ind w:left="45" w:right="138"/>
              <w:rPr>
                <w:sz w:val="20"/>
              </w:rPr>
            </w:pPr>
            <w:r>
              <w:rPr>
                <w:sz w:val="20"/>
              </w:rPr>
              <w:t>□社区/企事业单位/村公示栏（电子屏）</w:t>
            </w:r>
          </w:p>
          <w:p w14:paraId="2EF2A528">
            <w:pPr>
              <w:pStyle w:val="7"/>
              <w:tabs>
                <w:tab w:val="left" w:pos="1646"/>
              </w:tabs>
              <w:spacing w:line="251" w:lineRule="exact"/>
              <w:ind w:left="45"/>
              <w:rPr>
                <w:sz w:val="20"/>
              </w:rPr>
            </w:pPr>
            <w:r>
              <w:rPr>
                <w:sz w:val="20"/>
              </w:rPr>
              <w:t>□精准推送</w:t>
            </w:r>
            <w:r>
              <w:rPr>
                <w:sz w:val="20"/>
              </w:rPr>
              <w:tab/>
            </w:r>
            <w:r>
              <w:rPr>
                <w:sz w:val="20"/>
              </w:rPr>
              <w:t>□其他</w:t>
            </w:r>
          </w:p>
        </w:tc>
        <w:tc>
          <w:tcPr>
            <w:tcW w:w="468" w:type="dxa"/>
          </w:tcPr>
          <w:p w14:paraId="5751E6EA">
            <w:pPr>
              <w:pStyle w:val="7"/>
              <w:rPr>
                <w:rFonts w:ascii="PMingLiU"/>
                <w:sz w:val="20"/>
              </w:rPr>
            </w:pPr>
          </w:p>
          <w:p w14:paraId="573A18FC">
            <w:pPr>
              <w:pStyle w:val="7"/>
              <w:rPr>
                <w:rFonts w:ascii="PMingLiU"/>
                <w:sz w:val="20"/>
              </w:rPr>
            </w:pPr>
          </w:p>
          <w:p w14:paraId="257B8A9D">
            <w:pPr>
              <w:pStyle w:val="7"/>
              <w:rPr>
                <w:rFonts w:ascii="PMingLiU"/>
                <w:sz w:val="20"/>
              </w:rPr>
            </w:pPr>
          </w:p>
          <w:p w14:paraId="40B1AC28">
            <w:pPr>
              <w:pStyle w:val="7"/>
              <w:spacing w:before="7"/>
              <w:rPr>
                <w:rFonts w:ascii="PMingLiU"/>
                <w:sz w:val="21"/>
              </w:rPr>
            </w:pPr>
          </w:p>
          <w:p w14:paraId="311910FB">
            <w:pPr>
              <w:pStyle w:val="7"/>
              <w:ind w:right="98"/>
              <w:jc w:val="right"/>
              <w:rPr>
                <w:sz w:val="20"/>
              </w:rPr>
            </w:pPr>
            <w:r>
              <w:rPr>
                <w:w w:val="99"/>
                <w:sz w:val="20"/>
              </w:rPr>
              <w:t>√</w:t>
            </w:r>
          </w:p>
        </w:tc>
        <w:tc>
          <w:tcPr>
            <w:tcW w:w="468" w:type="dxa"/>
          </w:tcPr>
          <w:p w14:paraId="2777CF48">
            <w:pPr>
              <w:pStyle w:val="7"/>
              <w:rPr>
                <w:rFonts w:ascii="Times New Roman"/>
                <w:sz w:val="18"/>
              </w:rPr>
            </w:pPr>
          </w:p>
        </w:tc>
        <w:tc>
          <w:tcPr>
            <w:tcW w:w="468" w:type="dxa"/>
          </w:tcPr>
          <w:p w14:paraId="01E355C1">
            <w:pPr>
              <w:pStyle w:val="7"/>
              <w:rPr>
                <w:rFonts w:ascii="PMingLiU"/>
                <w:sz w:val="20"/>
              </w:rPr>
            </w:pPr>
          </w:p>
          <w:p w14:paraId="42ED2ED3">
            <w:pPr>
              <w:pStyle w:val="7"/>
              <w:rPr>
                <w:rFonts w:ascii="PMingLiU"/>
                <w:sz w:val="20"/>
              </w:rPr>
            </w:pPr>
          </w:p>
          <w:p w14:paraId="2EB3CC88">
            <w:pPr>
              <w:pStyle w:val="7"/>
              <w:rPr>
                <w:rFonts w:ascii="PMingLiU"/>
                <w:sz w:val="20"/>
              </w:rPr>
            </w:pPr>
          </w:p>
          <w:p w14:paraId="0A0581C3">
            <w:pPr>
              <w:pStyle w:val="7"/>
              <w:spacing w:before="7"/>
              <w:rPr>
                <w:rFonts w:ascii="PMingLiU"/>
                <w:sz w:val="21"/>
              </w:rPr>
            </w:pPr>
          </w:p>
          <w:p w14:paraId="7448A607">
            <w:pPr>
              <w:pStyle w:val="7"/>
              <w:ind w:left="58"/>
              <w:jc w:val="center"/>
              <w:rPr>
                <w:sz w:val="20"/>
              </w:rPr>
            </w:pPr>
            <w:r>
              <w:rPr>
                <w:w w:val="99"/>
                <w:sz w:val="20"/>
              </w:rPr>
              <w:t>√</w:t>
            </w:r>
          </w:p>
        </w:tc>
        <w:tc>
          <w:tcPr>
            <w:tcW w:w="468" w:type="dxa"/>
          </w:tcPr>
          <w:p w14:paraId="6D19D3CB">
            <w:pPr>
              <w:pStyle w:val="7"/>
              <w:rPr>
                <w:rFonts w:ascii="Times New Roman"/>
                <w:sz w:val="18"/>
              </w:rPr>
            </w:pPr>
          </w:p>
        </w:tc>
        <w:tc>
          <w:tcPr>
            <w:tcW w:w="468" w:type="dxa"/>
          </w:tcPr>
          <w:p w14:paraId="40EA9954">
            <w:pPr>
              <w:pStyle w:val="7"/>
              <w:rPr>
                <w:rFonts w:ascii="Times New Roman"/>
                <w:sz w:val="18"/>
              </w:rPr>
            </w:pPr>
          </w:p>
        </w:tc>
        <w:tc>
          <w:tcPr>
            <w:tcW w:w="468" w:type="dxa"/>
          </w:tcPr>
          <w:p w14:paraId="38E25BA6">
            <w:pPr>
              <w:pStyle w:val="7"/>
              <w:rPr>
                <w:rFonts w:ascii="PMingLiU"/>
                <w:sz w:val="20"/>
              </w:rPr>
            </w:pPr>
          </w:p>
          <w:p w14:paraId="1B6B7EBF">
            <w:pPr>
              <w:pStyle w:val="7"/>
              <w:rPr>
                <w:rFonts w:ascii="PMingLiU"/>
                <w:sz w:val="20"/>
              </w:rPr>
            </w:pPr>
          </w:p>
          <w:p w14:paraId="6CDA0E7E">
            <w:pPr>
              <w:pStyle w:val="7"/>
              <w:rPr>
                <w:rFonts w:ascii="PMingLiU"/>
                <w:sz w:val="20"/>
              </w:rPr>
            </w:pPr>
          </w:p>
          <w:p w14:paraId="71E062D4">
            <w:pPr>
              <w:pStyle w:val="7"/>
              <w:spacing w:before="7"/>
              <w:rPr>
                <w:rFonts w:ascii="PMingLiU"/>
                <w:sz w:val="21"/>
              </w:rPr>
            </w:pPr>
          </w:p>
          <w:p w14:paraId="51EE4367">
            <w:pPr>
              <w:pStyle w:val="7"/>
              <w:ind w:left="72"/>
              <w:jc w:val="center"/>
              <w:rPr>
                <w:sz w:val="20"/>
              </w:rPr>
            </w:pPr>
            <w:r>
              <w:rPr>
                <w:w w:val="99"/>
                <w:sz w:val="20"/>
              </w:rPr>
              <w:t>√</w:t>
            </w:r>
          </w:p>
        </w:tc>
      </w:tr>
    </w:tbl>
    <w:p w14:paraId="426E2D4A">
      <w:pPr>
        <w:spacing w:after="0"/>
        <w:jc w:val="center"/>
        <w:rPr>
          <w:sz w:val="20"/>
        </w:rPr>
        <w:sectPr>
          <w:pgSz w:w="16840" w:h="11910" w:orient="landscape"/>
          <w:pgMar w:top="1100" w:right="960" w:bottom="280" w:left="960" w:header="720" w:footer="720" w:gutter="0"/>
          <w:cols w:space="720" w:num="1"/>
        </w:sectPr>
      </w:pPr>
    </w:p>
    <w:p w14:paraId="6F08502B">
      <w:pPr>
        <w:pStyle w:val="2"/>
        <w:spacing w:before="2"/>
        <w:rPr>
          <w:sz w:val="24"/>
        </w:rPr>
      </w:pPr>
    </w:p>
    <w:p w14:paraId="25786D14">
      <w:pPr>
        <w:spacing w:before="61"/>
        <w:ind w:left="174" w:right="0" w:firstLine="0"/>
        <w:jc w:val="left"/>
        <w:rPr>
          <w:rFonts w:hint="eastAsia" w:ascii="黑体" w:eastAsia="黑体"/>
          <w:sz w:val="28"/>
        </w:rPr>
      </w:pPr>
      <w:r>
        <w:rPr>
          <w:rFonts w:hint="eastAsia" w:ascii="黑体" w:eastAsia="黑体"/>
          <w:sz w:val="28"/>
        </w:rPr>
        <w:t>附件</w:t>
      </w:r>
    </w:p>
    <w:p w14:paraId="75EEE96A">
      <w:pPr>
        <w:pStyle w:val="2"/>
        <w:spacing w:before="126"/>
        <w:ind w:left="1918" w:right="2041"/>
        <w:jc w:val="center"/>
      </w:pPr>
      <w:r>
        <w:t>德宏州瑞丽市弄岛镇救灾领域基层政务公开标准目录</w:t>
      </w:r>
    </w:p>
    <w:p w14:paraId="7443DB29">
      <w:pPr>
        <w:pStyle w:val="2"/>
        <w:rPr>
          <w:sz w:val="6"/>
        </w:rPr>
      </w:pPr>
    </w:p>
    <w:tbl>
      <w:tblPr>
        <w:tblStyle w:val="3"/>
        <w:tblW w:w="0" w:type="auto"/>
        <w:tblInd w:w="139"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70"/>
        <w:gridCol w:w="912"/>
        <w:gridCol w:w="912"/>
        <w:gridCol w:w="1862"/>
        <w:gridCol w:w="1449"/>
        <w:gridCol w:w="1103"/>
        <w:gridCol w:w="937"/>
        <w:gridCol w:w="3726"/>
        <w:gridCol w:w="524"/>
        <w:gridCol w:w="524"/>
        <w:gridCol w:w="524"/>
        <w:gridCol w:w="524"/>
        <w:gridCol w:w="524"/>
        <w:gridCol w:w="524"/>
      </w:tblGrid>
      <w:tr w14:paraId="7FCC8E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5" w:hRule="atLeast"/>
        </w:trPr>
        <w:tc>
          <w:tcPr>
            <w:tcW w:w="470" w:type="dxa"/>
            <w:vMerge w:val="restart"/>
          </w:tcPr>
          <w:p w14:paraId="26412E1D">
            <w:pPr>
              <w:pStyle w:val="7"/>
              <w:spacing w:before="12"/>
              <w:rPr>
                <w:rFonts w:ascii="PMingLiU"/>
                <w:sz w:val="26"/>
              </w:rPr>
            </w:pPr>
          </w:p>
          <w:p w14:paraId="2B061563">
            <w:pPr>
              <w:pStyle w:val="7"/>
              <w:ind w:left="35"/>
              <w:rPr>
                <w:b/>
                <w:sz w:val="20"/>
              </w:rPr>
            </w:pPr>
            <w:r>
              <w:rPr>
                <w:b/>
                <w:sz w:val="20"/>
              </w:rPr>
              <w:t>序号</w:t>
            </w:r>
          </w:p>
        </w:tc>
        <w:tc>
          <w:tcPr>
            <w:tcW w:w="1824" w:type="dxa"/>
            <w:gridSpan w:val="2"/>
          </w:tcPr>
          <w:p w14:paraId="30A0831D">
            <w:pPr>
              <w:pStyle w:val="7"/>
              <w:spacing w:before="68"/>
              <w:ind w:left="511"/>
              <w:rPr>
                <w:b/>
                <w:sz w:val="20"/>
              </w:rPr>
            </w:pPr>
            <w:r>
              <w:rPr>
                <w:b/>
                <w:sz w:val="20"/>
              </w:rPr>
              <w:t>公开事项</w:t>
            </w:r>
          </w:p>
        </w:tc>
        <w:tc>
          <w:tcPr>
            <w:tcW w:w="1862" w:type="dxa"/>
            <w:vMerge w:val="restart"/>
          </w:tcPr>
          <w:p w14:paraId="313C2917">
            <w:pPr>
              <w:pStyle w:val="7"/>
              <w:spacing w:before="12"/>
              <w:rPr>
                <w:rFonts w:ascii="PMingLiU"/>
                <w:sz w:val="26"/>
              </w:rPr>
            </w:pPr>
          </w:p>
          <w:p w14:paraId="63C64295">
            <w:pPr>
              <w:pStyle w:val="7"/>
              <w:ind w:left="127"/>
              <w:rPr>
                <w:b/>
                <w:sz w:val="20"/>
              </w:rPr>
            </w:pPr>
            <w:r>
              <w:rPr>
                <w:b/>
                <w:sz w:val="20"/>
              </w:rPr>
              <w:t>公开内容（要素）</w:t>
            </w:r>
          </w:p>
        </w:tc>
        <w:tc>
          <w:tcPr>
            <w:tcW w:w="1449" w:type="dxa"/>
            <w:vMerge w:val="restart"/>
          </w:tcPr>
          <w:p w14:paraId="0D44F1E8">
            <w:pPr>
              <w:pStyle w:val="7"/>
              <w:spacing w:before="12"/>
              <w:rPr>
                <w:rFonts w:ascii="PMingLiU"/>
                <w:sz w:val="26"/>
              </w:rPr>
            </w:pPr>
          </w:p>
          <w:p w14:paraId="4C619734">
            <w:pPr>
              <w:pStyle w:val="7"/>
              <w:ind w:left="324"/>
              <w:rPr>
                <w:b/>
                <w:sz w:val="20"/>
              </w:rPr>
            </w:pPr>
            <w:r>
              <w:rPr>
                <w:b/>
                <w:sz w:val="20"/>
              </w:rPr>
              <w:t>公开依据</w:t>
            </w:r>
          </w:p>
        </w:tc>
        <w:tc>
          <w:tcPr>
            <w:tcW w:w="1103" w:type="dxa"/>
            <w:vMerge w:val="restart"/>
          </w:tcPr>
          <w:p w14:paraId="06085356">
            <w:pPr>
              <w:pStyle w:val="7"/>
              <w:spacing w:before="12"/>
              <w:rPr>
                <w:rFonts w:ascii="PMingLiU"/>
                <w:sz w:val="26"/>
              </w:rPr>
            </w:pPr>
          </w:p>
          <w:p w14:paraId="66C420F5">
            <w:pPr>
              <w:pStyle w:val="7"/>
              <w:ind w:left="152"/>
              <w:rPr>
                <w:b/>
                <w:sz w:val="20"/>
              </w:rPr>
            </w:pPr>
            <w:r>
              <w:rPr>
                <w:b/>
                <w:sz w:val="20"/>
              </w:rPr>
              <w:t>公开时限</w:t>
            </w:r>
          </w:p>
        </w:tc>
        <w:tc>
          <w:tcPr>
            <w:tcW w:w="937" w:type="dxa"/>
            <w:vMerge w:val="restart"/>
          </w:tcPr>
          <w:p w14:paraId="563617C4">
            <w:pPr>
              <w:pStyle w:val="7"/>
              <w:spacing w:before="12"/>
              <w:rPr>
                <w:rFonts w:ascii="PMingLiU"/>
                <w:sz w:val="26"/>
              </w:rPr>
            </w:pPr>
          </w:p>
          <w:p w14:paraId="63ACA2F7">
            <w:pPr>
              <w:pStyle w:val="7"/>
              <w:ind w:left="69"/>
              <w:rPr>
                <w:b/>
                <w:sz w:val="20"/>
              </w:rPr>
            </w:pPr>
            <w:r>
              <w:rPr>
                <w:b/>
                <w:sz w:val="20"/>
              </w:rPr>
              <w:t>公开主体</w:t>
            </w:r>
          </w:p>
        </w:tc>
        <w:tc>
          <w:tcPr>
            <w:tcW w:w="3726" w:type="dxa"/>
            <w:vMerge w:val="restart"/>
          </w:tcPr>
          <w:p w14:paraId="078A7C9E">
            <w:pPr>
              <w:pStyle w:val="7"/>
              <w:spacing w:before="12"/>
              <w:rPr>
                <w:rFonts w:ascii="PMingLiU"/>
                <w:sz w:val="26"/>
              </w:rPr>
            </w:pPr>
          </w:p>
          <w:p w14:paraId="2B7295AC">
            <w:pPr>
              <w:pStyle w:val="7"/>
              <w:ind w:left="1162"/>
              <w:rPr>
                <w:b/>
                <w:sz w:val="20"/>
              </w:rPr>
            </w:pPr>
            <w:r>
              <w:rPr>
                <w:b/>
                <w:sz w:val="20"/>
              </w:rPr>
              <w:t>公开渠道和载体</w:t>
            </w:r>
          </w:p>
        </w:tc>
        <w:tc>
          <w:tcPr>
            <w:tcW w:w="1048" w:type="dxa"/>
            <w:gridSpan w:val="2"/>
          </w:tcPr>
          <w:p w14:paraId="13392B73">
            <w:pPr>
              <w:pStyle w:val="7"/>
              <w:spacing w:before="68"/>
              <w:ind w:left="129"/>
              <w:rPr>
                <w:b/>
                <w:sz w:val="20"/>
              </w:rPr>
            </w:pPr>
            <w:r>
              <w:rPr>
                <w:b/>
                <w:sz w:val="20"/>
              </w:rPr>
              <w:t>公开对象</w:t>
            </w:r>
          </w:p>
        </w:tc>
        <w:tc>
          <w:tcPr>
            <w:tcW w:w="1048" w:type="dxa"/>
            <w:gridSpan w:val="2"/>
          </w:tcPr>
          <w:p w14:paraId="2C63C8AE">
            <w:pPr>
              <w:pStyle w:val="7"/>
              <w:spacing w:before="68"/>
              <w:ind w:left="132"/>
              <w:rPr>
                <w:b/>
                <w:sz w:val="20"/>
              </w:rPr>
            </w:pPr>
            <w:r>
              <w:rPr>
                <w:b/>
                <w:sz w:val="20"/>
              </w:rPr>
              <w:t>公开方式</w:t>
            </w:r>
          </w:p>
        </w:tc>
        <w:tc>
          <w:tcPr>
            <w:tcW w:w="1048" w:type="dxa"/>
            <w:gridSpan w:val="2"/>
          </w:tcPr>
          <w:p w14:paraId="7CF61F80">
            <w:pPr>
              <w:pStyle w:val="7"/>
              <w:spacing w:before="68"/>
              <w:ind w:left="135"/>
              <w:rPr>
                <w:b/>
                <w:sz w:val="20"/>
              </w:rPr>
            </w:pPr>
            <w:r>
              <w:rPr>
                <w:b/>
                <w:sz w:val="20"/>
              </w:rPr>
              <w:t>公开层级</w:t>
            </w:r>
          </w:p>
        </w:tc>
      </w:tr>
      <w:tr w14:paraId="6A63A5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96" w:hRule="atLeast"/>
        </w:trPr>
        <w:tc>
          <w:tcPr>
            <w:tcW w:w="470" w:type="dxa"/>
            <w:vMerge w:val="continue"/>
            <w:tcBorders>
              <w:top w:val="nil"/>
            </w:tcBorders>
          </w:tcPr>
          <w:p w14:paraId="7B215C9D">
            <w:pPr>
              <w:rPr>
                <w:sz w:val="2"/>
                <w:szCs w:val="2"/>
              </w:rPr>
            </w:pPr>
          </w:p>
        </w:tc>
        <w:tc>
          <w:tcPr>
            <w:tcW w:w="912" w:type="dxa"/>
          </w:tcPr>
          <w:p w14:paraId="00E79A8B">
            <w:pPr>
              <w:pStyle w:val="7"/>
              <w:spacing w:before="1"/>
              <w:rPr>
                <w:rFonts w:ascii="PMingLiU"/>
                <w:sz w:val="13"/>
              </w:rPr>
            </w:pPr>
          </w:p>
          <w:p w14:paraId="1430AAF7">
            <w:pPr>
              <w:pStyle w:val="7"/>
              <w:ind w:left="55"/>
              <w:rPr>
                <w:b/>
                <w:sz w:val="20"/>
              </w:rPr>
            </w:pPr>
            <w:r>
              <w:rPr>
                <w:b/>
                <w:sz w:val="20"/>
              </w:rPr>
              <w:t>一级事项</w:t>
            </w:r>
          </w:p>
        </w:tc>
        <w:tc>
          <w:tcPr>
            <w:tcW w:w="912" w:type="dxa"/>
          </w:tcPr>
          <w:p w14:paraId="49E1084A">
            <w:pPr>
              <w:pStyle w:val="7"/>
              <w:spacing w:before="1"/>
              <w:rPr>
                <w:rFonts w:ascii="PMingLiU"/>
                <w:sz w:val="13"/>
              </w:rPr>
            </w:pPr>
          </w:p>
          <w:p w14:paraId="16ACB42F">
            <w:pPr>
              <w:pStyle w:val="7"/>
              <w:ind w:right="28"/>
              <w:jc w:val="right"/>
              <w:rPr>
                <w:b/>
                <w:sz w:val="20"/>
              </w:rPr>
            </w:pPr>
            <w:r>
              <w:rPr>
                <w:b/>
                <w:sz w:val="20"/>
              </w:rPr>
              <w:t>二级事项</w:t>
            </w:r>
          </w:p>
        </w:tc>
        <w:tc>
          <w:tcPr>
            <w:tcW w:w="1862" w:type="dxa"/>
            <w:vMerge w:val="continue"/>
            <w:tcBorders>
              <w:top w:val="nil"/>
            </w:tcBorders>
          </w:tcPr>
          <w:p w14:paraId="5A826815">
            <w:pPr>
              <w:rPr>
                <w:sz w:val="2"/>
                <w:szCs w:val="2"/>
              </w:rPr>
            </w:pPr>
          </w:p>
        </w:tc>
        <w:tc>
          <w:tcPr>
            <w:tcW w:w="1449" w:type="dxa"/>
            <w:vMerge w:val="continue"/>
            <w:tcBorders>
              <w:top w:val="nil"/>
            </w:tcBorders>
          </w:tcPr>
          <w:p w14:paraId="550A44A6">
            <w:pPr>
              <w:rPr>
                <w:sz w:val="2"/>
                <w:szCs w:val="2"/>
              </w:rPr>
            </w:pPr>
          </w:p>
        </w:tc>
        <w:tc>
          <w:tcPr>
            <w:tcW w:w="1103" w:type="dxa"/>
            <w:vMerge w:val="continue"/>
            <w:tcBorders>
              <w:top w:val="nil"/>
            </w:tcBorders>
          </w:tcPr>
          <w:p w14:paraId="40071B89">
            <w:pPr>
              <w:rPr>
                <w:sz w:val="2"/>
                <w:szCs w:val="2"/>
              </w:rPr>
            </w:pPr>
          </w:p>
        </w:tc>
        <w:tc>
          <w:tcPr>
            <w:tcW w:w="937" w:type="dxa"/>
            <w:vMerge w:val="continue"/>
            <w:tcBorders>
              <w:top w:val="nil"/>
            </w:tcBorders>
          </w:tcPr>
          <w:p w14:paraId="7F73A4BD">
            <w:pPr>
              <w:rPr>
                <w:sz w:val="2"/>
                <w:szCs w:val="2"/>
              </w:rPr>
            </w:pPr>
          </w:p>
        </w:tc>
        <w:tc>
          <w:tcPr>
            <w:tcW w:w="3726" w:type="dxa"/>
            <w:vMerge w:val="continue"/>
            <w:tcBorders>
              <w:top w:val="nil"/>
            </w:tcBorders>
          </w:tcPr>
          <w:p w14:paraId="12D390F1">
            <w:pPr>
              <w:rPr>
                <w:sz w:val="2"/>
                <w:szCs w:val="2"/>
              </w:rPr>
            </w:pPr>
          </w:p>
        </w:tc>
        <w:tc>
          <w:tcPr>
            <w:tcW w:w="524" w:type="dxa"/>
          </w:tcPr>
          <w:p w14:paraId="215131B6">
            <w:pPr>
              <w:pStyle w:val="7"/>
              <w:spacing w:before="66" w:line="230" w:lineRule="auto"/>
              <w:ind w:left="167" w:right="31" w:hanging="101"/>
              <w:rPr>
                <w:b/>
                <w:sz w:val="20"/>
              </w:rPr>
            </w:pPr>
            <w:r>
              <w:rPr>
                <w:b/>
                <w:sz w:val="20"/>
              </w:rPr>
              <w:t>全社会</w:t>
            </w:r>
          </w:p>
        </w:tc>
        <w:tc>
          <w:tcPr>
            <w:tcW w:w="524" w:type="dxa"/>
          </w:tcPr>
          <w:p w14:paraId="645FE883">
            <w:pPr>
              <w:pStyle w:val="7"/>
              <w:spacing w:before="66" w:line="230" w:lineRule="auto"/>
              <w:ind w:left="68" w:right="30"/>
              <w:rPr>
                <w:b/>
                <w:sz w:val="20"/>
              </w:rPr>
            </w:pPr>
            <w:r>
              <w:rPr>
                <w:b/>
                <w:sz w:val="20"/>
              </w:rPr>
              <w:t>特定群体</w:t>
            </w:r>
          </w:p>
        </w:tc>
        <w:tc>
          <w:tcPr>
            <w:tcW w:w="524" w:type="dxa"/>
          </w:tcPr>
          <w:p w14:paraId="78ED4F15">
            <w:pPr>
              <w:pStyle w:val="7"/>
              <w:spacing w:before="1"/>
              <w:rPr>
                <w:rFonts w:ascii="PMingLiU"/>
                <w:sz w:val="13"/>
              </w:rPr>
            </w:pPr>
          </w:p>
          <w:p w14:paraId="07E71C0B">
            <w:pPr>
              <w:pStyle w:val="7"/>
              <w:ind w:left="45" w:right="6"/>
              <w:jc w:val="center"/>
              <w:rPr>
                <w:b/>
                <w:sz w:val="20"/>
              </w:rPr>
            </w:pPr>
            <w:r>
              <w:rPr>
                <w:b/>
                <w:sz w:val="20"/>
              </w:rPr>
              <w:t>主动</w:t>
            </w:r>
          </w:p>
        </w:tc>
        <w:tc>
          <w:tcPr>
            <w:tcW w:w="524" w:type="dxa"/>
          </w:tcPr>
          <w:p w14:paraId="490222BE">
            <w:pPr>
              <w:pStyle w:val="7"/>
              <w:spacing w:before="66" w:line="230" w:lineRule="auto"/>
              <w:ind w:left="172" w:right="27" w:hanging="101"/>
              <w:rPr>
                <w:b/>
                <w:sz w:val="20"/>
              </w:rPr>
            </w:pPr>
            <w:r>
              <w:rPr>
                <w:b/>
                <w:sz w:val="20"/>
              </w:rPr>
              <w:t>依申请</w:t>
            </w:r>
          </w:p>
        </w:tc>
        <w:tc>
          <w:tcPr>
            <w:tcW w:w="524" w:type="dxa"/>
          </w:tcPr>
          <w:p w14:paraId="0E20685C">
            <w:pPr>
              <w:pStyle w:val="7"/>
              <w:spacing w:before="1"/>
              <w:rPr>
                <w:rFonts w:ascii="PMingLiU"/>
                <w:sz w:val="13"/>
              </w:rPr>
            </w:pPr>
          </w:p>
          <w:p w14:paraId="36F07EF6">
            <w:pPr>
              <w:pStyle w:val="7"/>
              <w:ind w:left="73"/>
              <w:rPr>
                <w:b/>
                <w:sz w:val="20"/>
              </w:rPr>
            </w:pPr>
            <w:r>
              <w:rPr>
                <w:b/>
                <w:sz w:val="20"/>
              </w:rPr>
              <w:t>县级</w:t>
            </w:r>
          </w:p>
        </w:tc>
        <w:tc>
          <w:tcPr>
            <w:tcW w:w="524" w:type="dxa"/>
          </w:tcPr>
          <w:p w14:paraId="7D7DC7F0">
            <w:pPr>
              <w:pStyle w:val="7"/>
              <w:spacing w:before="1"/>
              <w:rPr>
                <w:rFonts w:ascii="PMingLiU"/>
                <w:sz w:val="13"/>
              </w:rPr>
            </w:pPr>
          </w:p>
          <w:p w14:paraId="62E092B7">
            <w:pPr>
              <w:pStyle w:val="7"/>
              <w:ind w:left="50" w:right="1"/>
              <w:jc w:val="center"/>
              <w:rPr>
                <w:b/>
                <w:sz w:val="20"/>
              </w:rPr>
            </w:pPr>
            <w:r>
              <w:rPr>
                <w:b/>
                <w:sz w:val="20"/>
              </w:rPr>
              <w:t>乡级</w:t>
            </w:r>
          </w:p>
        </w:tc>
      </w:tr>
      <w:tr w14:paraId="084FB8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80" w:hRule="atLeast"/>
        </w:trPr>
        <w:tc>
          <w:tcPr>
            <w:tcW w:w="470" w:type="dxa"/>
          </w:tcPr>
          <w:p w14:paraId="2B3DE0FC">
            <w:pPr>
              <w:pStyle w:val="7"/>
              <w:rPr>
                <w:rFonts w:ascii="PMingLiU"/>
                <w:sz w:val="20"/>
              </w:rPr>
            </w:pPr>
          </w:p>
          <w:p w14:paraId="6F749E6C">
            <w:pPr>
              <w:pStyle w:val="7"/>
              <w:rPr>
                <w:rFonts w:ascii="PMingLiU"/>
                <w:sz w:val="20"/>
              </w:rPr>
            </w:pPr>
          </w:p>
          <w:p w14:paraId="41558CC3">
            <w:pPr>
              <w:pStyle w:val="7"/>
              <w:rPr>
                <w:rFonts w:ascii="PMingLiU"/>
                <w:sz w:val="20"/>
              </w:rPr>
            </w:pPr>
          </w:p>
          <w:p w14:paraId="27DFF5D1">
            <w:pPr>
              <w:pStyle w:val="7"/>
              <w:spacing w:before="5"/>
              <w:rPr>
                <w:rFonts w:ascii="PMingLiU"/>
                <w:sz w:val="20"/>
              </w:rPr>
            </w:pPr>
          </w:p>
          <w:p w14:paraId="2D097B6E">
            <w:pPr>
              <w:pStyle w:val="7"/>
              <w:ind w:left="23"/>
              <w:jc w:val="center"/>
              <w:rPr>
                <w:sz w:val="20"/>
              </w:rPr>
            </w:pPr>
            <w:r>
              <w:rPr>
                <w:w w:val="99"/>
                <w:sz w:val="20"/>
              </w:rPr>
              <w:t>1</w:t>
            </w:r>
          </w:p>
        </w:tc>
        <w:tc>
          <w:tcPr>
            <w:tcW w:w="912" w:type="dxa"/>
          </w:tcPr>
          <w:p w14:paraId="0897D0C6">
            <w:pPr>
              <w:pStyle w:val="7"/>
              <w:rPr>
                <w:rFonts w:ascii="PMingLiU"/>
                <w:sz w:val="20"/>
              </w:rPr>
            </w:pPr>
          </w:p>
          <w:p w14:paraId="149AAD57">
            <w:pPr>
              <w:pStyle w:val="7"/>
              <w:rPr>
                <w:rFonts w:ascii="PMingLiU"/>
                <w:sz w:val="20"/>
              </w:rPr>
            </w:pPr>
          </w:p>
          <w:p w14:paraId="097DCF28">
            <w:pPr>
              <w:pStyle w:val="7"/>
              <w:rPr>
                <w:rFonts w:ascii="PMingLiU"/>
                <w:sz w:val="20"/>
              </w:rPr>
            </w:pPr>
          </w:p>
          <w:p w14:paraId="6E704086">
            <w:pPr>
              <w:pStyle w:val="7"/>
              <w:spacing w:before="5"/>
              <w:rPr>
                <w:rFonts w:ascii="PMingLiU"/>
                <w:sz w:val="20"/>
              </w:rPr>
            </w:pPr>
          </w:p>
          <w:p w14:paraId="60ADB155">
            <w:pPr>
              <w:pStyle w:val="7"/>
              <w:ind w:left="60"/>
              <w:rPr>
                <w:sz w:val="20"/>
              </w:rPr>
            </w:pPr>
            <w:r>
              <w:rPr>
                <w:sz w:val="20"/>
              </w:rPr>
              <w:t>工作动态</w:t>
            </w:r>
          </w:p>
        </w:tc>
        <w:tc>
          <w:tcPr>
            <w:tcW w:w="912" w:type="dxa"/>
          </w:tcPr>
          <w:p w14:paraId="4E2B2A52">
            <w:pPr>
              <w:pStyle w:val="7"/>
              <w:rPr>
                <w:rFonts w:ascii="PMingLiU"/>
                <w:sz w:val="20"/>
              </w:rPr>
            </w:pPr>
          </w:p>
          <w:p w14:paraId="1770200C">
            <w:pPr>
              <w:pStyle w:val="7"/>
              <w:rPr>
                <w:rFonts w:ascii="PMingLiU"/>
                <w:sz w:val="20"/>
              </w:rPr>
            </w:pPr>
          </w:p>
          <w:p w14:paraId="42E20CD9">
            <w:pPr>
              <w:pStyle w:val="7"/>
              <w:rPr>
                <w:rFonts w:ascii="PMingLiU"/>
                <w:sz w:val="20"/>
              </w:rPr>
            </w:pPr>
          </w:p>
          <w:p w14:paraId="6E22FCC0">
            <w:pPr>
              <w:pStyle w:val="7"/>
              <w:spacing w:before="5"/>
              <w:rPr>
                <w:rFonts w:ascii="PMingLiU"/>
                <w:sz w:val="20"/>
              </w:rPr>
            </w:pPr>
          </w:p>
          <w:p w14:paraId="6748CDA3">
            <w:pPr>
              <w:pStyle w:val="7"/>
              <w:ind w:right="33"/>
              <w:jc w:val="right"/>
              <w:rPr>
                <w:sz w:val="20"/>
              </w:rPr>
            </w:pPr>
            <w:r>
              <w:rPr>
                <w:sz w:val="20"/>
              </w:rPr>
              <w:t>工作信息</w:t>
            </w:r>
          </w:p>
        </w:tc>
        <w:tc>
          <w:tcPr>
            <w:tcW w:w="1862" w:type="dxa"/>
          </w:tcPr>
          <w:p w14:paraId="5274B4C0">
            <w:pPr>
              <w:pStyle w:val="7"/>
              <w:rPr>
                <w:rFonts w:ascii="PMingLiU"/>
                <w:sz w:val="20"/>
              </w:rPr>
            </w:pPr>
          </w:p>
          <w:p w14:paraId="4EB1EF96">
            <w:pPr>
              <w:pStyle w:val="7"/>
              <w:rPr>
                <w:rFonts w:ascii="PMingLiU"/>
                <w:sz w:val="20"/>
              </w:rPr>
            </w:pPr>
          </w:p>
          <w:p w14:paraId="0B0D18CE">
            <w:pPr>
              <w:pStyle w:val="7"/>
              <w:spacing w:before="7"/>
              <w:rPr>
                <w:rFonts w:ascii="PMingLiU"/>
                <w:sz w:val="14"/>
              </w:rPr>
            </w:pPr>
          </w:p>
          <w:p w14:paraId="7922C0B7">
            <w:pPr>
              <w:pStyle w:val="7"/>
              <w:numPr>
                <w:ilvl w:val="0"/>
                <w:numId w:val="36"/>
              </w:numPr>
              <w:tabs>
                <w:tab w:val="left" w:pos="537"/>
              </w:tabs>
              <w:spacing w:before="0" w:after="0" w:line="230" w:lineRule="auto"/>
              <w:ind w:left="35" w:right="109" w:firstLine="0"/>
              <w:jc w:val="left"/>
              <w:rPr>
                <w:sz w:val="20"/>
              </w:rPr>
            </w:pPr>
            <w:r>
              <w:rPr>
                <w:spacing w:val="-3"/>
                <w:sz w:val="20"/>
              </w:rPr>
              <w:t>救灾补助的政</w:t>
            </w:r>
            <w:r>
              <w:rPr>
                <w:sz w:val="20"/>
              </w:rPr>
              <w:t>策文件</w:t>
            </w:r>
          </w:p>
          <w:p w14:paraId="68A1DBA4">
            <w:pPr>
              <w:pStyle w:val="7"/>
              <w:numPr>
                <w:ilvl w:val="0"/>
                <w:numId w:val="36"/>
              </w:numPr>
              <w:tabs>
                <w:tab w:val="left" w:pos="537"/>
              </w:tabs>
              <w:spacing w:before="0" w:after="0" w:line="244" w:lineRule="exact"/>
              <w:ind w:left="536" w:right="0" w:hanging="502"/>
              <w:jc w:val="left"/>
              <w:rPr>
                <w:sz w:val="20"/>
              </w:rPr>
            </w:pPr>
            <w:r>
              <w:rPr>
                <w:w w:val="95"/>
                <w:sz w:val="20"/>
              </w:rPr>
              <w:t>救灾补助对象</w:t>
            </w:r>
          </w:p>
          <w:p w14:paraId="6E418D08">
            <w:pPr>
              <w:pStyle w:val="7"/>
              <w:numPr>
                <w:ilvl w:val="0"/>
                <w:numId w:val="36"/>
              </w:numPr>
              <w:tabs>
                <w:tab w:val="left" w:pos="537"/>
              </w:tabs>
              <w:spacing w:before="0" w:after="0" w:line="252" w:lineRule="exact"/>
              <w:ind w:left="536" w:right="0" w:hanging="502"/>
              <w:jc w:val="left"/>
              <w:rPr>
                <w:sz w:val="20"/>
              </w:rPr>
            </w:pPr>
            <w:r>
              <w:rPr>
                <w:w w:val="95"/>
                <w:sz w:val="20"/>
              </w:rPr>
              <w:t>救灾补助标准</w:t>
            </w:r>
          </w:p>
        </w:tc>
        <w:tc>
          <w:tcPr>
            <w:tcW w:w="1449" w:type="dxa"/>
          </w:tcPr>
          <w:p w14:paraId="4A6CD1FF">
            <w:pPr>
              <w:pStyle w:val="7"/>
              <w:rPr>
                <w:rFonts w:ascii="PMingLiU"/>
                <w:sz w:val="20"/>
              </w:rPr>
            </w:pPr>
          </w:p>
          <w:p w14:paraId="641305D0">
            <w:pPr>
              <w:pStyle w:val="7"/>
              <w:rPr>
                <w:rFonts w:ascii="PMingLiU"/>
                <w:sz w:val="20"/>
              </w:rPr>
            </w:pPr>
          </w:p>
          <w:p w14:paraId="1C4AB376">
            <w:pPr>
              <w:pStyle w:val="7"/>
              <w:spacing w:before="4"/>
              <w:rPr>
                <w:rFonts w:ascii="PMingLiU"/>
                <w:sz w:val="23"/>
              </w:rPr>
            </w:pPr>
          </w:p>
          <w:p w14:paraId="631D9879">
            <w:pPr>
              <w:pStyle w:val="7"/>
              <w:spacing w:line="230" w:lineRule="auto"/>
              <w:ind w:left="36" w:right="195"/>
              <w:jc w:val="both"/>
              <w:rPr>
                <w:sz w:val="20"/>
              </w:rPr>
            </w:pPr>
            <w:r>
              <w:rPr>
                <w:spacing w:val="-4"/>
                <w:sz w:val="20"/>
              </w:rPr>
              <w:t>《中华人民共和国</w:t>
            </w:r>
            <w:r>
              <w:rPr>
                <w:rFonts w:hint="eastAsia"/>
                <w:spacing w:val="-4"/>
                <w:sz w:val="20"/>
                <w:lang w:eastAsia="zh-CN"/>
              </w:rPr>
              <w:t>中华人民共和国中华人民共和国政府信息公开条例</w:t>
            </w:r>
            <w:r>
              <w:rPr>
                <w:sz w:val="20"/>
              </w:rPr>
              <w:t>》</w:t>
            </w:r>
          </w:p>
        </w:tc>
        <w:tc>
          <w:tcPr>
            <w:tcW w:w="1103" w:type="dxa"/>
          </w:tcPr>
          <w:p w14:paraId="04E9DA9D">
            <w:pPr>
              <w:pStyle w:val="7"/>
              <w:rPr>
                <w:rFonts w:ascii="PMingLiU"/>
                <w:sz w:val="20"/>
              </w:rPr>
            </w:pPr>
          </w:p>
          <w:p w14:paraId="2C58802B">
            <w:pPr>
              <w:pStyle w:val="7"/>
              <w:spacing w:before="8"/>
              <w:rPr>
                <w:rFonts w:ascii="PMingLiU"/>
                <w:sz w:val="25"/>
              </w:rPr>
            </w:pPr>
          </w:p>
          <w:p w14:paraId="3C5954B7">
            <w:pPr>
              <w:pStyle w:val="7"/>
              <w:spacing w:before="1" w:line="230" w:lineRule="auto"/>
              <w:ind w:left="56" w:right="26" w:firstLine="2"/>
              <w:jc w:val="center"/>
              <w:rPr>
                <w:sz w:val="20"/>
              </w:rPr>
            </w:pPr>
            <w:r>
              <w:rPr>
                <w:spacing w:val="-4"/>
                <w:sz w:val="20"/>
              </w:rPr>
              <w:t>信息形成或</w:t>
            </w:r>
            <w:r>
              <w:rPr>
                <w:spacing w:val="-3"/>
                <w:sz w:val="20"/>
              </w:rPr>
              <w:t>者变更之日</w:t>
            </w:r>
            <w:r>
              <w:rPr>
                <w:sz w:val="20"/>
              </w:rPr>
              <w:t>起10</w:t>
            </w:r>
            <w:r>
              <w:rPr>
                <w:spacing w:val="-6"/>
                <w:sz w:val="20"/>
              </w:rPr>
              <w:t>个工作</w:t>
            </w:r>
            <w:r>
              <w:rPr>
                <w:spacing w:val="-3"/>
                <w:sz w:val="20"/>
              </w:rPr>
              <w:t>日内予以公</w:t>
            </w:r>
            <w:r>
              <w:rPr>
                <w:sz w:val="20"/>
              </w:rPr>
              <w:t>开</w:t>
            </w:r>
          </w:p>
        </w:tc>
        <w:tc>
          <w:tcPr>
            <w:tcW w:w="937" w:type="dxa"/>
          </w:tcPr>
          <w:p w14:paraId="5DD409E1">
            <w:pPr>
              <w:pStyle w:val="7"/>
              <w:rPr>
                <w:rFonts w:ascii="PMingLiU"/>
                <w:sz w:val="20"/>
              </w:rPr>
            </w:pPr>
          </w:p>
          <w:p w14:paraId="7237B419">
            <w:pPr>
              <w:pStyle w:val="7"/>
              <w:rPr>
                <w:rFonts w:ascii="PMingLiU"/>
                <w:sz w:val="20"/>
              </w:rPr>
            </w:pPr>
          </w:p>
          <w:p w14:paraId="70DA10DC">
            <w:pPr>
              <w:pStyle w:val="7"/>
              <w:rPr>
                <w:rFonts w:ascii="PMingLiU"/>
                <w:sz w:val="20"/>
              </w:rPr>
            </w:pPr>
          </w:p>
          <w:p w14:paraId="4194C59D">
            <w:pPr>
              <w:pStyle w:val="7"/>
              <w:spacing w:before="171" w:line="230" w:lineRule="auto"/>
              <w:ind w:left="174" w:right="44" w:hanging="101"/>
              <w:rPr>
                <w:sz w:val="20"/>
              </w:rPr>
            </w:pPr>
            <w:r>
              <w:rPr>
                <w:sz w:val="20"/>
              </w:rPr>
              <w:t>弄岛镇人民政府</w:t>
            </w:r>
          </w:p>
        </w:tc>
        <w:tc>
          <w:tcPr>
            <w:tcW w:w="3726" w:type="dxa"/>
          </w:tcPr>
          <w:p w14:paraId="3969FDDA">
            <w:pPr>
              <w:pStyle w:val="7"/>
              <w:spacing w:before="5"/>
              <w:rPr>
                <w:rFonts w:ascii="PMingLiU"/>
                <w:sz w:val="27"/>
              </w:rPr>
            </w:pPr>
          </w:p>
          <w:p w14:paraId="0E3E1E5D">
            <w:pPr>
              <w:pStyle w:val="7"/>
              <w:tabs>
                <w:tab w:val="left" w:pos="1640"/>
              </w:tabs>
              <w:spacing w:line="251" w:lineRule="exact"/>
              <w:ind w:left="39"/>
              <w:rPr>
                <w:sz w:val="20"/>
              </w:rPr>
            </w:pPr>
            <w:r>
              <w:rPr>
                <w:sz w:val="20"/>
              </w:rPr>
              <w:t>■政府网站</w:t>
            </w:r>
            <w:r>
              <w:rPr>
                <w:sz w:val="20"/>
              </w:rPr>
              <w:tab/>
            </w:r>
            <w:r>
              <w:rPr>
                <w:sz w:val="20"/>
              </w:rPr>
              <w:t>□政府公报</w:t>
            </w:r>
          </w:p>
          <w:p w14:paraId="090ED724">
            <w:pPr>
              <w:pStyle w:val="7"/>
              <w:tabs>
                <w:tab w:val="left" w:pos="1640"/>
              </w:tabs>
              <w:spacing w:line="246" w:lineRule="exact"/>
              <w:ind w:left="39"/>
              <w:rPr>
                <w:sz w:val="20"/>
              </w:rPr>
            </w:pPr>
            <w:r>
              <w:rPr>
                <w:sz w:val="20"/>
              </w:rPr>
              <w:t>□两微一端</w:t>
            </w:r>
            <w:r>
              <w:rPr>
                <w:sz w:val="20"/>
              </w:rPr>
              <w:tab/>
            </w:r>
            <w:r>
              <w:rPr>
                <w:sz w:val="20"/>
              </w:rPr>
              <w:t>□发布会听证会</w:t>
            </w:r>
          </w:p>
          <w:p w14:paraId="28FBAD9B">
            <w:pPr>
              <w:pStyle w:val="7"/>
              <w:tabs>
                <w:tab w:val="left" w:pos="1640"/>
              </w:tabs>
              <w:spacing w:line="247" w:lineRule="exact"/>
              <w:ind w:left="39"/>
              <w:rPr>
                <w:sz w:val="20"/>
              </w:rPr>
            </w:pPr>
            <w:r>
              <w:rPr>
                <w:sz w:val="20"/>
              </w:rPr>
              <w:t>□广播电视</w:t>
            </w:r>
            <w:r>
              <w:rPr>
                <w:sz w:val="20"/>
              </w:rPr>
              <w:tab/>
            </w:r>
            <w:r>
              <w:rPr>
                <w:sz w:val="20"/>
              </w:rPr>
              <w:t>□纸质媒体</w:t>
            </w:r>
          </w:p>
          <w:p w14:paraId="017E720D">
            <w:pPr>
              <w:pStyle w:val="7"/>
              <w:tabs>
                <w:tab w:val="left" w:pos="1637"/>
              </w:tabs>
              <w:spacing w:line="247" w:lineRule="exact"/>
              <w:ind w:left="39"/>
              <w:rPr>
                <w:sz w:val="20"/>
              </w:rPr>
            </w:pPr>
            <w:r>
              <w:rPr>
                <w:sz w:val="20"/>
              </w:rPr>
              <w:t>□公开查阅点</w:t>
            </w:r>
            <w:r>
              <w:rPr>
                <w:sz w:val="20"/>
              </w:rPr>
              <w:tab/>
            </w:r>
            <w:r>
              <w:rPr>
                <w:sz w:val="20"/>
              </w:rPr>
              <w:t>□政务服务中心</w:t>
            </w:r>
          </w:p>
          <w:p w14:paraId="239BC10C">
            <w:pPr>
              <w:pStyle w:val="7"/>
              <w:tabs>
                <w:tab w:val="left" w:pos="1637"/>
              </w:tabs>
              <w:spacing w:line="247" w:lineRule="exact"/>
              <w:ind w:left="39"/>
              <w:rPr>
                <w:sz w:val="20"/>
              </w:rPr>
            </w:pPr>
            <w:r>
              <w:rPr>
                <w:sz w:val="20"/>
              </w:rPr>
              <w:t>□便民服务站</w:t>
            </w:r>
            <w:r>
              <w:rPr>
                <w:sz w:val="20"/>
              </w:rPr>
              <w:tab/>
            </w:r>
            <w:r>
              <w:rPr>
                <w:sz w:val="20"/>
              </w:rPr>
              <w:t>□入户/现场</w:t>
            </w:r>
          </w:p>
          <w:p w14:paraId="7FEE7715">
            <w:pPr>
              <w:pStyle w:val="7"/>
              <w:spacing w:line="247" w:lineRule="exact"/>
              <w:ind w:left="39"/>
              <w:rPr>
                <w:sz w:val="20"/>
              </w:rPr>
            </w:pPr>
            <w:r>
              <w:rPr>
                <w:sz w:val="20"/>
              </w:rPr>
              <w:t>□社区/企事业单位/村公示栏（电子屏）</w:t>
            </w:r>
          </w:p>
          <w:p w14:paraId="2A55AC73">
            <w:pPr>
              <w:pStyle w:val="7"/>
              <w:tabs>
                <w:tab w:val="left" w:pos="1639"/>
              </w:tabs>
              <w:spacing w:line="252" w:lineRule="exact"/>
              <w:ind w:left="39"/>
              <w:rPr>
                <w:sz w:val="20"/>
              </w:rPr>
            </w:pPr>
            <w:r>
              <w:rPr>
                <w:sz w:val="20"/>
              </w:rPr>
              <w:t>□精准推送</w:t>
            </w:r>
            <w:r>
              <w:rPr>
                <w:sz w:val="20"/>
              </w:rPr>
              <w:tab/>
            </w:r>
            <w:r>
              <w:rPr>
                <w:sz w:val="20"/>
              </w:rPr>
              <w:t>□其他</w:t>
            </w:r>
          </w:p>
        </w:tc>
        <w:tc>
          <w:tcPr>
            <w:tcW w:w="524" w:type="dxa"/>
          </w:tcPr>
          <w:p w14:paraId="46902397">
            <w:pPr>
              <w:pStyle w:val="7"/>
              <w:rPr>
                <w:rFonts w:ascii="PMingLiU"/>
                <w:sz w:val="20"/>
              </w:rPr>
            </w:pPr>
          </w:p>
          <w:p w14:paraId="7DB31D0B">
            <w:pPr>
              <w:pStyle w:val="7"/>
              <w:rPr>
                <w:rFonts w:ascii="PMingLiU"/>
                <w:sz w:val="20"/>
              </w:rPr>
            </w:pPr>
          </w:p>
          <w:p w14:paraId="5950F7B6">
            <w:pPr>
              <w:pStyle w:val="7"/>
              <w:rPr>
                <w:rFonts w:ascii="PMingLiU"/>
                <w:sz w:val="20"/>
              </w:rPr>
            </w:pPr>
          </w:p>
          <w:p w14:paraId="70D1B24D">
            <w:pPr>
              <w:pStyle w:val="7"/>
              <w:spacing w:before="6"/>
              <w:rPr>
                <w:rFonts w:ascii="PMingLiU"/>
                <w:sz w:val="20"/>
              </w:rPr>
            </w:pPr>
          </w:p>
          <w:p w14:paraId="50C1C3B3">
            <w:pPr>
              <w:pStyle w:val="7"/>
              <w:ind w:left="170"/>
              <w:rPr>
                <w:sz w:val="20"/>
              </w:rPr>
            </w:pPr>
            <w:r>
              <w:rPr>
                <w:w w:val="99"/>
                <w:sz w:val="20"/>
              </w:rPr>
              <w:t>√</w:t>
            </w:r>
          </w:p>
        </w:tc>
        <w:tc>
          <w:tcPr>
            <w:tcW w:w="524" w:type="dxa"/>
          </w:tcPr>
          <w:p w14:paraId="4011459E">
            <w:pPr>
              <w:pStyle w:val="7"/>
              <w:rPr>
                <w:rFonts w:ascii="Times New Roman"/>
                <w:sz w:val="20"/>
              </w:rPr>
            </w:pPr>
          </w:p>
        </w:tc>
        <w:tc>
          <w:tcPr>
            <w:tcW w:w="524" w:type="dxa"/>
          </w:tcPr>
          <w:p w14:paraId="003458BA">
            <w:pPr>
              <w:pStyle w:val="7"/>
              <w:rPr>
                <w:rFonts w:ascii="PMingLiU"/>
                <w:sz w:val="20"/>
              </w:rPr>
            </w:pPr>
          </w:p>
          <w:p w14:paraId="23D0626A">
            <w:pPr>
              <w:pStyle w:val="7"/>
              <w:rPr>
                <w:rFonts w:ascii="PMingLiU"/>
                <w:sz w:val="20"/>
              </w:rPr>
            </w:pPr>
          </w:p>
          <w:p w14:paraId="7419F3E2">
            <w:pPr>
              <w:pStyle w:val="7"/>
              <w:rPr>
                <w:rFonts w:ascii="PMingLiU"/>
                <w:sz w:val="20"/>
              </w:rPr>
            </w:pPr>
          </w:p>
          <w:p w14:paraId="66641AEE">
            <w:pPr>
              <w:pStyle w:val="7"/>
              <w:spacing w:before="6"/>
              <w:rPr>
                <w:rFonts w:ascii="PMingLiU"/>
                <w:sz w:val="20"/>
              </w:rPr>
            </w:pPr>
          </w:p>
          <w:p w14:paraId="008EADDF">
            <w:pPr>
              <w:pStyle w:val="7"/>
              <w:ind w:left="41"/>
              <w:jc w:val="center"/>
              <w:rPr>
                <w:sz w:val="20"/>
              </w:rPr>
            </w:pPr>
            <w:r>
              <w:rPr>
                <w:w w:val="99"/>
                <w:sz w:val="20"/>
              </w:rPr>
              <w:t>√</w:t>
            </w:r>
          </w:p>
        </w:tc>
        <w:tc>
          <w:tcPr>
            <w:tcW w:w="524" w:type="dxa"/>
          </w:tcPr>
          <w:p w14:paraId="6D4333EF">
            <w:pPr>
              <w:pStyle w:val="7"/>
              <w:rPr>
                <w:rFonts w:ascii="Times New Roman"/>
                <w:sz w:val="20"/>
              </w:rPr>
            </w:pPr>
          </w:p>
        </w:tc>
        <w:tc>
          <w:tcPr>
            <w:tcW w:w="524" w:type="dxa"/>
          </w:tcPr>
          <w:p w14:paraId="323641FC">
            <w:pPr>
              <w:pStyle w:val="7"/>
              <w:rPr>
                <w:rFonts w:ascii="Times New Roman"/>
                <w:sz w:val="20"/>
              </w:rPr>
            </w:pPr>
          </w:p>
        </w:tc>
        <w:tc>
          <w:tcPr>
            <w:tcW w:w="524" w:type="dxa"/>
          </w:tcPr>
          <w:p w14:paraId="3CF14AD3">
            <w:pPr>
              <w:pStyle w:val="7"/>
              <w:rPr>
                <w:rFonts w:ascii="PMingLiU"/>
                <w:sz w:val="20"/>
              </w:rPr>
            </w:pPr>
          </w:p>
          <w:p w14:paraId="6A6034C0">
            <w:pPr>
              <w:pStyle w:val="7"/>
              <w:rPr>
                <w:rFonts w:ascii="PMingLiU"/>
                <w:sz w:val="20"/>
              </w:rPr>
            </w:pPr>
          </w:p>
          <w:p w14:paraId="26840410">
            <w:pPr>
              <w:pStyle w:val="7"/>
              <w:rPr>
                <w:rFonts w:ascii="PMingLiU"/>
                <w:sz w:val="20"/>
              </w:rPr>
            </w:pPr>
          </w:p>
          <w:p w14:paraId="76BDDA7C">
            <w:pPr>
              <w:pStyle w:val="7"/>
              <w:spacing w:before="6"/>
              <w:rPr>
                <w:rFonts w:ascii="PMingLiU"/>
                <w:sz w:val="20"/>
              </w:rPr>
            </w:pPr>
          </w:p>
          <w:p w14:paraId="530381F5">
            <w:pPr>
              <w:pStyle w:val="7"/>
              <w:ind w:left="51"/>
              <w:jc w:val="center"/>
              <w:rPr>
                <w:sz w:val="20"/>
              </w:rPr>
            </w:pPr>
            <w:r>
              <w:rPr>
                <w:w w:val="99"/>
                <w:sz w:val="20"/>
              </w:rPr>
              <w:t>√</w:t>
            </w:r>
          </w:p>
        </w:tc>
      </w:tr>
    </w:tbl>
    <w:p w14:paraId="230DE576">
      <w:pPr>
        <w:spacing w:after="0"/>
        <w:jc w:val="center"/>
        <w:rPr>
          <w:sz w:val="20"/>
        </w:rPr>
        <w:sectPr>
          <w:pgSz w:w="16840" w:h="11910" w:orient="landscape"/>
          <w:pgMar w:top="1100" w:right="960" w:bottom="280" w:left="960" w:header="720" w:footer="720" w:gutter="0"/>
          <w:cols w:space="720" w:num="1"/>
        </w:sectPr>
      </w:pPr>
    </w:p>
    <w:p w14:paraId="2CA2BF52">
      <w:pPr>
        <w:pStyle w:val="2"/>
        <w:spacing w:before="0"/>
        <w:rPr>
          <w:sz w:val="20"/>
        </w:rPr>
      </w:pPr>
    </w:p>
    <w:p w14:paraId="79EACB7D">
      <w:pPr>
        <w:spacing w:before="225"/>
        <w:ind w:left="176" w:right="0" w:firstLine="0"/>
        <w:jc w:val="left"/>
        <w:rPr>
          <w:rFonts w:hint="eastAsia" w:ascii="黑体" w:eastAsia="黑体"/>
          <w:sz w:val="28"/>
        </w:rPr>
      </w:pPr>
      <w:r>
        <w:rPr>
          <w:rFonts w:hint="eastAsia" w:ascii="黑体" w:eastAsia="黑体"/>
          <w:sz w:val="28"/>
        </w:rPr>
        <w:t>附件</w:t>
      </w:r>
    </w:p>
    <w:p w14:paraId="202E2E6D">
      <w:pPr>
        <w:pStyle w:val="2"/>
        <w:spacing w:before="239"/>
        <w:ind w:left="1995" w:right="2001"/>
        <w:jc w:val="center"/>
      </w:pPr>
      <w:r>
        <w:t>德宏州瑞丽市弄岛镇扶贫领域基层政务公开标准目录</w:t>
      </w:r>
    </w:p>
    <w:p w14:paraId="67A19F04">
      <w:pPr>
        <w:pStyle w:val="2"/>
        <w:spacing w:before="4"/>
        <w:rPr>
          <w:sz w:val="7"/>
        </w:rPr>
      </w:pPr>
    </w:p>
    <w:tbl>
      <w:tblPr>
        <w:tblStyle w:val="3"/>
        <w:tblW w:w="0" w:type="auto"/>
        <w:tblInd w:w="141"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60"/>
        <w:gridCol w:w="526"/>
        <w:gridCol w:w="732"/>
        <w:gridCol w:w="3286"/>
        <w:gridCol w:w="1340"/>
        <w:gridCol w:w="1160"/>
        <w:gridCol w:w="1009"/>
        <w:gridCol w:w="3327"/>
        <w:gridCol w:w="483"/>
        <w:gridCol w:w="483"/>
        <w:gridCol w:w="483"/>
        <w:gridCol w:w="483"/>
        <w:gridCol w:w="483"/>
        <w:gridCol w:w="483"/>
      </w:tblGrid>
      <w:tr w14:paraId="63975D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1" w:hRule="atLeast"/>
        </w:trPr>
        <w:tc>
          <w:tcPr>
            <w:tcW w:w="360" w:type="dxa"/>
            <w:vMerge w:val="restart"/>
          </w:tcPr>
          <w:p w14:paraId="67D23DDA">
            <w:pPr>
              <w:pStyle w:val="7"/>
              <w:spacing w:before="10"/>
              <w:rPr>
                <w:rFonts w:ascii="PMingLiU"/>
                <w:sz w:val="20"/>
              </w:rPr>
            </w:pPr>
          </w:p>
          <w:p w14:paraId="50510561">
            <w:pPr>
              <w:pStyle w:val="7"/>
              <w:spacing w:line="230" w:lineRule="auto"/>
              <w:ind w:left="81" w:right="57"/>
              <w:rPr>
                <w:b/>
                <w:sz w:val="20"/>
              </w:rPr>
            </w:pPr>
            <w:r>
              <w:rPr>
                <w:b/>
                <w:sz w:val="20"/>
              </w:rPr>
              <w:t>序号</w:t>
            </w:r>
          </w:p>
        </w:tc>
        <w:tc>
          <w:tcPr>
            <w:tcW w:w="1258" w:type="dxa"/>
            <w:gridSpan w:val="2"/>
          </w:tcPr>
          <w:p w14:paraId="6A054C02">
            <w:pPr>
              <w:pStyle w:val="7"/>
              <w:spacing w:before="90"/>
              <w:ind w:left="227"/>
              <w:rPr>
                <w:b/>
                <w:sz w:val="20"/>
              </w:rPr>
            </w:pPr>
            <w:r>
              <w:rPr>
                <w:b/>
                <w:sz w:val="20"/>
              </w:rPr>
              <w:t>公开事项</w:t>
            </w:r>
          </w:p>
        </w:tc>
        <w:tc>
          <w:tcPr>
            <w:tcW w:w="3286" w:type="dxa"/>
            <w:vMerge w:val="restart"/>
          </w:tcPr>
          <w:p w14:paraId="765E4014">
            <w:pPr>
              <w:pStyle w:val="7"/>
              <w:spacing w:before="1"/>
              <w:rPr>
                <w:rFonts w:ascii="PMingLiU"/>
                <w:sz w:val="29"/>
              </w:rPr>
            </w:pPr>
          </w:p>
          <w:p w14:paraId="2D0DFD11">
            <w:pPr>
              <w:pStyle w:val="7"/>
              <w:ind w:left="836"/>
              <w:rPr>
                <w:b/>
                <w:sz w:val="20"/>
              </w:rPr>
            </w:pPr>
            <w:r>
              <w:rPr>
                <w:b/>
                <w:sz w:val="20"/>
              </w:rPr>
              <w:t>公开内容（要素）</w:t>
            </w:r>
          </w:p>
        </w:tc>
        <w:tc>
          <w:tcPr>
            <w:tcW w:w="1340" w:type="dxa"/>
            <w:vMerge w:val="restart"/>
          </w:tcPr>
          <w:p w14:paraId="751A9A5B">
            <w:pPr>
              <w:pStyle w:val="7"/>
              <w:spacing w:before="1"/>
              <w:rPr>
                <w:rFonts w:ascii="PMingLiU"/>
                <w:sz w:val="29"/>
              </w:rPr>
            </w:pPr>
          </w:p>
          <w:p w14:paraId="1A09B622">
            <w:pPr>
              <w:pStyle w:val="7"/>
              <w:ind w:left="267"/>
              <w:rPr>
                <w:b/>
                <w:sz w:val="20"/>
              </w:rPr>
            </w:pPr>
            <w:r>
              <w:rPr>
                <w:b/>
                <w:sz w:val="20"/>
              </w:rPr>
              <w:t>公开依据</w:t>
            </w:r>
          </w:p>
        </w:tc>
        <w:tc>
          <w:tcPr>
            <w:tcW w:w="1160" w:type="dxa"/>
            <w:vMerge w:val="restart"/>
          </w:tcPr>
          <w:p w14:paraId="198D43CB">
            <w:pPr>
              <w:pStyle w:val="7"/>
              <w:spacing w:before="1"/>
              <w:rPr>
                <w:rFonts w:ascii="PMingLiU"/>
                <w:sz w:val="29"/>
              </w:rPr>
            </w:pPr>
          </w:p>
          <w:p w14:paraId="236458C6">
            <w:pPr>
              <w:pStyle w:val="7"/>
              <w:ind w:left="175"/>
              <w:rPr>
                <w:b/>
                <w:sz w:val="20"/>
              </w:rPr>
            </w:pPr>
            <w:r>
              <w:rPr>
                <w:b/>
                <w:sz w:val="20"/>
              </w:rPr>
              <w:t>公开时限</w:t>
            </w:r>
          </w:p>
        </w:tc>
        <w:tc>
          <w:tcPr>
            <w:tcW w:w="1009" w:type="dxa"/>
            <w:vMerge w:val="restart"/>
          </w:tcPr>
          <w:p w14:paraId="1875CEB2">
            <w:pPr>
              <w:pStyle w:val="7"/>
              <w:spacing w:before="1"/>
              <w:rPr>
                <w:rFonts w:ascii="PMingLiU"/>
                <w:sz w:val="29"/>
              </w:rPr>
            </w:pPr>
          </w:p>
          <w:p w14:paraId="2E253395">
            <w:pPr>
              <w:pStyle w:val="7"/>
              <w:ind w:left="100"/>
              <w:rPr>
                <w:b/>
                <w:sz w:val="20"/>
              </w:rPr>
            </w:pPr>
            <w:r>
              <w:rPr>
                <w:b/>
                <w:sz w:val="20"/>
              </w:rPr>
              <w:t>公开主体</w:t>
            </w:r>
          </w:p>
        </w:tc>
        <w:tc>
          <w:tcPr>
            <w:tcW w:w="3327" w:type="dxa"/>
            <w:vMerge w:val="restart"/>
          </w:tcPr>
          <w:p w14:paraId="74351784">
            <w:pPr>
              <w:pStyle w:val="7"/>
              <w:spacing w:before="1"/>
              <w:rPr>
                <w:rFonts w:ascii="PMingLiU"/>
                <w:sz w:val="29"/>
              </w:rPr>
            </w:pPr>
          </w:p>
          <w:p w14:paraId="7C5FD463">
            <w:pPr>
              <w:pStyle w:val="7"/>
              <w:ind w:left="956"/>
              <w:rPr>
                <w:b/>
                <w:sz w:val="20"/>
              </w:rPr>
            </w:pPr>
            <w:r>
              <w:rPr>
                <w:b/>
                <w:sz w:val="20"/>
              </w:rPr>
              <w:t>公开渠道和载体</w:t>
            </w:r>
          </w:p>
        </w:tc>
        <w:tc>
          <w:tcPr>
            <w:tcW w:w="966" w:type="dxa"/>
            <w:gridSpan w:val="2"/>
          </w:tcPr>
          <w:p w14:paraId="62D9BB79">
            <w:pPr>
              <w:pStyle w:val="7"/>
              <w:spacing w:before="90"/>
              <w:ind w:left="77"/>
              <w:rPr>
                <w:b/>
                <w:sz w:val="20"/>
              </w:rPr>
            </w:pPr>
            <w:r>
              <w:rPr>
                <w:b/>
                <w:sz w:val="20"/>
              </w:rPr>
              <w:t>公开对象</w:t>
            </w:r>
          </w:p>
        </w:tc>
        <w:tc>
          <w:tcPr>
            <w:tcW w:w="966" w:type="dxa"/>
            <w:gridSpan w:val="2"/>
          </w:tcPr>
          <w:p w14:paraId="505F0940">
            <w:pPr>
              <w:pStyle w:val="7"/>
              <w:spacing w:before="90"/>
              <w:ind w:left="76"/>
              <w:rPr>
                <w:b/>
                <w:sz w:val="20"/>
              </w:rPr>
            </w:pPr>
            <w:r>
              <w:rPr>
                <w:b/>
                <w:sz w:val="20"/>
              </w:rPr>
              <w:t>公开方式</w:t>
            </w:r>
          </w:p>
        </w:tc>
        <w:tc>
          <w:tcPr>
            <w:tcW w:w="966" w:type="dxa"/>
            <w:gridSpan w:val="2"/>
          </w:tcPr>
          <w:p w14:paraId="7AECFC64">
            <w:pPr>
              <w:pStyle w:val="7"/>
              <w:spacing w:before="90"/>
              <w:ind w:left="74"/>
              <w:rPr>
                <w:b/>
                <w:sz w:val="20"/>
              </w:rPr>
            </w:pPr>
            <w:r>
              <w:rPr>
                <w:b/>
                <w:sz w:val="20"/>
              </w:rPr>
              <w:t>公开层级</w:t>
            </w:r>
          </w:p>
        </w:tc>
      </w:tr>
      <w:tr w14:paraId="6E2382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11" w:hRule="atLeast"/>
        </w:trPr>
        <w:tc>
          <w:tcPr>
            <w:tcW w:w="360" w:type="dxa"/>
            <w:vMerge w:val="continue"/>
            <w:tcBorders>
              <w:top w:val="nil"/>
            </w:tcBorders>
          </w:tcPr>
          <w:p w14:paraId="0125840B">
            <w:pPr>
              <w:rPr>
                <w:sz w:val="2"/>
                <w:szCs w:val="2"/>
              </w:rPr>
            </w:pPr>
          </w:p>
        </w:tc>
        <w:tc>
          <w:tcPr>
            <w:tcW w:w="526" w:type="dxa"/>
          </w:tcPr>
          <w:p w14:paraId="07FB1771">
            <w:pPr>
              <w:pStyle w:val="7"/>
              <w:spacing w:before="74" w:line="230" w:lineRule="auto"/>
              <w:ind w:left="62" w:right="38"/>
              <w:rPr>
                <w:b/>
                <w:sz w:val="20"/>
              </w:rPr>
            </w:pPr>
            <w:r>
              <w:rPr>
                <w:b/>
                <w:sz w:val="20"/>
              </w:rPr>
              <w:t>一级事项</w:t>
            </w:r>
          </w:p>
        </w:tc>
        <w:tc>
          <w:tcPr>
            <w:tcW w:w="732" w:type="dxa"/>
          </w:tcPr>
          <w:p w14:paraId="267FC28C">
            <w:pPr>
              <w:pStyle w:val="7"/>
              <w:spacing w:before="74" w:line="230" w:lineRule="auto"/>
              <w:ind w:left="164" w:right="142"/>
              <w:rPr>
                <w:b/>
                <w:sz w:val="20"/>
              </w:rPr>
            </w:pPr>
            <w:r>
              <w:rPr>
                <w:b/>
                <w:sz w:val="20"/>
              </w:rPr>
              <w:t>二级事项</w:t>
            </w:r>
          </w:p>
        </w:tc>
        <w:tc>
          <w:tcPr>
            <w:tcW w:w="3286" w:type="dxa"/>
            <w:vMerge w:val="continue"/>
            <w:tcBorders>
              <w:top w:val="nil"/>
            </w:tcBorders>
          </w:tcPr>
          <w:p w14:paraId="35EC8F82">
            <w:pPr>
              <w:rPr>
                <w:sz w:val="2"/>
                <w:szCs w:val="2"/>
              </w:rPr>
            </w:pPr>
          </w:p>
        </w:tc>
        <w:tc>
          <w:tcPr>
            <w:tcW w:w="1340" w:type="dxa"/>
            <w:vMerge w:val="continue"/>
            <w:tcBorders>
              <w:top w:val="nil"/>
            </w:tcBorders>
          </w:tcPr>
          <w:p w14:paraId="3BCB968C">
            <w:pPr>
              <w:rPr>
                <w:sz w:val="2"/>
                <w:szCs w:val="2"/>
              </w:rPr>
            </w:pPr>
          </w:p>
        </w:tc>
        <w:tc>
          <w:tcPr>
            <w:tcW w:w="1160" w:type="dxa"/>
            <w:vMerge w:val="continue"/>
            <w:tcBorders>
              <w:top w:val="nil"/>
            </w:tcBorders>
          </w:tcPr>
          <w:p w14:paraId="655C1974">
            <w:pPr>
              <w:rPr>
                <w:sz w:val="2"/>
                <w:szCs w:val="2"/>
              </w:rPr>
            </w:pPr>
          </w:p>
        </w:tc>
        <w:tc>
          <w:tcPr>
            <w:tcW w:w="1009" w:type="dxa"/>
            <w:vMerge w:val="continue"/>
            <w:tcBorders>
              <w:top w:val="nil"/>
            </w:tcBorders>
          </w:tcPr>
          <w:p w14:paraId="410A2518">
            <w:pPr>
              <w:rPr>
                <w:sz w:val="2"/>
                <w:szCs w:val="2"/>
              </w:rPr>
            </w:pPr>
          </w:p>
        </w:tc>
        <w:tc>
          <w:tcPr>
            <w:tcW w:w="3327" w:type="dxa"/>
            <w:vMerge w:val="continue"/>
            <w:tcBorders>
              <w:top w:val="nil"/>
            </w:tcBorders>
          </w:tcPr>
          <w:p w14:paraId="4A0FD077">
            <w:pPr>
              <w:rPr>
                <w:sz w:val="2"/>
                <w:szCs w:val="2"/>
              </w:rPr>
            </w:pPr>
          </w:p>
        </w:tc>
        <w:tc>
          <w:tcPr>
            <w:tcW w:w="483" w:type="dxa"/>
          </w:tcPr>
          <w:p w14:paraId="7EA1D770">
            <w:pPr>
              <w:pStyle w:val="7"/>
              <w:spacing w:before="74" w:line="230" w:lineRule="auto"/>
              <w:ind w:left="137" w:right="21" w:hanging="101"/>
              <w:rPr>
                <w:b/>
                <w:sz w:val="20"/>
              </w:rPr>
            </w:pPr>
            <w:r>
              <w:rPr>
                <w:b/>
                <w:sz w:val="20"/>
              </w:rPr>
              <w:t>全社会</w:t>
            </w:r>
          </w:p>
        </w:tc>
        <w:tc>
          <w:tcPr>
            <w:tcW w:w="483" w:type="dxa"/>
          </w:tcPr>
          <w:p w14:paraId="03DF9CF1">
            <w:pPr>
              <w:pStyle w:val="7"/>
              <w:spacing w:before="74" w:line="230" w:lineRule="auto"/>
              <w:ind w:left="35" w:right="22"/>
              <w:rPr>
                <w:b/>
                <w:sz w:val="20"/>
              </w:rPr>
            </w:pPr>
            <w:r>
              <w:rPr>
                <w:b/>
                <w:sz w:val="20"/>
              </w:rPr>
              <w:t>特定群众</w:t>
            </w:r>
          </w:p>
        </w:tc>
        <w:tc>
          <w:tcPr>
            <w:tcW w:w="483" w:type="dxa"/>
          </w:tcPr>
          <w:p w14:paraId="5725B010">
            <w:pPr>
              <w:pStyle w:val="7"/>
              <w:spacing w:before="9"/>
              <w:rPr>
                <w:rFonts w:ascii="PMingLiU"/>
                <w:sz w:val="13"/>
              </w:rPr>
            </w:pPr>
          </w:p>
          <w:p w14:paraId="09B9828D">
            <w:pPr>
              <w:pStyle w:val="7"/>
              <w:ind w:left="13" w:right="3"/>
              <w:jc w:val="center"/>
              <w:rPr>
                <w:b/>
                <w:sz w:val="20"/>
              </w:rPr>
            </w:pPr>
            <w:r>
              <w:rPr>
                <w:b/>
                <w:sz w:val="20"/>
              </w:rPr>
              <w:t>主动</w:t>
            </w:r>
          </w:p>
        </w:tc>
        <w:tc>
          <w:tcPr>
            <w:tcW w:w="483" w:type="dxa"/>
          </w:tcPr>
          <w:p w14:paraId="4674A131">
            <w:pPr>
              <w:pStyle w:val="7"/>
              <w:spacing w:before="74" w:line="230" w:lineRule="auto"/>
              <w:ind w:left="135" w:right="23" w:hanging="101"/>
              <w:rPr>
                <w:b/>
                <w:sz w:val="20"/>
              </w:rPr>
            </w:pPr>
            <w:r>
              <w:rPr>
                <w:b/>
                <w:sz w:val="20"/>
              </w:rPr>
              <w:t>依申请</w:t>
            </w:r>
          </w:p>
        </w:tc>
        <w:tc>
          <w:tcPr>
            <w:tcW w:w="483" w:type="dxa"/>
          </w:tcPr>
          <w:p w14:paraId="1D48775B">
            <w:pPr>
              <w:pStyle w:val="7"/>
              <w:spacing w:before="9"/>
              <w:rPr>
                <w:rFonts w:ascii="PMingLiU"/>
                <w:sz w:val="13"/>
              </w:rPr>
            </w:pPr>
          </w:p>
          <w:p w14:paraId="3C5FFB26">
            <w:pPr>
              <w:pStyle w:val="7"/>
              <w:ind w:left="34"/>
              <w:rPr>
                <w:b/>
                <w:sz w:val="20"/>
              </w:rPr>
            </w:pPr>
            <w:r>
              <w:rPr>
                <w:b/>
                <w:sz w:val="20"/>
              </w:rPr>
              <w:t>县级</w:t>
            </w:r>
          </w:p>
        </w:tc>
        <w:tc>
          <w:tcPr>
            <w:tcW w:w="483" w:type="dxa"/>
          </w:tcPr>
          <w:p w14:paraId="67E10ABB">
            <w:pPr>
              <w:pStyle w:val="7"/>
              <w:spacing w:before="9"/>
              <w:rPr>
                <w:rFonts w:ascii="PMingLiU"/>
                <w:sz w:val="13"/>
              </w:rPr>
            </w:pPr>
          </w:p>
          <w:p w14:paraId="3C8CF1C0">
            <w:pPr>
              <w:pStyle w:val="7"/>
              <w:ind w:left="10" w:right="4"/>
              <w:jc w:val="center"/>
              <w:rPr>
                <w:b/>
                <w:sz w:val="20"/>
              </w:rPr>
            </w:pPr>
            <w:r>
              <w:rPr>
                <w:b/>
                <w:sz w:val="20"/>
              </w:rPr>
              <w:t>乡级</w:t>
            </w:r>
          </w:p>
        </w:tc>
      </w:tr>
      <w:tr w14:paraId="21FBAC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6" w:hRule="atLeast"/>
        </w:trPr>
        <w:tc>
          <w:tcPr>
            <w:tcW w:w="360" w:type="dxa"/>
            <w:tcBorders>
              <w:bottom w:val="nil"/>
            </w:tcBorders>
          </w:tcPr>
          <w:p w14:paraId="679EC10F">
            <w:pPr>
              <w:pStyle w:val="7"/>
              <w:rPr>
                <w:rFonts w:ascii="Times New Roman"/>
                <w:sz w:val="20"/>
              </w:rPr>
            </w:pPr>
          </w:p>
        </w:tc>
        <w:tc>
          <w:tcPr>
            <w:tcW w:w="526" w:type="dxa"/>
            <w:tcBorders>
              <w:bottom w:val="nil"/>
            </w:tcBorders>
          </w:tcPr>
          <w:p w14:paraId="14EDAE18">
            <w:pPr>
              <w:pStyle w:val="7"/>
              <w:rPr>
                <w:rFonts w:ascii="Times New Roman"/>
                <w:sz w:val="20"/>
              </w:rPr>
            </w:pPr>
          </w:p>
        </w:tc>
        <w:tc>
          <w:tcPr>
            <w:tcW w:w="732" w:type="dxa"/>
            <w:tcBorders>
              <w:bottom w:val="nil"/>
            </w:tcBorders>
          </w:tcPr>
          <w:p w14:paraId="43D27CCF">
            <w:pPr>
              <w:pStyle w:val="7"/>
              <w:rPr>
                <w:rFonts w:ascii="Times New Roman"/>
                <w:sz w:val="20"/>
              </w:rPr>
            </w:pPr>
          </w:p>
        </w:tc>
        <w:tc>
          <w:tcPr>
            <w:tcW w:w="3286" w:type="dxa"/>
            <w:tcBorders>
              <w:bottom w:val="nil"/>
            </w:tcBorders>
          </w:tcPr>
          <w:p w14:paraId="64082FDF">
            <w:pPr>
              <w:pStyle w:val="7"/>
              <w:rPr>
                <w:rFonts w:ascii="Times New Roman"/>
                <w:sz w:val="20"/>
              </w:rPr>
            </w:pPr>
          </w:p>
        </w:tc>
        <w:tc>
          <w:tcPr>
            <w:tcW w:w="1340" w:type="dxa"/>
            <w:tcBorders>
              <w:bottom w:val="nil"/>
            </w:tcBorders>
          </w:tcPr>
          <w:p w14:paraId="769CA53D">
            <w:pPr>
              <w:pStyle w:val="7"/>
              <w:rPr>
                <w:rFonts w:ascii="Times New Roman"/>
                <w:sz w:val="20"/>
              </w:rPr>
            </w:pPr>
          </w:p>
        </w:tc>
        <w:tc>
          <w:tcPr>
            <w:tcW w:w="1160" w:type="dxa"/>
            <w:tcBorders>
              <w:bottom w:val="nil"/>
            </w:tcBorders>
          </w:tcPr>
          <w:p w14:paraId="011252BA">
            <w:pPr>
              <w:pStyle w:val="7"/>
              <w:rPr>
                <w:rFonts w:ascii="Times New Roman"/>
                <w:sz w:val="20"/>
              </w:rPr>
            </w:pPr>
          </w:p>
        </w:tc>
        <w:tc>
          <w:tcPr>
            <w:tcW w:w="1009" w:type="dxa"/>
            <w:tcBorders>
              <w:bottom w:val="nil"/>
            </w:tcBorders>
          </w:tcPr>
          <w:p w14:paraId="4AD1B2B8">
            <w:pPr>
              <w:pStyle w:val="7"/>
              <w:rPr>
                <w:rFonts w:ascii="Times New Roman"/>
                <w:sz w:val="20"/>
              </w:rPr>
            </w:pPr>
          </w:p>
        </w:tc>
        <w:tc>
          <w:tcPr>
            <w:tcW w:w="3327" w:type="dxa"/>
            <w:tcBorders>
              <w:bottom w:val="nil"/>
            </w:tcBorders>
          </w:tcPr>
          <w:p w14:paraId="06FB2760">
            <w:pPr>
              <w:pStyle w:val="7"/>
              <w:tabs>
                <w:tab w:val="left" w:pos="1733"/>
              </w:tabs>
              <w:spacing w:before="85" w:line="221" w:lineRule="exact"/>
              <w:ind w:left="32"/>
              <w:rPr>
                <w:sz w:val="20"/>
              </w:rPr>
            </w:pPr>
            <w:r>
              <w:rPr>
                <w:sz w:val="20"/>
              </w:rPr>
              <w:t>■政府网站</w:t>
            </w:r>
            <w:r>
              <w:rPr>
                <w:sz w:val="20"/>
              </w:rPr>
              <w:tab/>
            </w:r>
            <w:r>
              <w:rPr>
                <w:sz w:val="20"/>
              </w:rPr>
              <w:t>□政府公报</w:t>
            </w:r>
          </w:p>
        </w:tc>
        <w:tc>
          <w:tcPr>
            <w:tcW w:w="483" w:type="dxa"/>
            <w:tcBorders>
              <w:bottom w:val="nil"/>
            </w:tcBorders>
          </w:tcPr>
          <w:p w14:paraId="756CEFED">
            <w:pPr>
              <w:pStyle w:val="7"/>
              <w:rPr>
                <w:rFonts w:ascii="Times New Roman"/>
                <w:sz w:val="20"/>
              </w:rPr>
            </w:pPr>
          </w:p>
        </w:tc>
        <w:tc>
          <w:tcPr>
            <w:tcW w:w="483" w:type="dxa"/>
            <w:vMerge w:val="restart"/>
          </w:tcPr>
          <w:p w14:paraId="7E3C3231">
            <w:pPr>
              <w:pStyle w:val="7"/>
              <w:rPr>
                <w:rFonts w:ascii="Times New Roman"/>
                <w:sz w:val="20"/>
              </w:rPr>
            </w:pPr>
          </w:p>
        </w:tc>
        <w:tc>
          <w:tcPr>
            <w:tcW w:w="483" w:type="dxa"/>
            <w:tcBorders>
              <w:bottom w:val="nil"/>
            </w:tcBorders>
          </w:tcPr>
          <w:p w14:paraId="5825F991">
            <w:pPr>
              <w:pStyle w:val="7"/>
              <w:rPr>
                <w:rFonts w:ascii="Times New Roman"/>
                <w:sz w:val="20"/>
              </w:rPr>
            </w:pPr>
          </w:p>
        </w:tc>
        <w:tc>
          <w:tcPr>
            <w:tcW w:w="483" w:type="dxa"/>
            <w:vMerge w:val="restart"/>
          </w:tcPr>
          <w:p w14:paraId="4AB35148">
            <w:pPr>
              <w:pStyle w:val="7"/>
              <w:rPr>
                <w:rFonts w:ascii="Times New Roman"/>
                <w:sz w:val="20"/>
              </w:rPr>
            </w:pPr>
          </w:p>
        </w:tc>
        <w:tc>
          <w:tcPr>
            <w:tcW w:w="483" w:type="dxa"/>
            <w:vMerge w:val="restart"/>
          </w:tcPr>
          <w:p w14:paraId="6150CE83">
            <w:pPr>
              <w:pStyle w:val="7"/>
              <w:rPr>
                <w:rFonts w:ascii="Times New Roman"/>
                <w:sz w:val="20"/>
              </w:rPr>
            </w:pPr>
          </w:p>
        </w:tc>
        <w:tc>
          <w:tcPr>
            <w:tcW w:w="483" w:type="dxa"/>
            <w:tcBorders>
              <w:bottom w:val="nil"/>
            </w:tcBorders>
          </w:tcPr>
          <w:p w14:paraId="43338CA1">
            <w:pPr>
              <w:pStyle w:val="7"/>
              <w:rPr>
                <w:rFonts w:ascii="Times New Roman"/>
                <w:sz w:val="20"/>
              </w:rPr>
            </w:pPr>
          </w:p>
        </w:tc>
      </w:tr>
      <w:tr w14:paraId="70B959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14" w:hRule="atLeast"/>
        </w:trPr>
        <w:tc>
          <w:tcPr>
            <w:tcW w:w="360" w:type="dxa"/>
            <w:tcBorders>
              <w:top w:val="nil"/>
              <w:bottom w:val="nil"/>
            </w:tcBorders>
          </w:tcPr>
          <w:p w14:paraId="0AB21DC6">
            <w:pPr>
              <w:pStyle w:val="7"/>
              <w:rPr>
                <w:rFonts w:ascii="PMingLiU"/>
                <w:sz w:val="20"/>
              </w:rPr>
            </w:pPr>
          </w:p>
          <w:p w14:paraId="148DB488">
            <w:pPr>
              <w:pStyle w:val="7"/>
              <w:spacing w:before="4"/>
              <w:rPr>
                <w:rFonts w:ascii="PMingLiU"/>
                <w:sz w:val="23"/>
              </w:rPr>
            </w:pPr>
          </w:p>
          <w:p w14:paraId="0F7C3087">
            <w:pPr>
              <w:pStyle w:val="7"/>
              <w:ind w:left="22"/>
              <w:jc w:val="center"/>
              <w:rPr>
                <w:sz w:val="20"/>
              </w:rPr>
            </w:pPr>
            <w:r>
              <w:rPr>
                <w:w w:val="99"/>
                <w:sz w:val="20"/>
              </w:rPr>
              <w:t>1</w:t>
            </w:r>
          </w:p>
        </w:tc>
        <w:tc>
          <w:tcPr>
            <w:tcW w:w="526" w:type="dxa"/>
            <w:tcBorders>
              <w:top w:val="nil"/>
              <w:bottom w:val="nil"/>
            </w:tcBorders>
          </w:tcPr>
          <w:p w14:paraId="2FFA4671">
            <w:pPr>
              <w:pStyle w:val="7"/>
              <w:rPr>
                <w:rFonts w:ascii="Times New Roman"/>
                <w:sz w:val="20"/>
              </w:rPr>
            </w:pPr>
          </w:p>
        </w:tc>
        <w:tc>
          <w:tcPr>
            <w:tcW w:w="732" w:type="dxa"/>
            <w:tcBorders>
              <w:top w:val="nil"/>
              <w:bottom w:val="nil"/>
            </w:tcBorders>
          </w:tcPr>
          <w:p w14:paraId="1B5F7B24">
            <w:pPr>
              <w:pStyle w:val="7"/>
              <w:spacing w:before="2"/>
              <w:rPr>
                <w:rFonts w:ascii="PMingLiU"/>
                <w:sz w:val="26"/>
              </w:rPr>
            </w:pPr>
          </w:p>
          <w:p w14:paraId="07C41301">
            <w:pPr>
              <w:pStyle w:val="7"/>
              <w:spacing w:line="230" w:lineRule="auto"/>
              <w:ind w:left="68" w:right="43"/>
              <w:jc w:val="center"/>
              <w:rPr>
                <w:sz w:val="20"/>
              </w:rPr>
            </w:pPr>
            <w:r>
              <w:rPr>
                <w:sz w:val="20"/>
              </w:rPr>
              <w:t>行政法规、规章</w:t>
            </w:r>
          </w:p>
        </w:tc>
        <w:tc>
          <w:tcPr>
            <w:tcW w:w="3286" w:type="dxa"/>
            <w:tcBorders>
              <w:top w:val="nil"/>
              <w:bottom w:val="nil"/>
            </w:tcBorders>
          </w:tcPr>
          <w:p w14:paraId="68E3524A">
            <w:pPr>
              <w:pStyle w:val="7"/>
              <w:numPr>
                <w:ilvl w:val="0"/>
                <w:numId w:val="37"/>
              </w:numPr>
              <w:tabs>
                <w:tab w:val="left" w:pos="536"/>
              </w:tabs>
              <w:spacing w:before="119" w:after="0" w:line="230" w:lineRule="auto"/>
              <w:ind w:left="35" w:right="139" w:firstLine="0"/>
              <w:jc w:val="left"/>
              <w:rPr>
                <w:sz w:val="20"/>
              </w:rPr>
            </w:pPr>
            <w:r>
              <w:rPr>
                <w:spacing w:val="-2"/>
                <w:sz w:val="20"/>
              </w:rPr>
              <w:t>中央及地方政府涉及扶贫领域</w:t>
            </w:r>
            <w:r>
              <w:rPr>
                <w:sz w:val="20"/>
              </w:rPr>
              <w:t>的行政法规</w:t>
            </w:r>
          </w:p>
          <w:p w14:paraId="5699D564">
            <w:pPr>
              <w:pStyle w:val="7"/>
              <w:numPr>
                <w:ilvl w:val="0"/>
                <w:numId w:val="37"/>
              </w:numPr>
              <w:tabs>
                <w:tab w:val="left" w:pos="536"/>
              </w:tabs>
              <w:spacing w:before="0" w:after="0" w:line="230" w:lineRule="auto"/>
              <w:ind w:left="35" w:right="139" w:firstLine="0"/>
              <w:jc w:val="left"/>
              <w:rPr>
                <w:sz w:val="20"/>
              </w:rPr>
            </w:pPr>
            <w:r>
              <w:rPr>
                <w:spacing w:val="-2"/>
                <w:sz w:val="20"/>
              </w:rPr>
              <w:t>中央及地方政府涉及扶贫领域</w:t>
            </w:r>
            <w:r>
              <w:rPr>
                <w:sz w:val="20"/>
              </w:rPr>
              <w:t>的规章</w:t>
            </w:r>
          </w:p>
        </w:tc>
        <w:tc>
          <w:tcPr>
            <w:tcW w:w="1340" w:type="dxa"/>
            <w:tcBorders>
              <w:top w:val="nil"/>
              <w:bottom w:val="nil"/>
            </w:tcBorders>
          </w:tcPr>
          <w:p w14:paraId="63EE141D">
            <w:pPr>
              <w:pStyle w:val="7"/>
              <w:spacing w:before="2"/>
              <w:rPr>
                <w:rFonts w:ascii="PMingLiU"/>
                <w:sz w:val="26"/>
              </w:rPr>
            </w:pPr>
          </w:p>
          <w:p w14:paraId="6AF438ED">
            <w:pPr>
              <w:pStyle w:val="7"/>
              <w:spacing w:line="230" w:lineRule="auto"/>
              <w:ind w:left="34" w:right="87"/>
              <w:jc w:val="both"/>
              <w:rPr>
                <w:sz w:val="20"/>
              </w:rPr>
            </w:pPr>
            <w:r>
              <w:rPr>
                <w:spacing w:val="-3"/>
                <w:sz w:val="20"/>
              </w:rPr>
              <w:t>《中华人民共和国</w:t>
            </w:r>
            <w:r>
              <w:rPr>
                <w:rFonts w:hint="eastAsia"/>
                <w:spacing w:val="-3"/>
                <w:sz w:val="20"/>
                <w:lang w:eastAsia="zh-CN"/>
              </w:rPr>
              <w:t>中华人民共和国中华人民共和国政府信息公开条例</w:t>
            </w:r>
            <w:r>
              <w:rPr>
                <w:sz w:val="20"/>
              </w:rPr>
              <w:t>》</w:t>
            </w:r>
          </w:p>
        </w:tc>
        <w:tc>
          <w:tcPr>
            <w:tcW w:w="1160" w:type="dxa"/>
            <w:tcBorders>
              <w:top w:val="nil"/>
              <w:bottom w:val="nil"/>
            </w:tcBorders>
          </w:tcPr>
          <w:p w14:paraId="0D971E0B">
            <w:pPr>
              <w:pStyle w:val="7"/>
              <w:spacing w:before="8"/>
              <w:rPr>
                <w:rFonts w:ascii="PMingLiU"/>
                <w:sz w:val="25"/>
              </w:rPr>
            </w:pPr>
          </w:p>
          <w:p w14:paraId="10A89954">
            <w:pPr>
              <w:pStyle w:val="7"/>
              <w:spacing w:line="251" w:lineRule="exact"/>
              <w:ind w:left="178" w:right="161"/>
              <w:jc w:val="center"/>
              <w:rPr>
                <w:sz w:val="20"/>
              </w:rPr>
            </w:pPr>
            <w:r>
              <w:rPr>
                <w:w w:val="95"/>
                <w:sz w:val="20"/>
              </w:rPr>
              <w:t>信息形成</w:t>
            </w:r>
          </w:p>
          <w:p w14:paraId="5C30CF54">
            <w:pPr>
              <w:pStyle w:val="7"/>
              <w:spacing w:before="3" w:line="230" w:lineRule="auto"/>
              <w:ind w:left="79" w:right="59" w:hanging="2"/>
              <w:jc w:val="center"/>
              <w:rPr>
                <w:sz w:val="20"/>
              </w:rPr>
            </w:pPr>
            <w:r>
              <w:rPr>
                <w:sz w:val="20"/>
              </w:rPr>
              <w:t>（变更</w:t>
            </w:r>
            <w:r>
              <w:rPr>
                <w:spacing w:val="-5"/>
                <w:sz w:val="20"/>
              </w:rPr>
              <w:t xml:space="preserve">）20 </w:t>
            </w:r>
            <w:r>
              <w:rPr>
                <w:spacing w:val="-3"/>
                <w:w w:val="95"/>
                <w:sz w:val="20"/>
              </w:rPr>
              <w:t>个工作日内</w:t>
            </w:r>
          </w:p>
        </w:tc>
        <w:tc>
          <w:tcPr>
            <w:tcW w:w="1009" w:type="dxa"/>
            <w:tcBorders>
              <w:top w:val="nil"/>
              <w:bottom w:val="nil"/>
            </w:tcBorders>
          </w:tcPr>
          <w:p w14:paraId="70A32E07">
            <w:pPr>
              <w:pStyle w:val="7"/>
              <w:rPr>
                <w:rFonts w:ascii="PMingLiU"/>
                <w:sz w:val="20"/>
              </w:rPr>
            </w:pPr>
          </w:p>
          <w:p w14:paraId="48E5AD5B">
            <w:pPr>
              <w:pStyle w:val="7"/>
              <w:spacing w:before="13"/>
              <w:rPr>
                <w:rFonts w:ascii="PMingLiU"/>
                <w:sz w:val="14"/>
              </w:rPr>
            </w:pPr>
          </w:p>
          <w:p w14:paraId="43783057">
            <w:pPr>
              <w:pStyle w:val="7"/>
              <w:spacing w:line="230" w:lineRule="auto"/>
              <w:ind w:left="206" w:right="84" w:hanging="101"/>
              <w:rPr>
                <w:sz w:val="20"/>
              </w:rPr>
            </w:pPr>
            <w:r>
              <w:rPr>
                <w:sz w:val="20"/>
              </w:rPr>
              <w:t>弄岛镇人民政府</w:t>
            </w:r>
          </w:p>
        </w:tc>
        <w:tc>
          <w:tcPr>
            <w:tcW w:w="3327" w:type="dxa"/>
            <w:tcBorders>
              <w:top w:val="nil"/>
              <w:bottom w:val="nil"/>
            </w:tcBorders>
          </w:tcPr>
          <w:p w14:paraId="4E61ECBA">
            <w:pPr>
              <w:pStyle w:val="7"/>
              <w:tabs>
                <w:tab w:val="left" w:pos="1733"/>
              </w:tabs>
              <w:spacing w:line="236" w:lineRule="exact"/>
              <w:ind w:left="32"/>
              <w:rPr>
                <w:sz w:val="20"/>
              </w:rPr>
            </w:pPr>
            <w:r>
              <w:rPr>
                <w:sz w:val="20"/>
              </w:rPr>
              <w:t>□两微一端</w:t>
            </w:r>
            <w:r>
              <w:rPr>
                <w:sz w:val="20"/>
              </w:rPr>
              <w:tab/>
            </w:r>
            <w:r>
              <w:rPr>
                <w:sz w:val="20"/>
              </w:rPr>
              <w:t>□发布会/听证会</w:t>
            </w:r>
          </w:p>
          <w:p w14:paraId="147C6AB3">
            <w:pPr>
              <w:pStyle w:val="7"/>
              <w:tabs>
                <w:tab w:val="left" w:pos="1733"/>
              </w:tabs>
              <w:spacing w:line="247" w:lineRule="exact"/>
              <w:ind w:left="32"/>
              <w:rPr>
                <w:sz w:val="20"/>
              </w:rPr>
            </w:pPr>
            <w:r>
              <w:rPr>
                <w:sz w:val="20"/>
              </w:rPr>
              <w:t>□广播电视</w:t>
            </w:r>
            <w:r>
              <w:rPr>
                <w:sz w:val="20"/>
              </w:rPr>
              <w:tab/>
            </w:r>
            <w:r>
              <w:rPr>
                <w:sz w:val="20"/>
              </w:rPr>
              <w:t>□纸质媒体</w:t>
            </w:r>
          </w:p>
          <w:p w14:paraId="23EC4876">
            <w:pPr>
              <w:pStyle w:val="7"/>
              <w:tabs>
                <w:tab w:val="left" w:pos="1731"/>
              </w:tabs>
              <w:spacing w:line="247" w:lineRule="exact"/>
              <w:ind w:left="32"/>
              <w:rPr>
                <w:sz w:val="20"/>
              </w:rPr>
            </w:pPr>
            <w:r>
              <w:rPr>
                <w:sz w:val="20"/>
              </w:rPr>
              <w:t>□公开查阅点</w:t>
            </w:r>
            <w:r>
              <w:rPr>
                <w:sz w:val="20"/>
              </w:rPr>
              <w:tab/>
            </w:r>
            <w:r>
              <w:rPr>
                <w:sz w:val="20"/>
              </w:rPr>
              <w:t>■政务服务中心</w:t>
            </w:r>
          </w:p>
          <w:p w14:paraId="48143A18">
            <w:pPr>
              <w:pStyle w:val="7"/>
              <w:tabs>
                <w:tab w:val="left" w:pos="1731"/>
              </w:tabs>
              <w:spacing w:line="247" w:lineRule="exact"/>
              <w:ind w:left="32"/>
              <w:rPr>
                <w:sz w:val="20"/>
              </w:rPr>
            </w:pPr>
            <w:r>
              <w:rPr>
                <w:sz w:val="20"/>
              </w:rPr>
              <w:t>□便民服务站</w:t>
            </w:r>
            <w:r>
              <w:rPr>
                <w:sz w:val="20"/>
              </w:rPr>
              <w:tab/>
            </w:r>
            <w:r>
              <w:rPr>
                <w:sz w:val="20"/>
              </w:rPr>
              <w:t>□入户/现场</w:t>
            </w:r>
          </w:p>
          <w:p w14:paraId="294DDE4A">
            <w:pPr>
              <w:pStyle w:val="7"/>
              <w:spacing w:line="217" w:lineRule="exact"/>
              <w:ind w:left="32"/>
              <w:rPr>
                <w:sz w:val="20"/>
              </w:rPr>
            </w:pPr>
            <w:r>
              <w:rPr>
                <w:sz w:val="20"/>
              </w:rPr>
              <w:t>■社区/企事业单位/村公示栏（电子</w:t>
            </w:r>
          </w:p>
        </w:tc>
        <w:tc>
          <w:tcPr>
            <w:tcW w:w="483" w:type="dxa"/>
            <w:tcBorders>
              <w:top w:val="nil"/>
              <w:bottom w:val="nil"/>
            </w:tcBorders>
          </w:tcPr>
          <w:p w14:paraId="340E62C6">
            <w:pPr>
              <w:pStyle w:val="7"/>
              <w:rPr>
                <w:rFonts w:ascii="PMingLiU"/>
                <w:sz w:val="22"/>
              </w:rPr>
            </w:pPr>
          </w:p>
          <w:p w14:paraId="24D62D59">
            <w:pPr>
              <w:pStyle w:val="7"/>
              <w:spacing w:before="2"/>
              <w:rPr>
                <w:rFonts w:ascii="PMingLiU"/>
                <w:sz w:val="21"/>
              </w:rPr>
            </w:pPr>
          </w:p>
          <w:p w14:paraId="7A6B7E14">
            <w:pPr>
              <w:pStyle w:val="7"/>
              <w:ind w:right="168"/>
              <w:jc w:val="right"/>
              <w:rPr>
                <w:rFonts w:ascii="Arial" w:hAnsi="Arial"/>
                <w:sz w:val="20"/>
              </w:rPr>
            </w:pPr>
            <w:r>
              <w:rPr>
                <w:rFonts w:ascii="Arial" w:hAnsi="Arial"/>
                <w:w w:val="99"/>
                <w:sz w:val="20"/>
              </w:rPr>
              <w:t>√</w:t>
            </w:r>
          </w:p>
        </w:tc>
        <w:tc>
          <w:tcPr>
            <w:tcW w:w="483" w:type="dxa"/>
            <w:vMerge w:val="continue"/>
            <w:tcBorders>
              <w:top w:val="nil"/>
            </w:tcBorders>
          </w:tcPr>
          <w:p w14:paraId="3DC551E9">
            <w:pPr>
              <w:rPr>
                <w:sz w:val="2"/>
                <w:szCs w:val="2"/>
              </w:rPr>
            </w:pPr>
          </w:p>
        </w:tc>
        <w:tc>
          <w:tcPr>
            <w:tcW w:w="483" w:type="dxa"/>
            <w:tcBorders>
              <w:top w:val="nil"/>
              <w:bottom w:val="nil"/>
            </w:tcBorders>
          </w:tcPr>
          <w:p w14:paraId="15DBF7D3">
            <w:pPr>
              <w:pStyle w:val="7"/>
              <w:rPr>
                <w:rFonts w:ascii="PMingLiU"/>
                <w:sz w:val="22"/>
              </w:rPr>
            </w:pPr>
          </w:p>
          <w:p w14:paraId="07970751">
            <w:pPr>
              <w:pStyle w:val="7"/>
              <w:spacing w:before="2"/>
              <w:rPr>
                <w:rFonts w:ascii="PMingLiU"/>
                <w:sz w:val="21"/>
              </w:rPr>
            </w:pPr>
          </w:p>
          <w:p w14:paraId="00F3A0A8">
            <w:pPr>
              <w:pStyle w:val="7"/>
              <w:ind w:left="9"/>
              <w:jc w:val="center"/>
              <w:rPr>
                <w:rFonts w:ascii="Arial" w:hAnsi="Arial"/>
                <w:sz w:val="20"/>
              </w:rPr>
            </w:pPr>
            <w:r>
              <w:rPr>
                <w:rFonts w:ascii="Arial" w:hAnsi="Arial"/>
                <w:w w:val="99"/>
                <w:sz w:val="20"/>
              </w:rPr>
              <w:t>√</w:t>
            </w:r>
          </w:p>
        </w:tc>
        <w:tc>
          <w:tcPr>
            <w:tcW w:w="483" w:type="dxa"/>
            <w:vMerge w:val="continue"/>
            <w:tcBorders>
              <w:top w:val="nil"/>
            </w:tcBorders>
          </w:tcPr>
          <w:p w14:paraId="2E274FF2">
            <w:pPr>
              <w:rPr>
                <w:sz w:val="2"/>
                <w:szCs w:val="2"/>
              </w:rPr>
            </w:pPr>
          </w:p>
        </w:tc>
        <w:tc>
          <w:tcPr>
            <w:tcW w:w="483" w:type="dxa"/>
            <w:vMerge w:val="continue"/>
            <w:tcBorders>
              <w:top w:val="nil"/>
            </w:tcBorders>
          </w:tcPr>
          <w:p w14:paraId="3F3CDD63">
            <w:pPr>
              <w:rPr>
                <w:sz w:val="2"/>
                <w:szCs w:val="2"/>
              </w:rPr>
            </w:pPr>
          </w:p>
        </w:tc>
        <w:tc>
          <w:tcPr>
            <w:tcW w:w="483" w:type="dxa"/>
            <w:tcBorders>
              <w:top w:val="nil"/>
              <w:bottom w:val="nil"/>
            </w:tcBorders>
          </w:tcPr>
          <w:p w14:paraId="2A660317">
            <w:pPr>
              <w:pStyle w:val="7"/>
              <w:rPr>
                <w:rFonts w:ascii="PMingLiU"/>
                <w:sz w:val="22"/>
              </w:rPr>
            </w:pPr>
          </w:p>
          <w:p w14:paraId="3ABE6BA5">
            <w:pPr>
              <w:pStyle w:val="7"/>
              <w:spacing w:before="2"/>
              <w:rPr>
                <w:rFonts w:ascii="PMingLiU"/>
                <w:sz w:val="21"/>
              </w:rPr>
            </w:pPr>
          </w:p>
          <w:p w14:paraId="1FE9DFF3">
            <w:pPr>
              <w:pStyle w:val="7"/>
              <w:ind w:left="6"/>
              <w:jc w:val="center"/>
              <w:rPr>
                <w:rFonts w:ascii="Arial" w:hAnsi="Arial"/>
                <w:sz w:val="20"/>
              </w:rPr>
            </w:pPr>
            <w:r>
              <w:rPr>
                <w:rFonts w:ascii="Arial" w:hAnsi="Arial"/>
                <w:w w:val="99"/>
                <w:sz w:val="20"/>
              </w:rPr>
              <w:t>√</w:t>
            </w:r>
          </w:p>
        </w:tc>
      </w:tr>
      <w:tr w14:paraId="28705C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7" w:hRule="atLeast"/>
        </w:trPr>
        <w:tc>
          <w:tcPr>
            <w:tcW w:w="360" w:type="dxa"/>
            <w:tcBorders>
              <w:top w:val="nil"/>
              <w:bottom w:val="nil"/>
            </w:tcBorders>
          </w:tcPr>
          <w:p w14:paraId="1B14E47C">
            <w:pPr>
              <w:pStyle w:val="7"/>
              <w:rPr>
                <w:rFonts w:ascii="Times New Roman"/>
                <w:sz w:val="16"/>
              </w:rPr>
            </w:pPr>
          </w:p>
        </w:tc>
        <w:tc>
          <w:tcPr>
            <w:tcW w:w="526" w:type="dxa"/>
            <w:tcBorders>
              <w:top w:val="nil"/>
              <w:bottom w:val="nil"/>
            </w:tcBorders>
          </w:tcPr>
          <w:p w14:paraId="22E8A8E0">
            <w:pPr>
              <w:pStyle w:val="7"/>
              <w:rPr>
                <w:rFonts w:ascii="Times New Roman"/>
                <w:sz w:val="16"/>
              </w:rPr>
            </w:pPr>
          </w:p>
        </w:tc>
        <w:tc>
          <w:tcPr>
            <w:tcW w:w="732" w:type="dxa"/>
            <w:tcBorders>
              <w:top w:val="nil"/>
              <w:bottom w:val="nil"/>
            </w:tcBorders>
          </w:tcPr>
          <w:p w14:paraId="12CA454B">
            <w:pPr>
              <w:pStyle w:val="7"/>
              <w:rPr>
                <w:rFonts w:ascii="Times New Roman"/>
                <w:sz w:val="16"/>
              </w:rPr>
            </w:pPr>
          </w:p>
        </w:tc>
        <w:tc>
          <w:tcPr>
            <w:tcW w:w="3286" w:type="dxa"/>
            <w:tcBorders>
              <w:top w:val="nil"/>
              <w:bottom w:val="nil"/>
            </w:tcBorders>
          </w:tcPr>
          <w:p w14:paraId="7AFAB8A8">
            <w:pPr>
              <w:pStyle w:val="7"/>
              <w:rPr>
                <w:rFonts w:ascii="Times New Roman"/>
                <w:sz w:val="16"/>
              </w:rPr>
            </w:pPr>
          </w:p>
        </w:tc>
        <w:tc>
          <w:tcPr>
            <w:tcW w:w="1340" w:type="dxa"/>
            <w:tcBorders>
              <w:top w:val="nil"/>
              <w:bottom w:val="nil"/>
            </w:tcBorders>
          </w:tcPr>
          <w:p w14:paraId="48497ADE">
            <w:pPr>
              <w:pStyle w:val="7"/>
              <w:rPr>
                <w:rFonts w:ascii="Times New Roman"/>
                <w:sz w:val="16"/>
              </w:rPr>
            </w:pPr>
          </w:p>
        </w:tc>
        <w:tc>
          <w:tcPr>
            <w:tcW w:w="1160" w:type="dxa"/>
            <w:tcBorders>
              <w:top w:val="nil"/>
              <w:bottom w:val="nil"/>
            </w:tcBorders>
          </w:tcPr>
          <w:p w14:paraId="1C1444BC">
            <w:pPr>
              <w:pStyle w:val="7"/>
              <w:rPr>
                <w:rFonts w:ascii="Times New Roman"/>
                <w:sz w:val="16"/>
              </w:rPr>
            </w:pPr>
          </w:p>
        </w:tc>
        <w:tc>
          <w:tcPr>
            <w:tcW w:w="1009" w:type="dxa"/>
            <w:tcBorders>
              <w:top w:val="nil"/>
              <w:bottom w:val="nil"/>
            </w:tcBorders>
          </w:tcPr>
          <w:p w14:paraId="3AA82050">
            <w:pPr>
              <w:pStyle w:val="7"/>
              <w:rPr>
                <w:rFonts w:ascii="Times New Roman"/>
                <w:sz w:val="16"/>
              </w:rPr>
            </w:pPr>
          </w:p>
        </w:tc>
        <w:tc>
          <w:tcPr>
            <w:tcW w:w="3327" w:type="dxa"/>
            <w:tcBorders>
              <w:top w:val="nil"/>
              <w:bottom w:val="nil"/>
            </w:tcBorders>
          </w:tcPr>
          <w:p w14:paraId="349DA338">
            <w:pPr>
              <w:pStyle w:val="7"/>
              <w:spacing w:line="207" w:lineRule="exact"/>
              <w:ind w:left="32"/>
              <w:rPr>
                <w:sz w:val="20"/>
              </w:rPr>
            </w:pPr>
            <w:r>
              <w:rPr>
                <w:sz w:val="20"/>
              </w:rPr>
              <w:t>屏）</w:t>
            </w:r>
          </w:p>
        </w:tc>
        <w:tc>
          <w:tcPr>
            <w:tcW w:w="483" w:type="dxa"/>
            <w:tcBorders>
              <w:top w:val="nil"/>
              <w:bottom w:val="nil"/>
            </w:tcBorders>
          </w:tcPr>
          <w:p w14:paraId="4D89557B">
            <w:pPr>
              <w:pStyle w:val="7"/>
              <w:rPr>
                <w:rFonts w:ascii="Times New Roman"/>
                <w:sz w:val="16"/>
              </w:rPr>
            </w:pPr>
          </w:p>
        </w:tc>
        <w:tc>
          <w:tcPr>
            <w:tcW w:w="483" w:type="dxa"/>
            <w:vMerge w:val="continue"/>
            <w:tcBorders>
              <w:top w:val="nil"/>
            </w:tcBorders>
          </w:tcPr>
          <w:p w14:paraId="330B3FC7">
            <w:pPr>
              <w:rPr>
                <w:sz w:val="2"/>
                <w:szCs w:val="2"/>
              </w:rPr>
            </w:pPr>
          </w:p>
        </w:tc>
        <w:tc>
          <w:tcPr>
            <w:tcW w:w="483" w:type="dxa"/>
            <w:tcBorders>
              <w:top w:val="nil"/>
              <w:bottom w:val="nil"/>
            </w:tcBorders>
          </w:tcPr>
          <w:p w14:paraId="5DE5CA15">
            <w:pPr>
              <w:pStyle w:val="7"/>
              <w:rPr>
                <w:rFonts w:ascii="Times New Roman"/>
                <w:sz w:val="16"/>
              </w:rPr>
            </w:pPr>
          </w:p>
        </w:tc>
        <w:tc>
          <w:tcPr>
            <w:tcW w:w="483" w:type="dxa"/>
            <w:vMerge w:val="continue"/>
            <w:tcBorders>
              <w:top w:val="nil"/>
            </w:tcBorders>
          </w:tcPr>
          <w:p w14:paraId="3DEB2444">
            <w:pPr>
              <w:rPr>
                <w:sz w:val="2"/>
                <w:szCs w:val="2"/>
              </w:rPr>
            </w:pPr>
          </w:p>
        </w:tc>
        <w:tc>
          <w:tcPr>
            <w:tcW w:w="483" w:type="dxa"/>
            <w:vMerge w:val="continue"/>
            <w:tcBorders>
              <w:top w:val="nil"/>
            </w:tcBorders>
          </w:tcPr>
          <w:p w14:paraId="5B599CB2">
            <w:pPr>
              <w:rPr>
                <w:sz w:val="2"/>
                <w:szCs w:val="2"/>
              </w:rPr>
            </w:pPr>
          </w:p>
        </w:tc>
        <w:tc>
          <w:tcPr>
            <w:tcW w:w="483" w:type="dxa"/>
            <w:tcBorders>
              <w:top w:val="nil"/>
              <w:bottom w:val="nil"/>
            </w:tcBorders>
          </w:tcPr>
          <w:p w14:paraId="486AA3C2">
            <w:pPr>
              <w:pStyle w:val="7"/>
              <w:rPr>
                <w:rFonts w:ascii="Times New Roman"/>
                <w:sz w:val="16"/>
              </w:rPr>
            </w:pPr>
          </w:p>
        </w:tc>
      </w:tr>
      <w:tr w14:paraId="2AEB06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4" w:hRule="atLeast"/>
        </w:trPr>
        <w:tc>
          <w:tcPr>
            <w:tcW w:w="360" w:type="dxa"/>
            <w:tcBorders>
              <w:top w:val="nil"/>
            </w:tcBorders>
          </w:tcPr>
          <w:p w14:paraId="0C4F1669">
            <w:pPr>
              <w:pStyle w:val="7"/>
              <w:rPr>
                <w:rFonts w:ascii="Times New Roman"/>
                <w:sz w:val="20"/>
              </w:rPr>
            </w:pPr>
          </w:p>
        </w:tc>
        <w:tc>
          <w:tcPr>
            <w:tcW w:w="526" w:type="dxa"/>
            <w:tcBorders>
              <w:top w:val="nil"/>
              <w:bottom w:val="nil"/>
            </w:tcBorders>
          </w:tcPr>
          <w:p w14:paraId="7F220D09">
            <w:pPr>
              <w:pStyle w:val="7"/>
              <w:rPr>
                <w:rFonts w:ascii="Times New Roman"/>
                <w:sz w:val="20"/>
              </w:rPr>
            </w:pPr>
          </w:p>
        </w:tc>
        <w:tc>
          <w:tcPr>
            <w:tcW w:w="732" w:type="dxa"/>
            <w:tcBorders>
              <w:top w:val="nil"/>
            </w:tcBorders>
          </w:tcPr>
          <w:p w14:paraId="68F22AC3">
            <w:pPr>
              <w:pStyle w:val="7"/>
              <w:rPr>
                <w:rFonts w:ascii="Times New Roman"/>
                <w:sz w:val="20"/>
              </w:rPr>
            </w:pPr>
          </w:p>
        </w:tc>
        <w:tc>
          <w:tcPr>
            <w:tcW w:w="3286" w:type="dxa"/>
            <w:tcBorders>
              <w:top w:val="nil"/>
            </w:tcBorders>
          </w:tcPr>
          <w:p w14:paraId="7D075A5A">
            <w:pPr>
              <w:pStyle w:val="7"/>
              <w:rPr>
                <w:rFonts w:ascii="Times New Roman"/>
                <w:sz w:val="20"/>
              </w:rPr>
            </w:pPr>
          </w:p>
        </w:tc>
        <w:tc>
          <w:tcPr>
            <w:tcW w:w="1340" w:type="dxa"/>
            <w:tcBorders>
              <w:top w:val="nil"/>
            </w:tcBorders>
          </w:tcPr>
          <w:p w14:paraId="528D3EF4">
            <w:pPr>
              <w:pStyle w:val="7"/>
              <w:rPr>
                <w:rFonts w:ascii="Times New Roman"/>
                <w:sz w:val="20"/>
              </w:rPr>
            </w:pPr>
          </w:p>
        </w:tc>
        <w:tc>
          <w:tcPr>
            <w:tcW w:w="1160" w:type="dxa"/>
            <w:tcBorders>
              <w:top w:val="nil"/>
            </w:tcBorders>
          </w:tcPr>
          <w:p w14:paraId="0A5833E5">
            <w:pPr>
              <w:pStyle w:val="7"/>
              <w:rPr>
                <w:rFonts w:ascii="Times New Roman"/>
                <w:sz w:val="20"/>
              </w:rPr>
            </w:pPr>
          </w:p>
        </w:tc>
        <w:tc>
          <w:tcPr>
            <w:tcW w:w="1009" w:type="dxa"/>
            <w:tcBorders>
              <w:top w:val="nil"/>
            </w:tcBorders>
          </w:tcPr>
          <w:p w14:paraId="6DD16DFC">
            <w:pPr>
              <w:pStyle w:val="7"/>
              <w:rPr>
                <w:rFonts w:ascii="Times New Roman"/>
                <w:sz w:val="20"/>
              </w:rPr>
            </w:pPr>
          </w:p>
        </w:tc>
        <w:tc>
          <w:tcPr>
            <w:tcW w:w="3327" w:type="dxa"/>
            <w:tcBorders>
              <w:top w:val="nil"/>
            </w:tcBorders>
          </w:tcPr>
          <w:p w14:paraId="033289D3">
            <w:pPr>
              <w:pStyle w:val="7"/>
              <w:tabs>
                <w:tab w:val="left" w:pos="1733"/>
              </w:tabs>
              <w:spacing w:line="241" w:lineRule="exact"/>
              <w:ind w:left="32"/>
              <w:rPr>
                <w:sz w:val="20"/>
              </w:rPr>
            </w:pPr>
            <w:r>
              <w:rPr>
                <w:sz w:val="20"/>
              </w:rPr>
              <w:t>□精准推送</w:t>
            </w:r>
            <w:r>
              <w:rPr>
                <w:sz w:val="20"/>
              </w:rPr>
              <w:tab/>
            </w:r>
            <w:r>
              <w:rPr>
                <w:sz w:val="20"/>
              </w:rPr>
              <w:t>□其他</w:t>
            </w:r>
          </w:p>
        </w:tc>
        <w:tc>
          <w:tcPr>
            <w:tcW w:w="483" w:type="dxa"/>
            <w:tcBorders>
              <w:top w:val="nil"/>
            </w:tcBorders>
          </w:tcPr>
          <w:p w14:paraId="7BE89B36">
            <w:pPr>
              <w:pStyle w:val="7"/>
              <w:rPr>
                <w:rFonts w:ascii="Times New Roman"/>
                <w:sz w:val="20"/>
              </w:rPr>
            </w:pPr>
          </w:p>
        </w:tc>
        <w:tc>
          <w:tcPr>
            <w:tcW w:w="483" w:type="dxa"/>
            <w:vMerge w:val="continue"/>
            <w:tcBorders>
              <w:top w:val="nil"/>
            </w:tcBorders>
          </w:tcPr>
          <w:p w14:paraId="4FB61DC9">
            <w:pPr>
              <w:rPr>
                <w:sz w:val="2"/>
                <w:szCs w:val="2"/>
              </w:rPr>
            </w:pPr>
          </w:p>
        </w:tc>
        <w:tc>
          <w:tcPr>
            <w:tcW w:w="483" w:type="dxa"/>
            <w:tcBorders>
              <w:top w:val="nil"/>
            </w:tcBorders>
          </w:tcPr>
          <w:p w14:paraId="42690446">
            <w:pPr>
              <w:pStyle w:val="7"/>
              <w:rPr>
                <w:rFonts w:ascii="Times New Roman"/>
                <w:sz w:val="20"/>
              </w:rPr>
            </w:pPr>
          </w:p>
        </w:tc>
        <w:tc>
          <w:tcPr>
            <w:tcW w:w="483" w:type="dxa"/>
            <w:vMerge w:val="continue"/>
            <w:tcBorders>
              <w:top w:val="nil"/>
            </w:tcBorders>
          </w:tcPr>
          <w:p w14:paraId="0E507F80">
            <w:pPr>
              <w:rPr>
                <w:sz w:val="2"/>
                <w:szCs w:val="2"/>
              </w:rPr>
            </w:pPr>
          </w:p>
        </w:tc>
        <w:tc>
          <w:tcPr>
            <w:tcW w:w="483" w:type="dxa"/>
            <w:vMerge w:val="continue"/>
            <w:tcBorders>
              <w:top w:val="nil"/>
            </w:tcBorders>
          </w:tcPr>
          <w:p w14:paraId="14C120EE">
            <w:pPr>
              <w:rPr>
                <w:sz w:val="2"/>
                <w:szCs w:val="2"/>
              </w:rPr>
            </w:pPr>
          </w:p>
        </w:tc>
        <w:tc>
          <w:tcPr>
            <w:tcW w:w="483" w:type="dxa"/>
            <w:tcBorders>
              <w:top w:val="nil"/>
            </w:tcBorders>
          </w:tcPr>
          <w:p w14:paraId="4221750F">
            <w:pPr>
              <w:pStyle w:val="7"/>
              <w:rPr>
                <w:rFonts w:ascii="Times New Roman"/>
                <w:sz w:val="20"/>
              </w:rPr>
            </w:pPr>
          </w:p>
        </w:tc>
      </w:tr>
      <w:tr w14:paraId="400154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6" w:hRule="atLeast"/>
        </w:trPr>
        <w:tc>
          <w:tcPr>
            <w:tcW w:w="360" w:type="dxa"/>
            <w:tcBorders>
              <w:bottom w:val="nil"/>
            </w:tcBorders>
          </w:tcPr>
          <w:p w14:paraId="3E68AAE6">
            <w:pPr>
              <w:pStyle w:val="7"/>
              <w:rPr>
                <w:rFonts w:ascii="Times New Roman"/>
                <w:sz w:val="20"/>
              </w:rPr>
            </w:pPr>
          </w:p>
        </w:tc>
        <w:tc>
          <w:tcPr>
            <w:tcW w:w="526" w:type="dxa"/>
            <w:tcBorders>
              <w:top w:val="nil"/>
              <w:bottom w:val="nil"/>
            </w:tcBorders>
          </w:tcPr>
          <w:p w14:paraId="0705F2A1">
            <w:pPr>
              <w:pStyle w:val="7"/>
              <w:rPr>
                <w:rFonts w:ascii="Times New Roman"/>
                <w:sz w:val="20"/>
              </w:rPr>
            </w:pPr>
          </w:p>
        </w:tc>
        <w:tc>
          <w:tcPr>
            <w:tcW w:w="732" w:type="dxa"/>
            <w:tcBorders>
              <w:bottom w:val="nil"/>
            </w:tcBorders>
          </w:tcPr>
          <w:p w14:paraId="2FF2F2CA">
            <w:pPr>
              <w:pStyle w:val="7"/>
              <w:rPr>
                <w:rFonts w:ascii="Times New Roman"/>
                <w:sz w:val="20"/>
              </w:rPr>
            </w:pPr>
          </w:p>
        </w:tc>
        <w:tc>
          <w:tcPr>
            <w:tcW w:w="3286" w:type="dxa"/>
            <w:tcBorders>
              <w:bottom w:val="nil"/>
            </w:tcBorders>
          </w:tcPr>
          <w:p w14:paraId="56063FF7">
            <w:pPr>
              <w:pStyle w:val="7"/>
              <w:rPr>
                <w:rFonts w:ascii="Times New Roman"/>
                <w:sz w:val="20"/>
              </w:rPr>
            </w:pPr>
          </w:p>
        </w:tc>
        <w:tc>
          <w:tcPr>
            <w:tcW w:w="1340" w:type="dxa"/>
            <w:tcBorders>
              <w:bottom w:val="nil"/>
            </w:tcBorders>
          </w:tcPr>
          <w:p w14:paraId="426EDEFB">
            <w:pPr>
              <w:pStyle w:val="7"/>
              <w:rPr>
                <w:rFonts w:ascii="Times New Roman"/>
                <w:sz w:val="20"/>
              </w:rPr>
            </w:pPr>
          </w:p>
        </w:tc>
        <w:tc>
          <w:tcPr>
            <w:tcW w:w="1160" w:type="dxa"/>
            <w:tcBorders>
              <w:bottom w:val="nil"/>
            </w:tcBorders>
          </w:tcPr>
          <w:p w14:paraId="078E74CD">
            <w:pPr>
              <w:pStyle w:val="7"/>
              <w:rPr>
                <w:rFonts w:ascii="Times New Roman"/>
                <w:sz w:val="20"/>
              </w:rPr>
            </w:pPr>
          </w:p>
        </w:tc>
        <w:tc>
          <w:tcPr>
            <w:tcW w:w="1009" w:type="dxa"/>
            <w:tcBorders>
              <w:bottom w:val="nil"/>
            </w:tcBorders>
          </w:tcPr>
          <w:p w14:paraId="640E0BD7">
            <w:pPr>
              <w:pStyle w:val="7"/>
              <w:rPr>
                <w:rFonts w:ascii="Times New Roman"/>
                <w:sz w:val="20"/>
              </w:rPr>
            </w:pPr>
          </w:p>
        </w:tc>
        <w:tc>
          <w:tcPr>
            <w:tcW w:w="3327" w:type="dxa"/>
            <w:tcBorders>
              <w:bottom w:val="nil"/>
            </w:tcBorders>
          </w:tcPr>
          <w:p w14:paraId="54CA8D2A">
            <w:pPr>
              <w:pStyle w:val="7"/>
              <w:tabs>
                <w:tab w:val="left" w:pos="1734"/>
              </w:tabs>
              <w:spacing w:before="85" w:line="221" w:lineRule="exact"/>
              <w:ind w:left="32"/>
              <w:rPr>
                <w:sz w:val="20"/>
              </w:rPr>
            </w:pPr>
            <w:r>
              <w:rPr>
                <w:sz w:val="20"/>
              </w:rPr>
              <w:t>■政府网站</w:t>
            </w:r>
            <w:r>
              <w:rPr>
                <w:sz w:val="20"/>
              </w:rPr>
              <w:tab/>
            </w:r>
            <w:r>
              <w:rPr>
                <w:sz w:val="20"/>
              </w:rPr>
              <w:t>□政府公报</w:t>
            </w:r>
          </w:p>
        </w:tc>
        <w:tc>
          <w:tcPr>
            <w:tcW w:w="483" w:type="dxa"/>
            <w:tcBorders>
              <w:bottom w:val="nil"/>
            </w:tcBorders>
          </w:tcPr>
          <w:p w14:paraId="3F92DF27">
            <w:pPr>
              <w:pStyle w:val="7"/>
              <w:rPr>
                <w:rFonts w:ascii="Times New Roman"/>
                <w:sz w:val="20"/>
              </w:rPr>
            </w:pPr>
          </w:p>
        </w:tc>
        <w:tc>
          <w:tcPr>
            <w:tcW w:w="483" w:type="dxa"/>
            <w:vMerge w:val="restart"/>
          </w:tcPr>
          <w:p w14:paraId="3DF83D9C">
            <w:pPr>
              <w:pStyle w:val="7"/>
              <w:rPr>
                <w:rFonts w:ascii="Times New Roman"/>
                <w:sz w:val="20"/>
              </w:rPr>
            </w:pPr>
          </w:p>
        </w:tc>
        <w:tc>
          <w:tcPr>
            <w:tcW w:w="483" w:type="dxa"/>
            <w:tcBorders>
              <w:bottom w:val="nil"/>
            </w:tcBorders>
          </w:tcPr>
          <w:p w14:paraId="44D089AB">
            <w:pPr>
              <w:pStyle w:val="7"/>
              <w:rPr>
                <w:rFonts w:ascii="Times New Roman"/>
                <w:sz w:val="20"/>
              </w:rPr>
            </w:pPr>
          </w:p>
        </w:tc>
        <w:tc>
          <w:tcPr>
            <w:tcW w:w="483" w:type="dxa"/>
            <w:vMerge w:val="restart"/>
          </w:tcPr>
          <w:p w14:paraId="31EA934C">
            <w:pPr>
              <w:pStyle w:val="7"/>
              <w:rPr>
                <w:rFonts w:ascii="Times New Roman"/>
                <w:sz w:val="20"/>
              </w:rPr>
            </w:pPr>
          </w:p>
        </w:tc>
        <w:tc>
          <w:tcPr>
            <w:tcW w:w="483" w:type="dxa"/>
            <w:vMerge w:val="restart"/>
          </w:tcPr>
          <w:p w14:paraId="77ED69E5">
            <w:pPr>
              <w:pStyle w:val="7"/>
              <w:rPr>
                <w:rFonts w:ascii="Times New Roman"/>
                <w:sz w:val="20"/>
              </w:rPr>
            </w:pPr>
          </w:p>
        </w:tc>
        <w:tc>
          <w:tcPr>
            <w:tcW w:w="483" w:type="dxa"/>
            <w:tcBorders>
              <w:bottom w:val="nil"/>
            </w:tcBorders>
          </w:tcPr>
          <w:p w14:paraId="5C1227DD">
            <w:pPr>
              <w:pStyle w:val="7"/>
              <w:rPr>
                <w:rFonts w:ascii="Times New Roman"/>
                <w:sz w:val="20"/>
              </w:rPr>
            </w:pPr>
          </w:p>
        </w:tc>
      </w:tr>
      <w:tr w14:paraId="21A67A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6" w:hRule="atLeast"/>
        </w:trPr>
        <w:tc>
          <w:tcPr>
            <w:tcW w:w="360" w:type="dxa"/>
            <w:tcBorders>
              <w:top w:val="nil"/>
              <w:bottom w:val="nil"/>
            </w:tcBorders>
          </w:tcPr>
          <w:p w14:paraId="7D8B8902">
            <w:pPr>
              <w:pStyle w:val="7"/>
              <w:rPr>
                <w:rFonts w:ascii="Times New Roman"/>
                <w:sz w:val="16"/>
              </w:rPr>
            </w:pPr>
          </w:p>
        </w:tc>
        <w:tc>
          <w:tcPr>
            <w:tcW w:w="526" w:type="dxa"/>
            <w:tcBorders>
              <w:top w:val="nil"/>
              <w:bottom w:val="nil"/>
            </w:tcBorders>
          </w:tcPr>
          <w:p w14:paraId="05105AD2">
            <w:pPr>
              <w:pStyle w:val="7"/>
              <w:rPr>
                <w:rFonts w:ascii="Times New Roman"/>
                <w:sz w:val="16"/>
              </w:rPr>
            </w:pPr>
          </w:p>
        </w:tc>
        <w:tc>
          <w:tcPr>
            <w:tcW w:w="732" w:type="dxa"/>
            <w:tcBorders>
              <w:top w:val="nil"/>
              <w:bottom w:val="nil"/>
            </w:tcBorders>
          </w:tcPr>
          <w:p w14:paraId="5C9672CC">
            <w:pPr>
              <w:pStyle w:val="7"/>
              <w:rPr>
                <w:rFonts w:ascii="Times New Roman"/>
                <w:sz w:val="16"/>
              </w:rPr>
            </w:pPr>
          </w:p>
        </w:tc>
        <w:tc>
          <w:tcPr>
            <w:tcW w:w="3286" w:type="dxa"/>
            <w:tcBorders>
              <w:top w:val="nil"/>
              <w:bottom w:val="nil"/>
            </w:tcBorders>
          </w:tcPr>
          <w:p w14:paraId="3E68065C">
            <w:pPr>
              <w:pStyle w:val="7"/>
              <w:rPr>
                <w:rFonts w:ascii="Times New Roman"/>
                <w:sz w:val="16"/>
              </w:rPr>
            </w:pPr>
          </w:p>
        </w:tc>
        <w:tc>
          <w:tcPr>
            <w:tcW w:w="1340" w:type="dxa"/>
            <w:tcBorders>
              <w:top w:val="nil"/>
              <w:bottom w:val="nil"/>
            </w:tcBorders>
          </w:tcPr>
          <w:p w14:paraId="3A2128A1">
            <w:pPr>
              <w:pStyle w:val="7"/>
              <w:rPr>
                <w:rFonts w:ascii="Times New Roman"/>
                <w:sz w:val="16"/>
              </w:rPr>
            </w:pPr>
          </w:p>
        </w:tc>
        <w:tc>
          <w:tcPr>
            <w:tcW w:w="1160" w:type="dxa"/>
            <w:tcBorders>
              <w:top w:val="nil"/>
              <w:bottom w:val="nil"/>
            </w:tcBorders>
          </w:tcPr>
          <w:p w14:paraId="463F0042">
            <w:pPr>
              <w:pStyle w:val="7"/>
              <w:rPr>
                <w:rFonts w:ascii="Times New Roman"/>
                <w:sz w:val="16"/>
              </w:rPr>
            </w:pPr>
          </w:p>
        </w:tc>
        <w:tc>
          <w:tcPr>
            <w:tcW w:w="1009" w:type="dxa"/>
            <w:tcBorders>
              <w:top w:val="nil"/>
              <w:bottom w:val="nil"/>
            </w:tcBorders>
          </w:tcPr>
          <w:p w14:paraId="08A96567">
            <w:pPr>
              <w:pStyle w:val="7"/>
              <w:rPr>
                <w:rFonts w:ascii="Times New Roman"/>
                <w:sz w:val="16"/>
              </w:rPr>
            </w:pPr>
          </w:p>
        </w:tc>
        <w:tc>
          <w:tcPr>
            <w:tcW w:w="3327" w:type="dxa"/>
            <w:tcBorders>
              <w:top w:val="nil"/>
              <w:bottom w:val="nil"/>
            </w:tcBorders>
          </w:tcPr>
          <w:p w14:paraId="6CE1D35F">
            <w:pPr>
              <w:pStyle w:val="7"/>
              <w:tabs>
                <w:tab w:val="left" w:pos="1734"/>
              </w:tabs>
              <w:spacing w:line="206" w:lineRule="exact"/>
              <w:ind w:left="32"/>
              <w:rPr>
                <w:sz w:val="20"/>
              </w:rPr>
            </w:pPr>
            <w:r>
              <w:rPr>
                <w:sz w:val="20"/>
              </w:rPr>
              <w:t>□两微一端</w:t>
            </w:r>
            <w:r>
              <w:rPr>
                <w:sz w:val="20"/>
              </w:rPr>
              <w:tab/>
            </w:r>
            <w:r>
              <w:rPr>
                <w:sz w:val="20"/>
              </w:rPr>
              <w:t>□发布会/听证会</w:t>
            </w:r>
          </w:p>
        </w:tc>
        <w:tc>
          <w:tcPr>
            <w:tcW w:w="483" w:type="dxa"/>
            <w:tcBorders>
              <w:top w:val="nil"/>
              <w:bottom w:val="nil"/>
            </w:tcBorders>
          </w:tcPr>
          <w:p w14:paraId="1051EF94">
            <w:pPr>
              <w:pStyle w:val="7"/>
              <w:rPr>
                <w:rFonts w:ascii="Times New Roman"/>
                <w:sz w:val="16"/>
              </w:rPr>
            </w:pPr>
          </w:p>
        </w:tc>
        <w:tc>
          <w:tcPr>
            <w:tcW w:w="483" w:type="dxa"/>
            <w:vMerge w:val="continue"/>
            <w:tcBorders>
              <w:top w:val="nil"/>
            </w:tcBorders>
          </w:tcPr>
          <w:p w14:paraId="7BD77B57">
            <w:pPr>
              <w:rPr>
                <w:sz w:val="2"/>
                <w:szCs w:val="2"/>
              </w:rPr>
            </w:pPr>
          </w:p>
        </w:tc>
        <w:tc>
          <w:tcPr>
            <w:tcW w:w="483" w:type="dxa"/>
            <w:tcBorders>
              <w:top w:val="nil"/>
              <w:bottom w:val="nil"/>
            </w:tcBorders>
          </w:tcPr>
          <w:p w14:paraId="76E80562">
            <w:pPr>
              <w:pStyle w:val="7"/>
              <w:rPr>
                <w:rFonts w:ascii="Times New Roman"/>
                <w:sz w:val="16"/>
              </w:rPr>
            </w:pPr>
          </w:p>
        </w:tc>
        <w:tc>
          <w:tcPr>
            <w:tcW w:w="483" w:type="dxa"/>
            <w:vMerge w:val="continue"/>
            <w:tcBorders>
              <w:top w:val="nil"/>
            </w:tcBorders>
          </w:tcPr>
          <w:p w14:paraId="1B42B082">
            <w:pPr>
              <w:rPr>
                <w:sz w:val="2"/>
                <w:szCs w:val="2"/>
              </w:rPr>
            </w:pPr>
          </w:p>
        </w:tc>
        <w:tc>
          <w:tcPr>
            <w:tcW w:w="483" w:type="dxa"/>
            <w:vMerge w:val="continue"/>
            <w:tcBorders>
              <w:top w:val="nil"/>
            </w:tcBorders>
          </w:tcPr>
          <w:p w14:paraId="2A69ECFF">
            <w:pPr>
              <w:rPr>
                <w:sz w:val="2"/>
                <w:szCs w:val="2"/>
              </w:rPr>
            </w:pPr>
          </w:p>
        </w:tc>
        <w:tc>
          <w:tcPr>
            <w:tcW w:w="483" w:type="dxa"/>
            <w:tcBorders>
              <w:top w:val="nil"/>
              <w:bottom w:val="nil"/>
            </w:tcBorders>
          </w:tcPr>
          <w:p w14:paraId="3AA487EA">
            <w:pPr>
              <w:pStyle w:val="7"/>
              <w:rPr>
                <w:rFonts w:ascii="Times New Roman"/>
                <w:sz w:val="16"/>
              </w:rPr>
            </w:pPr>
          </w:p>
        </w:tc>
      </w:tr>
      <w:tr w14:paraId="15FCCF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68" w:hRule="atLeast"/>
        </w:trPr>
        <w:tc>
          <w:tcPr>
            <w:tcW w:w="360" w:type="dxa"/>
            <w:tcBorders>
              <w:top w:val="nil"/>
              <w:bottom w:val="nil"/>
            </w:tcBorders>
          </w:tcPr>
          <w:p w14:paraId="62C4D484">
            <w:pPr>
              <w:pStyle w:val="7"/>
              <w:spacing w:before="9"/>
              <w:rPr>
                <w:rFonts w:ascii="PMingLiU"/>
                <w:sz w:val="25"/>
              </w:rPr>
            </w:pPr>
          </w:p>
          <w:p w14:paraId="559AAD10">
            <w:pPr>
              <w:pStyle w:val="7"/>
              <w:spacing w:before="1"/>
              <w:ind w:left="23"/>
              <w:jc w:val="center"/>
              <w:rPr>
                <w:sz w:val="20"/>
              </w:rPr>
            </w:pPr>
            <w:r>
              <w:rPr>
                <w:w w:val="99"/>
                <w:sz w:val="20"/>
              </w:rPr>
              <w:t>2</w:t>
            </w:r>
          </w:p>
        </w:tc>
        <w:tc>
          <w:tcPr>
            <w:tcW w:w="526" w:type="dxa"/>
            <w:tcBorders>
              <w:top w:val="nil"/>
              <w:bottom w:val="nil"/>
            </w:tcBorders>
          </w:tcPr>
          <w:p w14:paraId="436E8C2A">
            <w:pPr>
              <w:pStyle w:val="7"/>
              <w:spacing w:before="9"/>
              <w:rPr>
                <w:rFonts w:ascii="PMingLiU"/>
                <w:sz w:val="16"/>
              </w:rPr>
            </w:pPr>
          </w:p>
          <w:p w14:paraId="167A2AA2">
            <w:pPr>
              <w:pStyle w:val="7"/>
              <w:spacing w:line="230" w:lineRule="auto"/>
              <w:ind w:left="65" w:right="40"/>
              <w:rPr>
                <w:sz w:val="20"/>
              </w:rPr>
            </w:pPr>
            <w:r>
              <w:rPr>
                <w:sz w:val="20"/>
              </w:rPr>
              <w:t>政策文件</w:t>
            </w:r>
          </w:p>
        </w:tc>
        <w:tc>
          <w:tcPr>
            <w:tcW w:w="732" w:type="dxa"/>
            <w:tcBorders>
              <w:top w:val="nil"/>
              <w:bottom w:val="nil"/>
            </w:tcBorders>
          </w:tcPr>
          <w:p w14:paraId="35031B41">
            <w:pPr>
              <w:pStyle w:val="7"/>
              <w:spacing w:before="4"/>
              <w:rPr>
                <w:rFonts w:ascii="PMingLiU"/>
                <w:sz w:val="17"/>
              </w:rPr>
            </w:pPr>
          </w:p>
          <w:p w14:paraId="53F9E349">
            <w:pPr>
              <w:pStyle w:val="7"/>
              <w:spacing w:before="1" w:line="230" w:lineRule="auto"/>
              <w:ind w:left="169" w:right="43" w:hanging="101"/>
              <w:rPr>
                <w:sz w:val="20"/>
              </w:rPr>
            </w:pPr>
            <w:r>
              <w:rPr>
                <w:sz w:val="20"/>
              </w:rPr>
              <w:t>规范性文件</w:t>
            </w:r>
          </w:p>
        </w:tc>
        <w:tc>
          <w:tcPr>
            <w:tcW w:w="3286" w:type="dxa"/>
            <w:tcBorders>
              <w:top w:val="nil"/>
              <w:bottom w:val="nil"/>
            </w:tcBorders>
          </w:tcPr>
          <w:p w14:paraId="048D295A">
            <w:pPr>
              <w:pStyle w:val="7"/>
              <w:spacing w:before="4"/>
              <w:rPr>
                <w:rFonts w:ascii="PMingLiU"/>
                <w:sz w:val="17"/>
              </w:rPr>
            </w:pPr>
          </w:p>
          <w:p w14:paraId="2EE77ACD">
            <w:pPr>
              <w:pStyle w:val="7"/>
              <w:spacing w:before="1" w:line="230" w:lineRule="auto"/>
              <w:ind w:left="35" w:right="15"/>
              <w:rPr>
                <w:sz w:val="20"/>
              </w:rPr>
            </w:pPr>
            <w:r>
              <w:rPr>
                <w:sz w:val="20"/>
              </w:rPr>
              <w:t>各级政府及部门涉及扶贫领域的规范性文件</w:t>
            </w:r>
          </w:p>
        </w:tc>
        <w:tc>
          <w:tcPr>
            <w:tcW w:w="1340" w:type="dxa"/>
            <w:tcBorders>
              <w:top w:val="nil"/>
              <w:bottom w:val="nil"/>
            </w:tcBorders>
          </w:tcPr>
          <w:p w14:paraId="6915A25A">
            <w:pPr>
              <w:pStyle w:val="7"/>
              <w:spacing w:before="120" w:line="230" w:lineRule="auto"/>
              <w:ind w:left="35" w:right="87"/>
              <w:jc w:val="both"/>
              <w:rPr>
                <w:sz w:val="20"/>
              </w:rPr>
            </w:pPr>
            <w:r>
              <w:rPr>
                <w:spacing w:val="-4"/>
                <w:sz w:val="20"/>
              </w:rPr>
              <w:t>《中华人民共和国</w:t>
            </w:r>
            <w:r>
              <w:rPr>
                <w:rFonts w:hint="eastAsia"/>
                <w:spacing w:val="-4"/>
                <w:sz w:val="20"/>
                <w:lang w:eastAsia="zh-CN"/>
              </w:rPr>
              <w:t>中华人民共和国中华人民共和国政府信息公开条例</w:t>
            </w:r>
            <w:r>
              <w:rPr>
                <w:sz w:val="20"/>
              </w:rPr>
              <w:t>》</w:t>
            </w:r>
          </w:p>
        </w:tc>
        <w:tc>
          <w:tcPr>
            <w:tcW w:w="1160" w:type="dxa"/>
            <w:tcBorders>
              <w:top w:val="nil"/>
              <w:bottom w:val="nil"/>
            </w:tcBorders>
          </w:tcPr>
          <w:p w14:paraId="609ECC98">
            <w:pPr>
              <w:pStyle w:val="7"/>
              <w:spacing w:before="112" w:line="251" w:lineRule="exact"/>
              <w:ind w:left="178" w:right="160"/>
              <w:jc w:val="center"/>
              <w:rPr>
                <w:sz w:val="20"/>
              </w:rPr>
            </w:pPr>
            <w:r>
              <w:rPr>
                <w:w w:val="95"/>
                <w:sz w:val="20"/>
              </w:rPr>
              <w:t>信息形成</w:t>
            </w:r>
          </w:p>
          <w:p w14:paraId="4F175101">
            <w:pPr>
              <w:pStyle w:val="7"/>
              <w:spacing w:before="2" w:line="230" w:lineRule="auto"/>
              <w:ind w:left="79" w:right="59" w:hanging="2"/>
              <w:jc w:val="center"/>
              <w:rPr>
                <w:sz w:val="20"/>
              </w:rPr>
            </w:pPr>
            <w:r>
              <w:rPr>
                <w:sz w:val="20"/>
              </w:rPr>
              <w:t>（变更</w:t>
            </w:r>
            <w:r>
              <w:rPr>
                <w:spacing w:val="-5"/>
                <w:sz w:val="20"/>
              </w:rPr>
              <w:t xml:space="preserve">）20 </w:t>
            </w:r>
            <w:r>
              <w:rPr>
                <w:spacing w:val="-3"/>
                <w:w w:val="95"/>
                <w:sz w:val="20"/>
              </w:rPr>
              <w:t>个工作日内</w:t>
            </w:r>
          </w:p>
        </w:tc>
        <w:tc>
          <w:tcPr>
            <w:tcW w:w="1009" w:type="dxa"/>
            <w:tcBorders>
              <w:top w:val="nil"/>
              <w:bottom w:val="nil"/>
            </w:tcBorders>
          </w:tcPr>
          <w:p w14:paraId="0AEADF0C">
            <w:pPr>
              <w:pStyle w:val="7"/>
              <w:spacing w:before="5"/>
              <w:rPr>
                <w:rFonts w:ascii="PMingLiU"/>
                <w:sz w:val="17"/>
              </w:rPr>
            </w:pPr>
          </w:p>
          <w:p w14:paraId="60753CAB">
            <w:pPr>
              <w:pStyle w:val="7"/>
              <w:spacing w:line="230" w:lineRule="auto"/>
              <w:ind w:left="206" w:right="84" w:hanging="101"/>
              <w:rPr>
                <w:sz w:val="20"/>
              </w:rPr>
            </w:pPr>
            <w:r>
              <w:rPr>
                <w:sz w:val="20"/>
              </w:rPr>
              <w:t>弄岛镇人民政府</w:t>
            </w:r>
          </w:p>
        </w:tc>
        <w:tc>
          <w:tcPr>
            <w:tcW w:w="3327" w:type="dxa"/>
            <w:tcBorders>
              <w:top w:val="nil"/>
              <w:bottom w:val="nil"/>
            </w:tcBorders>
          </w:tcPr>
          <w:p w14:paraId="745963C2">
            <w:pPr>
              <w:pStyle w:val="7"/>
              <w:tabs>
                <w:tab w:val="left" w:pos="1734"/>
              </w:tabs>
              <w:spacing w:line="237" w:lineRule="exact"/>
              <w:ind w:left="32"/>
              <w:rPr>
                <w:sz w:val="20"/>
              </w:rPr>
            </w:pPr>
            <w:r>
              <w:rPr>
                <w:sz w:val="20"/>
              </w:rPr>
              <w:t>□广播电视</w:t>
            </w:r>
            <w:r>
              <w:rPr>
                <w:sz w:val="20"/>
              </w:rPr>
              <w:tab/>
            </w:r>
            <w:r>
              <w:rPr>
                <w:sz w:val="20"/>
              </w:rPr>
              <w:t>□纸质媒体</w:t>
            </w:r>
          </w:p>
          <w:p w14:paraId="11633817">
            <w:pPr>
              <w:pStyle w:val="7"/>
              <w:tabs>
                <w:tab w:val="left" w:pos="1731"/>
              </w:tabs>
              <w:spacing w:line="247" w:lineRule="exact"/>
              <w:ind w:left="32"/>
              <w:rPr>
                <w:sz w:val="20"/>
              </w:rPr>
            </w:pPr>
            <w:r>
              <w:rPr>
                <w:sz w:val="20"/>
              </w:rPr>
              <w:t>□公开查阅点</w:t>
            </w:r>
            <w:r>
              <w:rPr>
                <w:sz w:val="20"/>
              </w:rPr>
              <w:tab/>
            </w:r>
            <w:r>
              <w:rPr>
                <w:sz w:val="20"/>
              </w:rPr>
              <w:t>■政务服务中心</w:t>
            </w:r>
          </w:p>
          <w:p w14:paraId="3C1FBA75">
            <w:pPr>
              <w:pStyle w:val="7"/>
              <w:tabs>
                <w:tab w:val="left" w:pos="1731"/>
              </w:tabs>
              <w:spacing w:line="247" w:lineRule="exact"/>
              <w:ind w:left="32"/>
              <w:rPr>
                <w:sz w:val="20"/>
              </w:rPr>
            </w:pPr>
            <w:r>
              <w:rPr>
                <w:sz w:val="20"/>
              </w:rPr>
              <w:t>□便民服务站</w:t>
            </w:r>
            <w:r>
              <w:rPr>
                <w:sz w:val="20"/>
              </w:rPr>
              <w:tab/>
            </w:r>
            <w:r>
              <w:rPr>
                <w:sz w:val="20"/>
              </w:rPr>
              <w:t>□入户/现场</w:t>
            </w:r>
          </w:p>
          <w:p w14:paraId="16756A12">
            <w:pPr>
              <w:pStyle w:val="7"/>
              <w:spacing w:line="217" w:lineRule="exact"/>
              <w:ind w:left="32"/>
              <w:rPr>
                <w:sz w:val="20"/>
              </w:rPr>
            </w:pPr>
            <w:r>
              <w:rPr>
                <w:sz w:val="20"/>
              </w:rPr>
              <w:t>■社区/企事业单位/村公示栏（电子</w:t>
            </w:r>
          </w:p>
        </w:tc>
        <w:tc>
          <w:tcPr>
            <w:tcW w:w="483" w:type="dxa"/>
            <w:tcBorders>
              <w:top w:val="nil"/>
              <w:bottom w:val="nil"/>
            </w:tcBorders>
          </w:tcPr>
          <w:p w14:paraId="2323AA2B">
            <w:pPr>
              <w:pStyle w:val="7"/>
              <w:spacing w:before="7"/>
              <w:rPr>
                <w:rFonts w:ascii="PMingLiU"/>
                <w:sz w:val="25"/>
              </w:rPr>
            </w:pPr>
          </w:p>
          <w:p w14:paraId="42809AC7">
            <w:pPr>
              <w:pStyle w:val="7"/>
              <w:spacing w:before="1"/>
              <w:ind w:right="168"/>
              <w:jc w:val="right"/>
              <w:rPr>
                <w:rFonts w:ascii="Arial" w:hAnsi="Arial"/>
                <w:sz w:val="20"/>
              </w:rPr>
            </w:pPr>
            <w:r>
              <w:rPr>
                <w:rFonts w:ascii="Arial" w:hAnsi="Arial"/>
                <w:w w:val="99"/>
                <w:sz w:val="20"/>
              </w:rPr>
              <w:t>√</w:t>
            </w:r>
          </w:p>
        </w:tc>
        <w:tc>
          <w:tcPr>
            <w:tcW w:w="483" w:type="dxa"/>
            <w:vMerge w:val="continue"/>
            <w:tcBorders>
              <w:top w:val="nil"/>
            </w:tcBorders>
          </w:tcPr>
          <w:p w14:paraId="04E9DD8F">
            <w:pPr>
              <w:rPr>
                <w:sz w:val="2"/>
                <w:szCs w:val="2"/>
              </w:rPr>
            </w:pPr>
          </w:p>
        </w:tc>
        <w:tc>
          <w:tcPr>
            <w:tcW w:w="483" w:type="dxa"/>
            <w:tcBorders>
              <w:top w:val="nil"/>
              <w:bottom w:val="nil"/>
            </w:tcBorders>
          </w:tcPr>
          <w:p w14:paraId="684B2684">
            <w:pPr>
              <w:pStyle w:val="7"/>
              <w:spacing w:before="7"/>
              <w:rPr>
                <w:rFonts w:ascii="PMingLiU"/>
                <w:sz w:val="25"/>
              </w:rPr>
            </w:pPr>
          </w:p>
          <w:p w14:paraId="3E2E5BB4">
            <w:pPr>
              <w:pStyle w:val="7"/>
              <w:spacing w:before="1"/>
              <w:ind w:left="10"/>
              <w:jc w:val="center"/>
              <w:rPr>
                <w:rFonts w:ascii="Arial" w:hAnsi="Arial"/>
                <w:sz w:val="20"/>
              </w:rPr>
            </w:pPr>
            <w:r>
              <w:rPr>
                <w:rFonts w:ascii="Arial" w:hAnsi="Arial"/>
                <w:w w:val="99"/>
                <w:sz w:val="20"/>
              </w:rPr>
              <w:t>√</w:t>
            </w:r>
          </w:p>
        </w:tc>
        <w:tc>
          <w:tcPr>
            <w:tcW w:w="483" w:type="dxa"/>
            <w:vMerge w:val="continue"/>
            <w:tcBorders>
              <w:top w:val="nil"/>
            </w:tcBorders>
          </w:tcPr>
          <w:p w14:paraId="694A4572">
            <w:pPr>
              <w:rPr>
                <w:sz w:val="2"/>
                <w:szCs w:val="2"/>
              </w:rPr>
            </w:pPr>
          </w:p>
        </w:tc>
        <w:tc>
          <w:tcPr>
            <w:tcW w:w="483" w:type="dxa"/>
            <w:vMerge w:val="continue"/>
            <w:tcBorders>
              <w:top w:val="nil"/>
            </w:tcBorders>
          </w:tcPr>
          <w:p w14:paraId="1AEB4B2E">
            <w:pPr>
              <w:rPr>
                <w:sz w:val="2"/>
                <w:szCs w:val="2"/>
              </w:rPr>
            </w:pPr>
          </w:p>
        </w:tc>
        <w:tc>
          <w:tcPr>
            <w:tcW w:w="483" w:type="dxa"/>
            <w:tcBorders>
              <w:top w:val="nil"/>
              <w:bottom w:val="nil"/>
            </w:tcBorders>
          </w:tcPr>
          <w:p w14:paraId="3F4D0DEC">
            <w:pPr>
              <w:pStyle w:val="7"/>
              <w:spacing w:before="7"/>
              <w:rPr>
                <w:rFonts w:ascii="PMingLiU"/>
                <w:sz w:val="25"/>
              </w:rPr>
            </w:pPr>
          </w:p>
          <w:p w14:paraId="47E55B6E">
            <w:pPr>
              <w:pStyle w:val="7"/>
              <w:spacing w:before="1"/>
              <w:ind w:left="6"/>
              <w:jc w:val="center"/>
              <w:rPr>
                <w:rFonts w:ascii="Arial" w:hAnsi="Arial"/>
                <w:sz w:val="20"/>
              </w:rPr>
            </w:pPr>
            <w:r>
              <w:rPr>
                <w:rFonts w:ascii="Arial" w:hAnsi="Arial"/>
                <w:w w:val="99"/>
                <w:sz w:val="20"/>
              </w:rPr>
              <w:t>√</w:t>
            </w:r>
          </w:p>
        </w:tc>
      </w:tr>
      <w:tr w14:paraId="6C118A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7" w:hRule="atLeast"/>
        </w:trPr>
        <w:tc>
          <w:tcPr>
            <w:tcW w:w="360" w:type="dxa"/>
            <w:tcBorders>
              <w:top w:val="nil"/>
              <w:bottom w:val="nil"/>
            </w:tcBorders>
          </w:tcPr>
          <w:p w14:paraId="6A96FA4F">
            <w:pPr>
              <w:pStyle w:val="7"/>
              <w:rPr>
                <w:rFonts w:ascii="Times New Roman"/>
                <w:sz w:val="16"/>
              </w:rPr>
            </w:pPr>
          </w:p>
        </w:tc>
        <w:tc>
          <w:tcPr>
            <w:tcW w:w="526" w:type="dxa"/>
            <w:tcBorders>
              <w:top w:val="nil"/>
              <w:bottom w:val="nil"/>
            </w:tcBorders>
          </w:tcPr>
          <w:p w14:paraId="5CC75E1B">
            <w:pPr>
              <w:pStyle w:val="7"/>
              <w:rPr>
                <w:rFonts w:ascii="Times New Roman"/>
                <w:sz w:val="16"/>
              </w:rPr>
            </w:pPr>
          </w:p>
        </w:tc>
        <w:tc>
          <w:tcPr>
            <w:tcW w:w="732" w:type="dxa"/>
            <w:tcBorders>
              <w:top w:val="nil"/>
              <w:bottom w:val="nil"/>
            </w:tcBorders>
          </w:tcPr>
          <w:p w14:paraId="3CCD9829">
            <w:pPr>
              <w:pStyle w:val="7"/>
              <w:rPr>
                <w:rFonts w:ascii="Times New Roman"/>
                <w:sz w:val="16"/>
              </w:rPr>
            </w:pPr>
          </w:p>
        </w:tc>
        <w:tc>
          <w:tcPr>
            <w:tcW w:w="3286" w:type="dxa"/>
            <w:tcBorders>
              <w:top w:val="nil"/>
              <w:bottom w:val="nil"/>
            </w:tcBorders>
          </w:tcPr>
          <w:p w14:paraId="06C1B2B8">
            <w:pPr>
              <w:pStyle w:val="7"/>
              <w:rPr>
                <w:rFonts w:ascii="Times New Roman"/>
                <w:sz w:val="16"/>
              </w:rPr>
            </w:pPr>
          </w:p>
        </w:tc>
        <w:tc>
          <w:tcPr>
            <w:tcW w:w="1340" w:type="dxa"/>
            <w:tcBorders>
              <w:top w:val="nil"/>
              <w:bottom w:val="nil"/>
            </w:tcBorders>
          </w:tcPr>
          <w:p w14:paraId="1CFD75CD">
            <w:pPr>
              <w:pStyle w:val="7"/>
              <w:rPr>
                <w:rFonts w:ascii="Times New Roman"/>
                <w:sz w:val="16"/>
              </w:rPr>
            </w:pPr>
          </w:p>
        </w:tc>
        <w:tc>
          <w:tcPr>
            <w:tcW w:w="1160" w:type="dxa"/>
            <w:tcBorders>
              <w:top w:val="nil"/>
              <w:bottom w:val="nil"/>
            </w:tcBorders>
          </w:tcPr>
          <w:p w14:paraId="2DC01280">
            <w:pPr>
              <w:pStyle w:val="7"/>
              <w:rPr>
                <w:rFonts w:ascii="Times New Roman"/>
                <w:sz w:val="16"/>
              </w:rPr>
            </w:pPr>
          </w:p>
        </w:tc>
        <w:tc>
          <w:tcPr>
            <w:tcW w:w="1009" w:type="dxa"/>
            <w:tcBorders>
              <w:top w:val="nil"/>
              <w:bottom w:val="nil"/>
            </w:tcBorders>
          </w:tcPr>
          <w:p w14:paraId="3962B08B">
            <w:pPr>
              <w:pStyle w:val="7"/>
              <w:rPr>
                <w:rFonts w:ascii="Times New Roman"/>
                <w:sz w:val="16"/>
              </w:rPr>
            </w:pPr>
          </w:p>
        </w:tc>
        <w:tc>
          <w:tcPr>
            <w:tcW w:w="3327" w:type="dxa"/>
            <w:tcBorders>
              <w:top w:val="nil"/>
              <w:bottom w:val="nil"/>
            </w:tcBorders>
          </w:tcPr>
          <w:p w14:paraId="7591C482">
            <w:pPr>
              <w:pStyle w:val="7"/>
              <w:spacing w:line="207" w:lineRule="exact"/>
              <w:ind w:left="32"/>
              <w:rPr>
                <w:sz w:val="20"/>
              </w:rPr>
            </w:pPr>
            <w:r>
              <w:rPr>
                <w:sz w:val="20"/>
              </w:rPr>
              <w:t>屏）</w:t>
            </w:r>
          </w:p>
        </w:tc>
        <w:tc>
          <w:tcPr>
            <w:tcW w:w="483" w:type="dxa"/>
            <w:tcBorders>
              <w:top w:val="nil"/>
              <w:bottom w:val="nil"/>
            </w:tcBorders>
          </w:tcPr>
          <w:p w14:paraId="180D9D96">
            <w:pPr>
              <w:pStyle w:val="7"/>
              <w:rPr>
                <w:rFonts w:ascii="Times New Roman"/>
                <w:sz w:val="16"/>
              </w:rPr>
            </w:pPr>
          </w:p>
        </w:tc>
        <w:tc>
          <w:tcPr>
            <w:tcW w:w="483" w:type="dxa"/>
            <w:vMerge w:val="continue"/>
            <w:tcBorders>
              <w:top w:val="nil"/>
            </w:tcBorders>
          </w:tcPr>
          <w:p w14:paraId="34C5D949">
            <w:pPr>
              <w:rPr>
                <w:sz w:val="2"/>
                <w:szCs w:val="2"/>
              </w:rPr>
            </w:pPr>
          </w:p>
        </w:tc>
        <w:tc>
          <w:tcPr>
            <w:tcW w:w="483" w:type="dxa"/>
            <w:tcBorders>
              <w:top w:val="nil"/>
              <w:bottom w:val="nil"/>
            </w:tcBorders>
          </w:tcPr>
          <w:p w14:paraId="3A2D946A">
            <w:pPr>
              <w:pStyle w:val="7"/>
              <w:rPr>
                <w:rFonts w:ascii="Times New Roman"/>
                <w:sz w:val="16"/>
              </w:rPr>
            </w:pPr>
          </w:p>
        </w:tc>
        <w:tc>
          <w:tcPr>
            <w:tcW w:w="483" w:type="dxa"/>
            <w:vMerge w:val="continue"/>
            <w:tcBorders>
              <w:top w:val="nil"/>
            </w:tcBorders>
          </w:tcPr>
          <w:p w14:paraId="12C1F177">
            <w:pPr>
              <w:rPr>
                <w:sz w:val="2"/>
                <w:szCs w:val="2"/>
              </w:rPr>
            </w:pPr>
          </w:p>
        </w:tc>
        <w:tc>
          <w:tcPr>
            <w:tcW w:w="483" w:type="dxa"/>
            <w:vMerge w:val="continue"/>
            <w:tcBorders>
              <w:top w:val="nil"/>
            </w:tcBorders>
          </w:tcPr>
          <w:p w14:paraId="02F5F382">
            <w:pPr>
              <w:rPr>
                <w:sz w:val="2"/>
                <w:szCs w:val="2"/>
              </w:rPr>
            </w:pPr>
          </w:p>
        </w:tc>
        <w:tc>
          <w:tcPr>
            <w:tcW w:w="483" w:type="dxa"/>
            <w:tcBorders>
              <w:top w:val="nil"/>
              <w:bottom w:val="nil"/>
            </w:tcBorders>
          </w:tcPr>
          <w:p w14:paraId="0DD31353">
            <w:pPr>
              <w:pStyle w:val="7"/>
              <w:rPr>
                <w:rFonts w:ascii="Times New Roman"/>
                <w:sz w:val="16"/>
              </w:rPr>
            </w:pPr>
          </w:p>
        </w:tc>
      </w:tr>
      <w:tr w14:paraId="5EC804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4" w:hRule="atLeast"/>
        </w:trPr>
        <w:tc>
          <w:tcPr>
            <w:tcW w:w="360" w:type="dxa"/>
            <w:tcBorders>
              <w:top w:val="nil"/>
            </w:tcBorders>
          </w:tcPr>
          <w:p w14:paraId="5D36E10C">
            <w:pPr>
              <w:pStyle w:val="7"/>
              <w:rPr>
                <w:rFonts w:ascii="Times New Roman"/>
                <w:sz w:val="20"/>
              </w:rPr>
            </w:pPr>
          </w:p>
        </w:tc>
        <w:tc>
          <w:tcPr>
            <w:tcW w:w="526" w:type="dxa"/>
            <w:tcBorders>
              <w:top w:val="nil"/>
              <w:bottom w:val="nil"/>
            </w:tcBorders>
          </w:tcPr>
          <w:p w14:paraId="680A34EB">
            <w:pPr>
              <w:pStyle w:val="7"/>
              <w:rPr>
                <w:rFonts w:ascii="Times New Roman"/>
                <w:sz w:val="20"/>
              </w:rPr>
            </w:pPr>
          </w:p>
        </w:tc>
        <w:tc>
          <w:tcPr>
            <w:tcW w:w="732" w:type="dxa"/>
            <w:tcBorders>
              <w:top w:val="nil"/>
            </w:tcBorders>
          </w:tcPr>
          <w:p w14:paraId="1161706C">
            <w:pPr>
              <w:pStyle w:val="7"/>
              <w:rPr>
                <w:rFonts w:ascii="Times New Roman"/>
                <w:sz w:val="20"/>
              </w:rPr>
            </w:pPr>
          </w:p>
        </w:tc>
        <w:tc>
          <w:tcPr>
            <w:tcW w:w="3286" w:type="dxa"/>
            <w:tcBorders>
              <w:top w:val="nil"/>
            </w:tcBorders>
          </w:tcPr>
          <w:p w14:paraId="432E64B1">
            <w:pPr>
              <w:pStyle w:val="7"/>
              <w:rPr>
                <w:rFonts w:ascii="Times New Roman"/>
                <w:sz w:val="20"/>
              </w:rPr>
            </w:pPr>
          </w:p>
        </w:tc>
        <w:tc>
          <w:tcPr>
            <w:tcW w:w="1340" w:type="dxa"/>
            <w:tcBorders>
              <w:top w:val="nil"/>
            </w:tcBorders>
          </w:tcPr>
          <w:p w14:paraId="543336BD">
            <w:pPr>
              <w:pStyle w:val="7"/>
              <w:rPr>
                <w:rFonts w:ascii="Times New Roman"/>
                <w:sz w:val="20"/>
              </w:rPr>
            </w:pPr>
          </w:p>
        </w:tc>
        <w:tc>
          <w:tcPr>
            <w:tcW w:w="1160" w:type="dxa"/>
            <w:tcBorders>
              <w:top w:val="nil"/>
            </w:tcBorders>
          </w:tcPr>
          <w:p w14:paraId="3EAADBE7">
            <w:pPr>
              <w:pStyle w:val="7"/>
              <w:rPr>
                <w:rFonts w:ascii="Times New Roman"/>
                <w:sz w:val="20"/>
              </w:rPr>
            </w:pPr>
          </w:p>
        </w:tc>
        <w:tc>
          <w:tcPr>
            <w:tcW w:w="1009" w:type="dxa"/>
            <w:tcBorders>
              <w:top w:val="nil"/>
            </w:tcBorders>
          </w:tcPr>
          <w:p w14:paraId="7920D89E">
            <w:pPr>
              <w:pStyle w:val="7"/>
              <w:rPr>
                <w:rFonts w:ascii="Times New Roman"/>
                <w:sz w:val="20"/>
              </w:rPr>
            </w:pPr>
          </w:p>
        </w:tc>
        <w:tc>
          <w:tcPr>
            <w:tcW w:w="3327" w:type="dxa"/>
            <w:tcBorders>
              <w:top w:val="nil"/>
            </w:tcBorders>
          </w:tcPr>
          <w:p w14:paraId="0174EAA3">
            <w:pPr>
              <w:pStyle w:val="7"/>
              <w:tabs>
                <w:tab w:val="left" w:pos="1734"/>
              </w:tabs>
              <w:spacing w:line="241" w:lineRule="exact"/>
              <w:ind w:left="32"/>
              <w:rPr>
                <w:sz w:val="20"/>
              </w:rPr>
            </w:pPr>
            <w:r>
              <w:rPr>
                <w:sz w:val="20"/>
              </w:rPr>
              <w:t>□精准推送</w:t>
            </w:r>
            <w:r>
              <w:rPr>
                <w:sz w:val="20"/>
              </w:rPr>
              <w:tab/>
            </w:r>
            <w:r>
              <w:rPr>
                <w:sz w:val="20"/>
              </w:rPr>
              <w:t>□其他</w:t>
            </w:r>
          </w:p>
        </w:tc>
        <w:tc>
          <w:tcPr>
            <w:tcW w:w="483" w:type="dxa"/>
            <w:tcBorders>
              <w:top w:val="nil"/>
            </w:tcBorders>
          </w:tcPr>
          <w:p w14:paraId="6000A3B8">
            <w:pPr>
              <w:pStyle w:val="7"/>
              <w:rPr>
                <w:rFonts w:ascii="Times New Roman"/>
                <w:sz w:val="20"/>
              </w:rPr>
            </w:pPr>
          </w:p>
        </w:tc>
        <w:tc>
          <w:tcPr>
            <w:tcW w:w="483" w:type="dxa"/>
            <w:vMerge w:val="continue"/>
            <w:tcBorders>
              <w:top w:val="nil"/>
            </w:tcBorders>
          </w:tcPr>
          <w:p w14:paraId="05D2801D">
            <w:pPr>
              <w:rPr>
                <w:sz w:val="2"/>
                <w:szCs w:val="2"/>
              </w:rPr>
            </w:pPr>
          </w:p>
        </w:tc>
        <w:tc>
          <w:tcPr>
            <w:tcW w:w="483" w:type="dxa"/>
            <w:tcBorders>
              <w:top w:val="nil"/>
            </w:tcBorders>
          </w:tcPr>
          <w:p w14:paraId="5D03CD3D">
            <w:pPr>
              <w:pStyle w:val="7"/>
              <w:rPr>
                <w:rFonts w:ascii="Times New Roman"/>
                <w:sz w:val="20"/>
              </w:rPr>
            </w:pPr>
          </w:p>
        </w:tc>
        <w:tc>
          <w:tcPr>
            <w:tcW w:w="483" w:type="dxa"/>
            <w:vMerge w:val="continue"/>
            <w:tcBorders>
              <w:top w:val="nil"/>
            </w:tcBorders>
          </w:tcPr>
          <w:p w14:paraId="06136E12">
            <w:pPr>
              <w:rPr>
                <w:sz w:val="2"/>
                <w:szCs w:val="2"/>
              </w:rPr>
            </w:pPr>
          </w:p>
        </w:tc>
        <w:tc>
          <w:tcPr>
            <w:tcW w:w="483" w:type="dxa"/>
            <w:vMerge w:val="continue"/>
            <w:tcBorders>
              <w:top w:val="nil"/>
            </w:tcBorders>
          </w:tcPr>
          <w:p w14:paraId="3BB3E9F5">
            <w:pPr>
              <w:rPr>
                <w:sz w:val="2"/>
                <w:szCs w:val="2"/>
              </w:rPr>
            </w:pPr>
          </w:p>
        </w:tc>
        <w:tc>
          <w:tcPr>
            <w:tcW w:w="483" w:type="dxa"/>
            <w:tcBorders>
              <w:top w:val="nil"/>
            </w:tcBorders>
          </w:tcPr>
          <w:p w14:paraId="5AF9241B">
            <w:pPr>
              <w:pStyle w:val="7"/>
              <w:rPr>
                <w:rFonts w:ascii="Times New Roman"/>
                <w:sz w:val="20"/>
              </w:rPr>
            </w:pPr>
          </w:p>
        </w:tc>
      </w:tr>
      <w:tr w14:paraId="168DB5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6" w:hRule="atLeast"/>
        </w:trPr>
        <w:tc>
          <w:tcPr>
            <w:tcW w:w="360" w:type="dxa"/>
            <w:tcBorders>
              <w:bottom w:val="nil"/>
            </w:tcBorders>
          </w:tcPr>
          <w:p w14:paraId="6BE362D6">
            <w:pPr>
              <w:pStyle w:val="7"/>
              <w:rPr>
                <w:rFonts w:ascii="Times New Roman"/>
                <w:sz w:val="20"/>
              </w:rPr>
            </w:pPr>
          </w:p>
        </w:tc>
        <w:tc>
          <w:tcPr>
            <w:tcW w:w="526" w:type="dxa"/>
            <w:tcBorders>
              <w:top w:val="nil"/>
              <w:bottom w:val="nil"/>
            </w:tcBorders>
          </w:tcPr>
          <w:p w14:paraId="78141330">
            <w:pPr>
              <w:pStyle w:val="7"/>
              <w:rPr>
                <w:rFonts w:ascii="Times New Roman"/>
                <w:sz w:val="20"/>
              </w:rPr>
            </w:pPr>
          </w:p>
        </w:tc>
        <w:tc>
          <w:tcPr>
            <w:tcW w:w="732" w:type="dxa"/>
            <w:tcBorders>
              <w:bottom w:val="nil"/>
            </w:tcBorders>
          </w:tcPr>
          <w:p w14:paraId="2DB49B9C">
            <w:pPr>
              <w:pStyle w:val="7"/>
              <w:rPr>
                <w:rFonts w:ascii="Times New Roman"/>
                <w:sz w:val="20"/>
              </w:rPr>
            </w:pPr>
          </w:p>
        </w:tc>
        <w:tc>
          <w:tcPr>
            <w:tcW w:w="3286" w:type="dxa"/>
            <w:tcBorders>
              <w:bottom w:val="nil"/>
            </w:tcBorders>
          </w:tcPr>
          <w:p w14:paraId="21A99D83">
            <w:pPr>
              <w:pStyle w:val="7"/>
              <w:rPr>
                <w:rFonts w:ascii="Times New Roman"/>
                <w:sz w:val="20"/>
              </w:rPr>
            </w:pPr>
          </w:p>
        </w:tc>
        <w:tc>
          <w:tcPr>
            <w:tcW w:w="1340" w:type="dxa"/>
            <w:tcBorders>
              <w:bottom w:val="nil"/>
            </w:tcBorders>
          </w:tcPr>
          <w:p w14:paraId="235B74A3">
            <w:pPr>
              <w:pStyle w:val="7"/>
              <w:rPr>
                <w:rFonts w:ascii="Times New Roman"/>
                <w:sz w:val="20"/>
              </w:rPr>
            </w:pPr>
          </w:p>
        </w:tc>
        <w:tc>
          <w:tcPr>
            <w:tcW w:w="1160" w:type="dxa"/>
            <w:tcBorders>
              <w:bottom w:val="nil"/>
            </w:tcBorders>
          </w:tcPr>
          <w:p w14:paraId="46B7FA78">
            <w:pPr>
              <w:pStyle w:val="7"/>
              <w:rPr>
                <w:rFonts w:ascii="Times New Roman"/>
                <w:sz w:val="20"/>
              </w:rPr>
            </w:pPr>
          </w:p>
        </w:tc>
        <w:tc>
          <w:tcPr>
            <w:tcW w:w="1009" w:type="dxa"/>
            <w:tcBorders>
              <w:bottom w:val="nil"/>
            </w:tcBorders>
          </w:tcPr>
          <w:p w14:paraId="1B0DD209">
            <w:pPr>
              <w:pStyle w:val="7"/>
              <w:rPr>
                <w:rFonts w:ascii="Times New Roman"/>
                <w:sz w:val="20"/>
              </w:rPr>
            </w:pPr>
          </w:p>
        </w:tc>
        <w:tc>
          <w:tcPr>
            <w:tcW w:w="3327" w:type="dxa"/>
            <w:tcBorders>
              <w:bottom w:val="nil"/>
            </w:tcBorders>
          </w:tcPr>
          <w:p w14:paraId="31020DA5">
            <w:pPr>
              <w:pStyle w:val="7"/>
              <w:tabs>
                <w:tab w:val="left" w:pos="1734"/>
              </w:tabs>
              <w:spacing w:before="85" w:line="221" w:lineRule="exact"/>
              <w:ind w:left="32"/>
              <w:rPr>
                <w:sz w:val="20"/>
              </w:rPr>
            </w:pPr>
            <w:r>
              <w:rPr>
                <w:sz w:val="20"/>
              </w:rPr>
              <w:t>■政府网站</w:t>
            </w:r>
            <w:r>
              <w:rPr>
                <w:sz w:val="20"/>
              </w:rPr>
              <w:tab/>
            </w:r>
            <w:r>
              <w:rPr>
                <w:sz w:val="20"/>
              </w:rPr>
              <w:t>□政府公报</w:t>
            </w:r>
          </w:p>
        </w:tc>
        <w:tc>
          <w:tcPr>
            <w:tcW w:w="483" w:type="dxa"/>
            <w:tcBorders>
              <w:bottom w:val="nil"/>
            </w:tcBorders>
          </w:tcPr>
          <w:p w14:paraId="36D3F728">
            <w:pPr>
              <w:pStyle w:val="7"/>
              <w:rPr>
                <w:rFonts w:ascii="Times New Roman"/>
                <w:sz w:val="20"/>
              </w:rPr>
            </w:pPr>
          </w:p>
        </w:tc>
        <w:tc>
          <w:tcPr>
            <w:tcW w:w="483" w:type="dxa"/>
            <w:vMerge w:val="restart"/>
          </w:tcPr>
          <w:p w14:paraId="22CE6D1D">
            <w:pPr>
              <w:pStyle w:val="7"/>
              <w:rPr>
                <w:rFonts w:ascii="Times New Roman"/>
                <w:sz w:val="20"/>
              </w:rPr>
            </w:pPr>
          </w:p>
        </w:tc>
        <w:tc>
          <w:tcPr>
            <w:tcW w:w="483" w:type="dxa"/>
            <w:tcBorders>
              <w:bottom w:val="nil"/>
            </w:tcBorders>
          </w:tcPr>
          <w:p w14:paraId="1D140039">
            <w:pPr>
              <w:pStyle w:val="7"/>
              <w:rPr>
                <w:rFonts w:ascii="Times New Roman"/>
                <w:sz w:val="20"/>
              </w:rPr>
            </w:pPr>
          </w:p>
        </w:tc>
        <w:tc>
          <w:tcPr>
            <w:tcW w:w="483" w:type="dxa"/>
            <w:vMerge w:val="restart"/>
          </w:tcPr>
          <w:p w14:paraId="0DADC4C6">
            <w:pPr>
              <w:pStyle w:val="7"/>
              <w:rPr>
                <w:rFonts w:ascii="Times New Roman"/>
                <w:sz w:val="20"/>
              </w:rPr>
            </w:pPr>
          </w:p>
        </w:tc>
        <w:tc>
          <w:tcPr>
            <w:tcW w:w="483" w:type="dxa"/>
            <w:vMerge w:val="restart"/>
          </w:tcPr>
          <w:p w14:paraId="19BAC490">
            <w:pPr>
              <w:pStyle w:val="7"/>
              <w:rPr>
                <w:rFonts w:ascii="Times New Roman"/>
                <w:sz w:val="20"/>
              </w:rPr>
            </w:pPr>
          </w:p>
        </w:tc>
        <w:tc>
          <w:tcPr>
            <w:tcW w:w="483" w:type="dxa"/>
            <w:tcBorders>
              <w:bottom w:val="nil"/>
            </w:tcBorders>
          </w:tcPr>
          <w:p w14:paraId="40EDC9D0">
            <w:pPr>
              <w:pStyle w:val="7"/>
              <w:rPr>
                <w:rFonts w:ascii="Times New Roman"/>
                <w:sz w:val="20"/>
              </w:rPr>
            </w:pPr>
          </w:p>
        </w:tc>
      </w:tr>
      <w:tr w14:paraId="6A71C9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6" w:hRule="atLeast"/>
        </w:trPr>
        <w:tc>
          <w:tcPr>
            <w:tcW w:w="360" w:type="dxa"/>
            <w:tcBorders>
              <w:top w:val="nil"/>
              <w:bottom w:val="nil"/>
            </w:tcBorders>
          </w:tcPr>
          <w:p w14:paraId="50B5256B">
            <w:pPr>
              <w:pStyle w:val="7"/>
              <w:rPr>
                <w:rFonts w:ascii="Times New Roman"/>
                <w:sz w:val="16"/>
              </w:rPr>
            </w:pPr>
          </w:p>
        </w:tc>
        <w:tc>
          <w:tcPr>
            <w:tcW w:w="526" w:type="dxa"/>
            <w:tcBorders>
              <w:top w:val="nil"/>
              <w:bottom w:val="nil"/>
            </w:tcBorders>
          </w:tcPr>
          <w:p w14:paraId="557DB8E8">
            <w:pPr>
              <w:pStyle w:val="7"/>
              <w:rPr>
                <w:rFonts w:ascii="Times New Roman"/>
                <w:sz w:val="16"/>
              </w:rPr>
            </w:pPr>
          </w:p>
        </w:tc>
        <w:tc>
          <w:tcPr>
            <w:tcW w:w="732" w:type="dxa"/>
            <w:tcBorders>
              <w:top w:val="nil"/>
              <w:bottom w:val="nil"/>
            </w:tcBorders>
          </w:tcPr>
          <w:p w14:paraId="40C59FC1">
            <w:pPr>
              <w:pStyle w:val="7"/>
              <w:rPr>
                <w:rFonts w:ascii="Times New Roman"/>
                <w:sz w:val="16"/>
              </w:rPr>
            </w:pPr>
          </w:p>
        </w:tc>
        <w:tc>
          <w:tcPr>
            <w:tcW w:w="3286" w:type="dxa"/>
            <w:tcBorders>
              <w:top w:val="nil"/>
              <w:bottom w:val="nil"/>
            </w:tcBorders>
          </w:tcPr>
          <w:p w14:paraId="2B2E1A58">
            <w:pPr>
              <w:pStyle w:val="7"/>
              <w:rPr>
                <w:rFonts w:ascii="Times New Roman"/>
                <w:sz w:val="16"/>
              </w:rPr>
            </w:pPr>
          </w:p>
        </w:tc>
        <w:tc>
          <w:tcPr>
            <w:tcW w:w="1340" w:type="dxa"/>
            <w:tcBorders>
              <w:top w:val="nil"/>
              <w:bottom w:val="nil"/>
            </w:tcBorders>
          </w:tcPr>
          <w:p w14:paraId="24680223">
            <w:pPr>
              <w:pStyle w:val="7"/>
              <w:rPr>
                <w:rFonts w:ascii="Times New Roman"/>
                <w:sz w:val="16"/>
              </w:rPr>
            </w:pPr>
          </w:p>
        </w:tc>
        <w:tc>
          <w:tcPr>
            <w:tcW w:w="1160" w:type="dxa"/>
            <w:tcBorders>
              <w:top w:val="nil"/>
              <w:bottom w:val="nil"/>
            </w:tcBorders>
          </w:tcPr>
          <w:p w14:paraId="7229D5AC">
            <w:pPr>
              <w:pStyle w:val="7"/>
              <w:rPr>
                <w:rFonts w:ascii="Times New Roman"/>
                <w:sz w:val="16"/>
              </w:rPr>
            </w:pPr>
          </w:p>
        </w:tc>
        <w:tc>
          <w:tcPr>
            <w:tcW w:w="1009" w:type="dxa"/>
            <w:tcBorders>
              <w:top w:val="nil"/>
              <w:bottom w:val="nil"/>
            </w:tcBorders>
          </w:tcPr>
          <w:p w14:paraId="126A48B5">
            <w:pPr>
              <w:pStyle w:val="7"/>
              <w:rPr>
                <w:rFonts w:ascii="Times New Roman"/>
                <w:sz w:val="16"/>
              </w:rPr>
            </w:pPr>
          </w:p>
        </w:tc>
        <w:tc>
          <w:tcPr>
            <w:tcW w:w="3327" w:type="dxa"/>
            <w:tcBorders>
              <w:top w:val="nil"/>
              <w:bottom w:val="nil"/>
            </w:tcBorders>
          </w:tcPr>
          <w:p w14:paraId="3E7786FB">
            <w:pPr>
              <w:pStyle w:val="7"/>
              <w:tabs>
                <w:tab w:val="left" w:pos="1734"/>
              </w:tabs>
              <w:spacing w:line="206" w:lineRule="exact"/>
              <w:ind w:left="32"/>
              <w:rPr>
                <w:sz w:val="20"/>
              </w:rPr>
            </w:pPr>
            <w:r>
              <w:rPr>
                <w:sz w:val="20"/>
              </w:rPr>
              <w:t>□两微一端</w:t>
            </w:r>
            <w:r>
              <w:rPr>
                <w:sz w:val="20"/>
              </w:rPr>
              <w:tab/>
            </w:r>
            <w:r>
              <w:rPr>
                <w:sz w:val="20"/>
              </w:rPr>
              <w:t>□发布会/听证会</w:t>
            </w:r>
          </w:p>
        </w:tc>
        <w:tc>
          <w:tcPr>
            <w:tcW w:w="483" w:type="dxa"/>
            <w:tcBorders>
              <w:top w:val="nil"/>
              <w:bottom w:val="nil"/>
            </w:tcBorders>
          </w:tcPr>
          <w:p w14:paraId="7D043BF0">
            <w:pPr>
              <w:pStyle w:val="7"/>
              <w:rPr>
                <w:rFonts w:ascii="Times New Roman"/>
                <w:sz w:val="16"/>
              </w:rPr>
            </w:pPr>
          </w:p>
        </w:tc>
        <w:tc>
          <w:tcPr>
            <w:tcW w:w="483" w:type="dxa"/>
            <w:vMerge w:val="continue"/>
            <w:tcBorders>
              <w:top w:val="nil"/>
            </w:tcBorders>
          </w:tcPr>
          <w:p w14:paraId="37E6A5D5">
            <w:pPr>
              <w:rPr>
                <w:sz w:val="2"/>
                <w:szCs w:val="2"/>
              </w:rPr>
            </w:pPr>
          </w:p>
        </w:tc>
        <w:tc>
          <w:tcPr>
            <w:tcW w:w="483" w:type="dxa"/>
            <w:tcBorders>
              <w:top w:val="nil"/>
              <w:bottom w:val="nil"/>
            </w:tcBorders>
          </w:tcPr>
          <w:p w14:paraId="4AF2DDA2">
            <w:pPr>
              <w:pStyle w:val="7"/>
              <w:rPr>
                <w:rFonts w:ascii="Times New Roman"/>
                <w:sz w:val="16"/>
              </w:rPr>
            </w:pPr>
          </w:p>
        </w:tc>
        <w:tc>
          <w:tcPr>
            <w:tcW w:w="483" w:type="dxa"/>
            <w:vMerge w:val="continue"/>
            <w:tcBorders>
              <w:top w:val="nil"/>
            </w:tcBorders>
          </w:tcPr>
          <w:p w14:paraId="2A055ACD">
            <w:pPr>
              <w:rPr>
                <w:sz w:val="2"/>
                <w:szCs w:val="2"/>
              </w:rPr>
            </w:pPr>
          </w:p>
        </w:tc>
        <w:tc>
          <w:tcPr>
            <w:tcW w:w="483" w:type="dxa"/>
            <w:vMerge w:val="continue"/>
            <w:tcBorders>
              <w:top w:val="nil"/>
            </w:tcBorders>
          </w:tcPr>
          <w:p w14:paraId="36B345B9">
            <w:pPr>
              <w:rPr>
                <w:sz w:val="2"/>
                <w:szCs w:val="2"/>
              </w:rPr>
            </w:pPr>
          </w:p>
        </w:tc>
        <w:tc>
          <w:tcPr>
            <w:tcW w:w="483" w:type="dxa"/>
            <w:tcBorders>
              <w:top w:val="nil"/>
              <w:bottom w:val="nil"/>
            </w:tcBorders>
          </w:tcPr>
          <w:p w14:paraId="387E0E13">
            <w:pPr>
              <w:pStyle w:val="7"/>
              <w:rPr>
                <w:rFonts w:ascii="Times New Roman"/>
                <w:sz w:val="16"/>
              </w:rPr>
            </w:pPr>
          </w:p>
        </w:tc>
      </w:tr>
      <w:tr w14:paraId="53EA0A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68" w:hRule="atLeast"/>
        </w:trPr>
        <w:tc>
          <w:tcPr>
            <w:tcW w:w="360" w:type="dxa"/>
            <w:tcBorders>
              <w:top w:val="nil"/>
              <w:bottom w:val="nil"/>
            </w:tcBorders>
          </w:tcPr>
          <w:p w14:paraId="51CF41D0">
            <w:pPr>
              <w:pStyle w:val="7"/>
              <w:spacing w:before="9"/>
              <w:rPr>
                <w:rFonts w:ascii="PMingLiU"/>
                <w:sz w:val="25"/>
              </w:rPr>
            </w:pPr>
          </w:p>
          <w:p w14:paraId="422387C1">
            <w:pPr>
              <w:pStyle w:val="7"/>
              <w:spacing w:before="1"/>
              <w:ind w:left="23"/>
              <w:jc w:val="center"/>
              <w:rPr>
                <w:sz w:val="20"/>
              </w:rPr>
            </w:pPr>
            <w:r>
              <w:rPr>
                <w:w w:val="99"/>
                <w:sz w:val="20"/>
              </w:rPr>
              <w:t>3</w:t>
            </w:r>
          </w:p>
        </w:tc>
        <w:tc>
          <w:tcPr>
            <w:tcW w:w="526" w:type="dxa"/>
            <w:tcBorders>
              <w:top w:val="nil"/>
              <w:bottom w:val="nil"/>
            </w:tcBorders>
          </w:tcPr>
          <w:p w14:paraId="56642512">
            <w:pPr>
              <w:pStyle w:val="7"/>
              <w:rPr>
                <w:rFonts w:ascii="Times New Roman"/>
                <w:sz w:val="20"/>
              </w:rPr>
            </w:pPr>
          </w:p>
        </w:tc>
        <w:tc>
          <w:tcPr>
            <w:tcW w:w="732" w:type="dxa"/>
            <w:tcBorders>
              <w:top w:val="nil"/>
              <w:bottom w:val="nil"/>
            </w:tcBorders>
          </w:tcPr>
          <w:p w14:paraId="0BE0F7C0">
            <w:pPr>
              <w:pStyle w:val="7"/>
              <w:spacing w:before="4"/>
              <w:rPr>
                <w:rFonts w:ascii="PMingLiU"/>
                <w:sz w:val="17"/>
              </w:rPr>
            </w:pPr>
          </w:p>
          <w:p w14:paraId="0D24C877">
            <w:pPr>
              <w:pStyle w:val="7"/>
              <w:spacing w:before="1" w:line="230" w:lineRule="auto"/>
              <w:ind w:left="69" w:right="43"/>
              <w:rPr>
                <w:sz w:val="20"/>
              </w:rPr>
            </w:pPr>
            <w:r>
              <w:rPr>
                <w:sz w:val="20"/>
              </w:rPr>
              <w:t>其他政策文件</w:t>
            </w:r>
          </w:p>
        </w:tc>
        <w:tc>
          <w:tcPr>
            <w:tcW w:w="3286" w:type="dxa"/>
            <w:tcBorders>
              <w:top w:val="nil"/>
              <w:bottom w:val="nil"/>
            </w:tcBorders>
          </w:tcPr>
          <w:p w14:paraId="1219FD17">
            <w:pPr>
              <w:pStyle w:val="7"/>
              <w:spacing w:before="9"/>
              <w:rPr>
                <w:rFonts w:ascii="PMingLiU"/>
                <w:sz w:val="25"/>
              </w:rPr>
            </w:pPr>
          </w:p>
          <w:p w14:paraId="3FD8109D">
            <w:pPr>
              <w:pStyle w:val="7"/>
              <w:spacing w:before="1"/>
              <w:ind w:left="35"/>
              <w:rPr>
                <w:sz w:val="20"/>
              </w:rPr>
            </w:pPr>
            <w:r>
              <w:rPr>
                <w:sz w:val="20"/>
              </w:rPr>
              <w:t>涉及扶贫领域其他政策文件</w:t>
            </w:r>
          </w:p>
        </w:tc>
        <w:tc>
          <w:tcPr>
            <w:tcW w:w="1340" w:type="dxa"/>
            <w:tcBorders>
              <w:top w:val="nil"/>
              <w:bottom w:val="nil"/>
            </w:tcBorders>
          </w:tcPr>
          <w:p w14:paraId="40BCD96D">
            <w:pPr>
              <w:pStyle w:val="7"/>
              <w:spacing w:before="120" w:line="230" w:lineRule="auto"/>
              <w:ind w:left="35" w:right="87"/>
              <w:jc w:val="both"/>
              <w:rPr>
                <w:sz w:val="20"/>
              </w:rPr>
            </w:pPr>
            <w:r>
              <w:rPr>
                <w:spacing w:val="-4"/>
                <w:sz w:val="20"/>
              </w:rPr>
              <w:t>《中华人民共和国</w:t>
            </w:r>
            <w:r>
              <w:rPr>
                <w:rFonts w:hint="eastAsia"/>
                <w:spacing w:val="-4"/>
                <w:sz w:val="20"/>
                <w:lang w:eastAsia="zh-CN"/>
              </w:rPr>
              <w:t>中华人民共和国中华人民共和国政府信息公开条例</w:t>
            </w:r>
            <w:r>
              <w:rPr>
                <w:sz w:val="20"/>
              </w:rPr>
              <w:t>》</w:t>
            </w:r>
          </w:p>
        </w:tc>
        <w:tc>
          <w:tcPr>
            <w:tcW w:w="1160" w:type="dxa"/>
            <w:tcBorders>
              <w:top w:val="nil"/>
              <w:bottom w:val="nil"/>
            </w:tcBorders>
          </w:tcPr>
          <w:p w14:paraId="5AD283E5">
            <w:pPr>
              <w:pStyle w:val="7"/>
              <w:spacing w:before="112" w:line="251" w:lineRule="exact"/>
              <w:ind w:left="178" w:right="160"/>
              <w:jc w:val="center"/>
              <w:rPr>
                <w:sz w:val="20"/>
              </w:rPr>
            </w:pPr>
            <w:r>
              <w:rPr>
                <w:w w:val="95"/>
                <w:sz w:val="20"/>
              </w:rPr>
              <w:t>信息形成</w:t>
            </w:r>
          </w:p>
          <w:p w14:paraId="72923454">
            <w:pPr>
              <w:pStyle w:val="7"/>
              <w:spacing w:before="2" w:line="230" w:lineRule="auto"/>
              <w:ind w:left="80" w:right="59" w:hanging="2"/>
              <w:jc w:val="center"/>
              <w:rPr>
                <w:sz w:val="20"/>
              </w:rPr>
            </w:pPr>
            <w:r>
              <w:rPr>
                <w:sz w:val="20"/>
              </w:rPr>
              <w:t>（变更</w:t>
            </w:r>
            <w:r>
              <w:rPr>
                <w:spacing w:val="-5"/>
                <w:sz w:val="20"/>
              </w:rPr>
              <w:t xml:space="preserve">）20 </w:t>
            </w:r>
            <w:r>
              <w:rPr>
                <w:spacing w:val="-3"/>
                <w:w w:val="95"/>
                <w:sz w:val="20"/>
              </w:rPr>
              <w:t>个工作日内</w:t>
            </w:r>
          </w:p>
        </w:tc>
        <w:tc>
          <w:tcPr>
            <w:tcW w:w="1009" w:type="dxa"/>
            <w:tcBorders>
              <w:top w:val="nil"/>
              <w:bottom w:val="nil"/>
            </w:tcBorders>
          </w:tcPr>
          <w:p w14:paraId="5E860458">
            <w:pPr>
              <w:pStyle w:val="7"/>
              <w:spacing w:before="5"/>
              <w:rPr>
                <w:rFonts w:ascii="PMingLiU"/>
                <w:sz w:val="17"/>
              </w:rPr>
            </w:pPr>
          </w:p>
          <w:p w14:paraId="57836C1B">
            <w:pPr>
              <w:pStyle w:val="7"/>
              <w:spacing w:line="230" w:lineRule="auto"/>
              <w:ind w:left="206" w:right="84" w:hanging="101"/>
              <w:rPr>
                <w:sz w:val="20"/>
              </w:rPr>
            </w:pPr>
            <w:r>
              <w:rPr>
                <w:sz w:val="20"/>
              </w:rPr>
              <w:t>弄岛镇人民政府</w:t>
            </w:r>
          </w:p>
        </w:tc>
        <w:tc>
          <w:tcPr>
            <w:tcW w:w="3327" w:type="dxa"/>
            <w:tcBorders>
              <w:top w:val="nil"/>
              <w:bottom w:val="nil"/>
            </w:tcBorders>
          </w:tcPr>
          <w:p w14:paraId="3B233433">
            <w:pPr>
              <w:pStyle w:val="7"/>
              <w:tabs>
                <w:tab w:val="left" w:pos="1734"/>
              </w:tabs>
              <w:spacing w:line="237" w:lineRule="exact"/>
              <w:ind w:left="32"/>
              <w:rPr>
                <w:sz w:val="20"/>
              </w:rPr>
            </w:pPr>
            <w:r>
              <w:rPr>
                <w:sz w:val="20"/>
              </w:rPr>
              <w:t>□广播电视</w:t>
            </w:r>
            <w:r>
              <w:rPr>
                <w:sz w:val="20"/>
              </w:rPr>
              <w:tab/>
            </w:r>
            <w:r>
              <w:rPr>
                <w:sz w:val="20"/>
              </w:rPr>
              <w:t>□纸质媒体</w:t>
            </w:r>
          </w:p>
          <w:p w14:paraId="45861FF9">
            <w:pPr>
              <w:pStyle w:val="7"/>
              <w:tabs>
                <w:tab w:val="left" w:pos="1731"/>
              </w:tabs>
              <w:spacing w:line="247" w:lineRule="exact"/>
              <w:ind w:left="32"/>
              <w:rPr>
                <w:sz w:val="20"/>
              </w:rPr>
            </w:pPr>
            <w:r>
              <w:rPr>
                <w:sz w:val="20"/>
              </w:rPr>
              <w:t>□公开查阅点</w:t>
            </w:r>
            <w:r>
              <w:rPr>
                <w:sz w:val="20"/>
              </w:rPr>
              <w:tab/>
            </w:r>
            <w:r>
              <w:rPr>
                <w:sz w:val="20"/>
              </w:rPr>
              <w:t>■政务服务中心</w:t>
            </w:r>
          </w:p>
          <w:p w14:paraId="281D4542">
            <w:pPr>
              <w:pStyle w:val="7"/>
              <w:tabs>
                <w:tab w:val="left" w:pos="1731"/>
              </w:tabs>
              <w:spacing w:line="247" w:lineRule="exact"/>
              <w:ind w:left="32"/>
              <w:rPr>
                <w:sz w:val="20"/>
              </w:rPr>
            </w:pPr>
            <w:r>
              <w:rPr>
                <w:sz w:val="20"/>
              </w:rPr>
              <w:t>□便民服务站</w:t>
            </w:r>
            <w:r>
              <w:rPr>
                <w:sz w:val="20"/>
              </w:rPr>
              <w:tab/>
            </w:r>
            <w:r>
              <w:rPr>
                <w:sz w:val="20"/>
              </w:rPr>
              <w:t>□入户/现场</w:t>
            </w:r>
          </w:p>
          <w:p w14:paraId="5A914AF5">
            <w:pPr>
              <w:pStyle w:val="7"/>
              <w:spacing w:line="217" w:lineRule="exact"/>
              <w:ind w:left="32"/>
              <w:rPr>
                <w:sz w:val="20"/>
              </w:rPr>
            </w:pPr>
            <w:r>
              <w:rPr>
                <w:sz w:val="20"/>
              </w:rPr>
              <w:t>■社区/企事业单位/村公示栏（电子</w:t>
            </w:r>
          </w:p>
        </w:tc>
        <w:tc>
          <w:tcPr>
            <w:tcW w:w="483" w:type="dxa"/>
            <w:tcBorders>
              <w:top w:val="nil"/>
              <w:bottom w:val="nil"/>
            </w:tcBorders>
          </w:tcPr>
          <w:p w14:paraId="655F4956">
            <w:pPr>
              <w:pStyle w:val="7"/>
              <w:spacing w:before="7"/>
              <w:rPr>
                <w:rFonts w:ascii="PMingLiU"/>
                <w:sz w:val="25"/>
              </w:rPr>
            </w:pPr>
          </w:p>
          <w:p w14:paraId="77B6FB21">
            <w:pPr>
              <w:pStyle w:val="7"/>
              <w:spacing w:before="1"/>
              <w:ind w:right="168"/>
              <w:jc w:val="right"/>
              <w:rPr>
                <w:rFonts w:ascii="Arial" w:hAnsi="Arial"/>
                <w:sz w:val="20"/>
              </w:rPr>
            </w:pPr>
            <w:r>
              <w:rPr>
                <w:rFonts w:ascii="Arial" w:hAnsi="Arial"/>
                <w:w w:val="99"/>
                <w:sz w:val="20"/>
              </w:rPr>
              <w:t>√</w:t>
            </w:r>
          </w:p>
        </w:tc>
        <w:tc>
          <w:tcPr>
            <w:tcW w:w="483" w:type="dxa"/>
            <w:vMerge w:val="continue"/>
            <w:tcBorders>
              <w:top w:val="nil"/>
            </w:tcBorders>
          </w:tcPr>
          <w:p w14:paraId="47FA1320">
            <w:pPr>
              <w:rPr>
                <w:sz w:val="2"/>
                <w:szCs w:val="2"/>
              </w:rPr>
            </w:pPr>
          </w:p>
        </w:tc>
        <w:tc>
          <w:tcPr>
            <w:tcW w:w="483" w:type="dxa"/>
            <w:tcBorders>
              <w:top w:val="nil"/>
              <w:bottom w:val="nil"/>
            </w:tcBorders>
          </w:tcPr>
          <w:p w14:paraId="1576314D">
            <w:pPr>
              <w:pStyle w:val="7"/>
              <w:spacing w:before="7"/>
              <w:rPr>
                <w:rFonts w:ascii="PMingLiU"/>
                <w:sz w:val="25"/>
              </w:rPr>
            </w:pPr>
          </w:p>
          <w:p w14:paraId="4D651F84">
            <w:pPr>
              <w:pStyle w:val="7"/>
              <w:spacing w:before="1"/>
              <w:ind w:left="10"/>
              <w:jc w:val="center"/>
              <w:rPr>
                <w:rFonts w:ascii="Arial" w:hAnsi="Arial"/>
                <w:sz w:val="20"/>
              </w:rPr>
            </w:pPr>
            <w:r>
              <w:rPr>
                <w:rFonts w:ascii="Arial" w:hAnsi="Arial"/>
                <w:w w:val="99"/>
                <w:sz w:val="20"/>
              </w:rPr>
              <w:t>√</w:t>
            </w:r>
          </w:p>
        </w:tc>
        <w:tc>
          <w:tcPr>
            <w:tcW w:w="483" w:type="dxa"/>
            <w:vMerge w:val="continue"/>
            <w:tcBorders>
              <w:top w:val="nil"/>
            </w:tcBorders>
          </w:tcPr>
          <w:p w14:paraId="3B5A9667">
            <w:pPr>
              <w:rPr>
                <w:sz w:val="2"/>
                <w:szCs w:val="2"/>
              </w:rPr>
            </w:pPr>
          </w:p>
        </w:tc>
        <w:tc>
          <w:tcPr>
            <w:tcW w:w="483" w:type="dxa"/>
            <w:vMerge w:val="continue"/>
            <w:tcBorders>
              <w:top w:val="nil"/>
            </w:tcBorders>
          </w:tcPr>
          <w:p w14:paraId="16BC8AA7">
            <w:pPr>
              <w:rPr>
                <w:sz w:val="2"/>
                <w:szCs w:val="2"/>
              </w:rPr>
            </w:pPr>
          </w:p>
        </w:tc>
        <w:tc>
          <w:tcPr>
            <w:tcW w:w="483" w:type="dxa"/>
            <w:tcBorders>
              <w:top w:val="nil"/>
              <w:bottom w:val="nil"/>
            </w:tcBorders>
          </w:tcPr>
          <w:p w14:paraId="56F3E226">
            <w:pPr>
              <w:pStyle w:val="7"/>
              <w:spacing w:before="7"/>
              <w:rPr>
                <w:rFonts w:ascii="PMingLiU"/>
                <w:sz w:val="25"/>
              </w:rPr>
            </w:pPr>
          </w:p>
          <w:p w14:paraId="11648146">
            <w:pPr>
              <w:pStyle w:val="7"/>
              <w:spacing w:before="1"/>
              <w:ind w:left="7"/>
              <w:jc w:val="center"/>
              <w:rPr>
                <w:rFonts w:ascii="Arial" w:hAnsi="Arial"/>
                <w:sz w:val="20"/>
              </w:rPr>
            </w:pPr>
            <w:r>
              <w:rPr>
                <w:rFonts w:ascii="Arial" w:hAnsi="Arial"/>
                <w:w w:val="99"/>
                <w:sz w:val="20"/>
              </w:rPr>
              <w:t>√</w:t>
            </w:r>
          </w:p>
        </w:tc>
      </w:tr>
      <w:tr w14:paraId="2FC29C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7" w:hRule="atLeast"/>
        </w:trPr>
        <w:tc>
          <w:tcPr>
            <w:tcW w:w="360" w:type="dxa"/>
            <w:tcBorders>
              <w:top w:val="nil"/>
              <w:bottom w:val="nil"/>
            </w:tcBorders>
          </w:tcPr>
          <w:p w14:paraId="5368018B">
            <w:pPr>
              <w:pStyle w:val="7"/>
              <w:rPr>
                <w:rFonts w:ascii="Times New Roman"/>
                <w:sz w:val="16"/>
              </w:rPr>
            </w:pPr>
          </w:p>
        </w:tc>
        <w:tc>
          <w:tcPr>
            <w:tcW w:w="526" w:type="dxa"/>
            <w:tcBorders>
              <w:top w:val="nil"/>
              <w:bottom w:val="nil"/>
            </w:tcBorders>
          </w:tcPr>
          <w:p w14:paraId="712927D5">
            <w:pPr>
              <w:pStyle w:val="7"/>
              <w:rPr>
                <w:rFonts w:ascii="Times New Roman"/>
                <w:sz w:val="16"/>
              </w:rPr>
            </w:pPr>
          </w:p>
        </w:tc>
        <w:tc>
          <w:tcPr>
            <w:tcW w:w="732" w:type="dxa"/>
            <w:tcBorders>
              <w:top w:val="nil"/>
              <w:bottom w:val="nil"/>
            </w:tcBorders>
          </w:tcPr>
          <w:p w14:paraId="34C68C76">
            <w:pPr>
              <w:pStyle w:val="7"/>
              <w:rPr>
                <w:rFonts w:ascii="Times New Roman"/>
                <w:sz w:val="16"/>
              </w:rPr>
            </w:pPr>
          </w:p>
        </w:tc>
        <w:tc>
          <w:tcPr>
            <w:tcW w:w="3286" w:type="dxa"/>
            <w:tcBorders>
              <w:top w:val="nil"/>
              <w:bottom w:val="nil"/>
            </w:tcBorders>
          </w:tcPr>
          <w:p w14:paraId="25DAD479">
            <w:pPr>
              <w:pStyle w:val="7"/>
              <w:rPr>
                <w:rFonts w:ascii="Times New Roman"/>
                <w:sz w:val="16"/>
              </w:rPr>
            </w:pPr>
          </w:p>
        </w:tc>
        <w:tc>
          <w:tcPr>
            <w:tcW w:w="1340" w:type="dxa"/>
            <w:tcBorders>
              <w:top w:val="nil"/>
              <w:bottom w:val="nil"/>
            </w:tcBorders>
          </w:tcPr>
          <w:p w14:paraId="37D6583C">
            <w:pPr>
              <w:pStyle w:val="7"/>
              <w:rPr>
                <w:rFonts w:ascii="Times New Roman"/>
                <w:sz w:val="16"/>
              </w:rPr>
            </w:pPr>
          </w:p>
        </w:tc>
        <w:tc>
          <w:tcPr>
            <w:tcW w:w="1160" w:type="dxa"/>
            <w:tcBorders>
              <w:top w:val="nil"/>
              <w:bottom w:val="nil"/>
            </w:tcBorders>
          </w:tcPr>
          <w:p w14:paraId="72158266">
            <w:pPr>
              <w:pStyle w:val="7"/>
              <w:rPr>
                <w:rFonts w:ascii="Times New Roman"/>
                <w:sz w:val="16"/>
              </w:rPr>
            </w:pPr>
          </w:p>
        </w:tc>
        <w:tc>
          <w:tcPr>
            <w:tcW w:w="1009" w:type="dxa"/>
            <w:tcBorders>
              <w:top w:val="nil"/>
              <w:bottom w:val="nil"/>
            </w:tcBorders>
          </w:tcPr>
          <w:p w14:paraId="6A9322B8">
            <w:pPr>
              <w:pStyle w:val="7"/>
              <w:rPr>
                <w:rFonts w:ascii="Times New Roman"/>
                <w:sz w:val="16"/>
              </w:rPr>
            </w:pPr>
          </w:p>
        </w:tc>
        <w:tc>
          <w:tcPr>
            <w:tcW w:w="3327" w:type="dxa"/>
            <w:tcBorders>
              <w:top w:val="nil"/>
              <w:bottom w:val="nil"/>
            </w:tcBorders>
          </w:tcPr>
          <w:p w14:paraId="7AEB9428">
            <w:pPr>
              <w:pStyle w:val="7"/>
              <w:spacing w:line="207" w:lineRule="exact"/>
              <w:ind w:left="32"/>
              <w:rPr>
                <w:sz w:val="20"/>
              </w:rPr>
            </w:pPr>
            <w:r>
              <w:rPr>
                <w:sz w:val="20"/>
              </w:rPr>
              <w:t>屏）</w:t>
            </w:r>
          </w:p>
        </w:tc>
        <w:tc>
          <w:tcPr>
            <w:tcW w:w="483" w:type="dxa"/>
            <w:tcBorders>
              <w:top w:val="nil"/>
              <w:bottom w:val="nil"/>
            </w:tcBorders>
          </w:tcPr>
          <w:p w14:paraId="477CC290">
            <w:pPr>
              <w:pStyle w:val="7"/>
              <w:rPr>
                <w:rFonts w:ascii="Times New Roman"/>
                <w:sz w:val="16"/>
              </w:rPr>
            </w:pPr>
          </w:p>
        </w:tc>
        <w:tc>
          <w:tcPr>
            <w:tcW w:w="483" w:type="dxa"/>
            <w:vMerge w:val="continue"/>
            <w:tcBorders>
              <w:top w:val="nil"/>
            </w:tcBorders>
          </w:tcPr>
          <w:p w14:paraId="4C18C0AB">
            <w:pPr>
              <w:rPr>
                <w:sz w:val="2"/>
                <w:szCs w:val="2"/>
              </w:rPr>
            </w:pPr>
          </w:p>
        </w:tc>
        <w:tc>
          <w:tcPr>
            <w:tcW w:w="483" w:type="dxa"/>
            <w:tcBorders>
              <w:top w:val="nil"/>
              <w:bottom w:val="nil"/>
            </w:tcBorders>
          </w:tcPr>
          <w:p w14:paraId="5AC5DC35">
            <w:pPr>
              <w:pStyle w:val="7"/>
              <w:rPr>
                <w:rFonts w:ascii="Times New Roman"/>
                <w:sz w:val="16"/>
              </w:rPr>
            </w:pPr>
          </w:p>
        </w:tc>
        <w:tc>
          <w:tcPr>
            <w:tcW w:w="483" w:type="dxa"/>
            <w:vMerge w:val="continue"/>
            <w:tcBorders>
              <w:top w:val="nil"/>
            </w:tcBorders>
          </w:tcPr>
          <w:p w14:paraId="3CCA056F">
            <w:pPr>
              <w:rPr>
                <w:sz w:val="2"/>
                <w:szCs w:val="2"/>
              </w:rPr>
            </w:pPr>
          </w:p>
        </w:tc>
        <w:tc>
          <w:tcPr>
            <w:tcW w:w="483" w:type="dxa"/>
            <w:vMerge w:val="continue"/>
            <w:tcBorders>
              <w:top w:val="nil"/>
            </w:tcBorders>
          </w:tcPr>
          <w:p w14:paraId="661D2CBB">
            <w:pPr>
              <w:rPr>
                <w:sz w:val="2"/>
                <w:szCs w:val="2"/>
              </w:rPr>
            </w:pPr>
          </w:p>
        </w:tc>
        <w:tc>
          <w:tcPr>
            <w:tcW w:w="483" w:type="dxa"/>
            <w:tcBorders>
              <w:top w:val="nil"/>
              <w:bottom w:val="nil"/>
            </w:tcBorders>
          </w:tcPr>
          <w:p w14:paraId="58585CA2">
            <w:pPr>
              <w:pStyle w:val="7"/>
              <w:rPr>
                <w:rFonts w:ascii="Times New Roman"/>
                <w:sz w:val="16"/>
              </w:rPr>
            </w:pPr>
          </w:p>
        </w:tc>
      </w:tr>
      <w:tr w14:paraId="727CFD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4" w:hRule="atLeast"/>
        </w:trPr>
        <w:tc>
          <w:tcPr>
            <w:tcW w:w="360" w:type="dxa"/>
            <w:tcBorders>
              <w:top w:val="nil"/>
            </w:tcBorders>
          </w:tcPr>
          <w:p w14:paraId="341F6427">
            <w:pPr>
              <w:pStyle w:val="7"/>
              <w:rPr>
                <w:rFonts w:ascii="Times New Roman"/>
                <w:sz w:val="20"/>
              </w:rPr>
            </w:pPr>
          </w:p>
        </w:tc>
        <w:tc>
          <w:tcPr>
            <w:tcW w:w="526" w:type="dxa"/>
            <w:tcBorders>
              <w:top w:val="nil"/>
            </w:tcBorders>
          </w:tcPr>
          <w:p w14:paraId="40E9E07D">
            <w:pPr>
              <w:pStyle w:val="7"/>
              <w:rPr>
                <w:rFonts w:ascii="Times New Roman"/>
                <w:sz w:val="20"/>
              </w:rPr>
            </w:pPr>
          </w:p>
        </w:tc>
        <w:tc>
          <w:tcPr>
            <w:tcW w:w="732" w:type="dxa"/>
            <w:tcBorders>
              <w:top w:val="nil"/>
            </w:tcBorders>
          </w:tcPr>
          <w:p w14:paraId="3EC85524">
            <w:pPr>
              <w:pStyle w:val="7"/>
              <w:rPr>
                <w:rFonts w:ascii="Times New Roman"/>
                <w:sz w:val="20"/>
              </w:rPr>
            </w:pPr>
          </w:p>
        </w:tc>
        <w:tc>
          <w:tcPr>
            <w:tcW w:w="3286" w:type="dxa"/>
            <w:tcBorders>
              <w:top w:val="nil"/>
            </w:tcBorders>
          </w:tcPr>
          <w:p w14:paraId="78665580">
            <w:pPr>
              <w:pStyle w:val="7"/>
              <w:rPr>
                <w:rFonts w:ascii="Times New Roman"/>
                <w:sz w:val="20"/>
              </w:rPr>
            </w:pPr>
          </w:p>
        </w:tc>
        <w:tc>
          <w:tcPr>
            <w:tcW w:w="1340" w:type="dxa"/>
            <w:tcBorders>
              <w:top w:val="nil"/>
            </w:tcBorders>
          </w:tcPr>
          <w:p w14:paraId="5DA5FE65">
            <w:pPr>
              <w:pStyle w:val="7"/>
              <w:rPr>
                <w:rFonts w:ascii="Times New Roman"/>
                <w:sz w:val="20"/>
              </w:rPr>
            </w:pPr>
          </w:p>
        </w:tc>
        <w:tc>
          <w:tcPr>
            <w:tcW w:w="1160" w:type="dxa"/>
            <w:tcBorders>
              <w:top w:val="nil"/>
            </w:tcBorders>
          </w:tcPr>
          <w:p w14:paraId="38F189C1">
            <w:pPr>
              <w:pStyle w:val="7"/>
              <w:rPr>
                <w:rFonts w:ascii="Times New Roman"/>
                <w:sz w:val="20"/>
              </w:rPr>
            </w:pPr>
          </w:p>
        </w:tc>
        <w:tc>
          <w:tcPr>
            <w:tcW w:w="1009" w:type="dxa"/>
            <w:tcBorders>
              <w:top w:val="nil"/>
            </w:tcBorders>
          </w:tcPr>
          <w:p w14:paraId="576BD391">
            <w:pPr>
              <w:pStyle w:val="7"/>
              <w:rPr>
                <w:rFonts w:ascii="Times New Roman"/>
                <w:sz w:val="20"/>
              </w:rPr>
            </w:pPr>
          </w:p>
        </w:tc>
        <w:tc>
          <w:tcPr>
            <w:tcW w:w="3327" w:type="dxa"/>
            <w:tcBorders>
              <w:top w:val="nil"/>
            </w:tcBorders>
          </w:tcPr>
          <w:p w14:paraId="47F15C52">
            <w:pPr>
              <w:pStyle w:val="7"/>
              <w:tabs>
                <w:tab w:val="left" w:pos="1734"/>
              </w:tabs>
              <w:spacing w:line="241" w:lineRule="exact"/>
              <w:ind w:left="32"/>
              <w:rPr>
                <w:sz w:val="20"/>
              </w:rPr>
            </w:pPr>
            <w:r>
              <w:rPr>
                <w:sz w:val="20"/>
              </w:rPr>
              <w:t>□精准推送</w:t>
            </w:r>
            <w:r>
              <w:rPr>
                <w:sz w:val="20"/>
              </w:rPr>
              <w:tab/>
            </w:r>
            <w:r>
              <w:rPr>
                <w:sz w:val="20"/>
              </w:rPr>
              <w:t>□其他</w:t>
            </w:r>
          </w:p>
        </w:tc>
        <w:tc>
          <w:tcPr>
            <w:tcW w:w="483" w:type="dxa"/>
            <w:tcBorders>
              <w:top w:val="nil"/>
            </w:tcBorders>
          </w:tcPr>
          <w:p w14:paraId="197CEBA1">
            <w:pPr>
              <w:pStyle w:val="7"/>
              <w:rPr>
                <w:rFonts w:ascii="Times New Roman"/>
                <w:sz w:val="20"/>
              </w:rPr>
            </w:pPr>
          </w:p>
        </w:tc>
        <w:tc>
          <w:tcPr>
            <w:tcW w:w="483" w:type="dxa"/>
            <w:vMerge w:val="continue"/>
            <w:tcBorders>
              <w:top w:val="nil"/>
            </w:tcBorders>
          </w:tcPr>
          <w:p w14:paraId="5023EBFA">
            <w:pPr>
              <w:rPr>
                <w:sz w:val="2"/>
                <w:szCs w:val="2"/>
              </w:rPr>
            </w:pPr>
          </w:p>
        </w:tc>
        <w:tc>
          <w:tcPr>
            <w:tcW w:w="483" w:type="dxa"/>
            <w:tcBorders>
              <w:top w:val="nil"/>
            </w:tcBorders>
          </w:tcPr>
          <w:p w14:paraId="6F3685B4">
            <w:pPr>
              <w:pStyle w:val="7"/>
              <w:rPr>
                <w:rFonts w:ascii="Times New Roman"/>
                <w:sz w:val="20"/>
              </w:rPr>
            </w:pPr>
          </w:p>
        </w:tc>
        <w:tc>
          <w:tcPr>
            <w:tcW w:w="483" w:type="dxa"/>
            <w:vMerge w:val="continue"/>
            <w:tcBorders>
              <w:top w:val="nil"/>
            </w:tcBorders>
          </w:tcPr>
          <w:p w14:paraId="103D5A3F">
            <w:pPr>
              <w:rPr>
                <w:sz w:val="2"/>
                <w:szCs w:val="2"/>
              </w:rPr>
            </w:pPr>
          </w:p>
        </w:tc>
        <w:tc>
          <w:tcPr>
            <w:tcW w:w="483" w:type="dxa"/>
            <w:vMerge w:val="continue"/>
            <w:tcBorders>
              <w:top w:val="nil"/>
            </w:tcBorders>
          </w:tcPr>
          <w:p w14:paraId="20A3D45B">
            <w:pPr>
              <w:rPr>
                <w:sz w:val="2"/>
                <w:szCs w:val="2"/>
              </w:rPr>
            </w:pPr>
          </w:p>
        </w:tc>
        <w:tc>
          <w:tcPr>
            <w:tcW w:w="483" w:type="dxa"/>
            <w:tcBorders>
              <w:top w:val="nil"/>
            </w:tcBorders>
          </w:tcPr>
          <w:p w14:paraId="2A2D1D20">
            <w:pPr>
              <w:pStyle w:val="7"/>
              <w:rPr>
                <w:rFonts w:ascii="Times New Roman"/>
                <w:sz w:val="20"/>
              </w:rPr>
            </w:pPr>
          </w:p>
        </w:tc>
      </w:tr>
    </w:tbl>
    <w:p w14:paraId="0D01523C">
      <w:pPr>
        <w:spacing w:after="0"/>
        <w:rPr>
          <w:rFonts w:ascii="Times New Roman"/>
          <w:sz w:val="20"/>
        </w:rPr>
        <w:sectPr>
          <w:pgSz w:w="16840" w:h="11910" w:orient="landscape"/>
          <w:pgMar w:top="1100" w:right="960" w:bottom="280" w:left="960" w:header="720" w:footer="720" w:gutter="0"/>
          <w:cols w:space="720" w:num="1"/>
        </w:sectPr>
      </w:pPr>
    </w:p>
    <w:p w14:paraId="58C2F247">
      <w:pPr>
        <w:pStyle w:val="2"/>
        <w:spacing w:after="1"/>
        <w:rPr>
          <w:sz w:val="23"/>
        </w:rPr>
      </w:pPr>
    </w:p>
    <w:tbl>
      <w:tblPr>
        <w:tblStyle w:val="3"/>
        <w:tblW w:w="0" w:type="auto"/>
        <w:tblInd w:w="141"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60"/>
        <w:gridCol w:w="526"/>
        <w:gridCol w:w="732"/>
        <w:gridCol w:w="3286"/>
        <w:gridCol w:w="1340"/>
        <w:gridCol w:w="1160"/>
        <w:gridCol w:w="1009"/>
        <w:gridCol w:w="3327"/>
        <w:gridCol w:w="483"/>
        <w:gridCol w:w="483"/>
        <w:gridCol w:w="483"/>
        <w:gridCol w:w="483"/>
        <w:gridCol w:w="483"/>
        <w:gridCol w:w="483"/>
      </w:tblGrid>
      <w:tr w14:paraId="0B62C8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1" w:hRule="atLeast"/>
        </w:trPr>
        <w:tc>
          <w:tcPr>
            <w:tcW w:w="360" w:type="dxa"/>
            <w:vMerge w:val="restart"/>
          </w:tcPr>
          <w:p w14:paraId="68A8CE84">
            <w:pPr>
              <w:pStyle w:val="7"/>
              <w:spacing w:before="10"/>
              <w:rPr>
                <w:rFonts w:ascii="PMingLiU"/>
                <w:sz w:val="20"/>
              </w:rPr>
            </w:pPr>
          </w:p>
          <w:p w14:paraId="00853679">
            <w:pPr>
              <w:pStyle w:val="7"/>
              <w:spacing w:line="230" w:lineRule="auto"/>
              <w:ind w:left="81" w:right="57"/>
              <w:rPr>
                <w:b/>
                <w:sz w:val="20"/>
              </w:rPr>
            </w:pPr>
            <w:r>
              <w:rPr>
                <w:b/>
                <w:sz w:val="20"/>
              </w:rPr>
              <w:t>序号</w:t>
            </w:r>
          </w:p>
        </w:tc>
        <w:tc>
          <w:tcPr>
            <w:tcW w:w="1258" w:type="dxa"/>
            <w:gridSpan w:val="2"/>
          </w:tcPr>
          <w:p w14:paraId="35AE05EA">
            <w:pPr>
              <w:pStyle w:val="7"/>
              <w:spacing w:before="90"/>
              <w:ind w:left="227"/>
              <w:rPr>
                <w:b/>
                <w:sz w:val="20"/>
              </w:rPr>
            </w:pPr>
            <w:r>
              <w:rPr>
                <w:b/>
                <w:sz w:val="20"/>
              </w:rPr>
              <w:t>公开事项</w:t>
            </w:r>
          </w:p>
        </w:tc>
        <w:tc>
          <w:tcPr>
            <w:tcW w:w="3286" w:type="dxa"/>
            <w:vMerge w:val="restart"/>
          </w:tcPr>
          <w:p w14:paraId="69B2DF1D">
            <w:pPr>
              <w:pStyle w:val="7"/>
              <w:spacing w:before="1"/>
              <w:rPr>
                <w:rFonts w:ascii="PMingLiU"/>
                <w:sz w:val="29"/>
              </w:rPr>
            </w:pPr>
          </w:p>
          <w:p w14:paraId="165586CC">
            <w:pPr>
              <w:pStyle w:val="7"/>
              <w:ind w:left="836"/>
              <w:rPr>
                <w:b/>
                <w:sz w:val="20"/>
              </w:rPr>
            </w:pPr>
            <w:r>
              <w:rPr>
                <w:b/>
                <w:sz w:val="20"/>
              </w:rPr>
              <w:t>公开内容（要素）</w:t>
            </w:r>
          </w:p>
        </w:tc>
        <w:tc>
          <w:tcPr>
            <w:tcW w:w="1340" w:type="dxa"/>
            <w:vMerge w:val="restart"/>
          </w:tcPr>
          <w:p w14:paraId="0F21C84F">
            <w:pPr>
              <w:pStyle w:val="7"/>
              <w:spacing w:before="1"/>
              <w:rPr>
                <w:rFonts w:ascii="PMingLiU"/>
                <w:sz w:val="29"/>
              </w:rPr>
            </w:pPr>
          </w:p>
          <w:p w14:paraId="18D0B463">
            <w:pPr>
              <w:pStyle w:val="7"/>
              <w:ind w:left="267"/>
              <w:rPr>
                <w:b/>
                <w:sz w:val="20"/>
              </w:rPr>
            </w:pPr>
            <w:r>
              <w:rPr>
                <w:b/>
                <w:sz w:val="20"/>
              </w:rPr>
              <w:t>公开依据</w:t>
            </w:r>
          </w:p>
        </w:tc>
        <w:tc>
          <w:tcPr>
            <w:tcW w:w="1160" w:type="dxa"/>
            <w:vMerge w:val="restart"/>
          </w:tcPr>
          <w:p w14:paraId="6A8460F1">
            <w:pPr>
              <w:pStyle w:val="7"/>
              <w:spacing w:before="1"/>
              <w:rPr>
                <w:rFonts w:ascii="PMingLiU"/>
                <w:sz w:val="29"/>
              </w:rPr>
            </w:pPr>
          </w:p>
          <w:p w14:paraId="201699B5">
            <w:pPr>
              <w:pStyle w:val="7"/>
              <w:ind w:left="175"/>
              <w:rPr>
                <w:b/>
                <w:sz w:val="20"/>
              </w:rPr>
            </w:pPr>
            <w:r>
              <w:rPr>
                <w:b/>
                <w:sz w:val="20"/>
              </w:rPr>
              <w:t>公开时限</w:t>
            </w:r>
          </w:p>
        </w:tc>
        <w:tc>
          <w:tcPr>
            <w:tcW w:w="1009" w:type="dxa"/>
            <w:vMerge w:val="restart"/>
          </w:tcPr>
          <w:p w14:paraId="4C41B286">
            <w:pPr>
              <w:pStyle w:val="7"/>
              <w:spacing w:before="1"/>
              <w:rPr>
                <w:rFonts w:ascii="PMingLiU"/>
                <w:sz w:val="29"/>
              </w:rPr>
            </w:pPr>
          </w:p>
          <w:p w14:paraId="68F68CBE">
            <w:pPr>
              <w:pStyle w:val="7"/>
              <w:ind w:left="100"/>
              <w:rPr>
                <w:b/>
                <w:sz w:val="20"/>
              </w:rPr>
            </w:pPr>
            <w:r>
              <w:rPr>
                <w:b/>
                <w:sz w:val="20"/>
              </w:rPr>
              <w:t>公开主体</w:t>
            </w:r>
          </w:p>
        </w:tc>
        <w:tc>
          <w:tcPr>
            <w:tcW w:w="3327" w:type="dxa"/>
            <w:vMerge w:val="restart"/>
          </w:tcPr>
          <w:p w14:paraId="6CF55FA0">
            <w:pPr>
              <w:pStyle w:val="7"/>
              <w:spacing w:before="1"/>
              <w:rPr>
                <w:rFonts w:ascii="PMingLiU"/>
                <w:sz w:val="29"/>
              </w:rPr>
            </w:pPr>
          </w:p>
          <w:p w14:paraId="1843279D">
            <w:pPr>
              <w:pStyle w:val="7"/>
              <w:ind w:left="956"/>
              <w:rPr>
                <w:b/>
                <w:sz w:val="20"/>
              </w:rPr>
            </w:pPr>
            <w:r>
              <w:rPr>
                <w:b/>
                <w:sz w:val="20"/>
              </w:rPr>
              <w:t>公开渠道和载体</w:t>
            </w:r>
          </w:p>
        </w:tc>
        <w:tc>
          <w:tcPr>
            <w:tcW w:w="966" w:type="dxa"/>
            <w:gridSpan w:val="2"/>
          </w:tcPr>
          <w:p w14:paraId="2FFF1CB4">
            <w:pPr>
              <w:pStyle w:val="7"/>
              <w:spacing w:before="90"/>
              <w:ind w:left="77"/>
              <w:rPr>
                <w:b/>
                <w:sz w:val="20"/>
              </w:rPr>
            </w:pPr>
            <w:r>
              <w:rPr>
                <w:b/>
                <w:sz w:val="20"/>
              </w:rPr>
              <w:t>公开对象</w:t>
            </w:r>
          </w:p>
        </w:tc>
        <w:tc>
          <w:tcPr>
            <w:tcW w:w="966" w:type="dxa"/>
            <w:gridSpan w:val="2"/>
          </w:tcPr>
          <w:p w14:paraId="13D26DC6">
            <w:pPr>
              <w:pStyle w:val="7"/>
              <w:spacing w:before="90"/>
              <w:ind w:left="76"/>
              <w:rPr>
                <w:b/>
                <w:sz w:val="20"/>
              </w:rPr>
            </w:pPr>
            <w:r>
              <w:rPr>
                <w:b/>
                <w:sz w:val="20"/>
              </w:rPr>
              <w:t>公开方式</w:t>
            </w:r>
          </w:p>
        </w:tc>
        <w:tc>
          <w:tcPr>
            <w:tcW w:w="966" w:type="dxa"/>
            <w:gridSpan w:val="2"/>
          </w:tcPr>
          <w:p w14:paraId="4E9D129F">
            <w:pPr>
              <w:pStyle w:val="7"/>
              <w:spacing w:before="90"/>
              <w:ind w:left="74"/>
              <w:rPr>
                <w:b/>
                <w:sz w:val="20"/>
              </w:rPr>
            </w:pPr>
            <w:r>
              <w:rPr>
                <w:b/>
                <w:sz w:val="20"/>
              </w:rPr>
              <w:t>公开层级</w:t>
            </w:r>
          </w:p>
        </w:tc>
      </w:tr>
      <w:tr w14:paraId="1479EA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11" w:hRule="atLeast"/>
        </w:trPr>
        <w:tc>
          <w:tcPr>
            <w:tcW w:w="360" w:type="dxa"/>
            <w:vMerge w:val="continue"/>
            <w:tcBorders>
              <w:top w:val="nil"/>
            </w:tcBorders>
          </w:tcPr>
          <w:p w14:paraId="1604B223">
            <w:pPr>
              <w:rPr>
                <w:sz w:val="2"/>
                <w:szCs w:val="2"/>
              </w:rPr>
            </w:pPr>
          </w:p>
        </w:tc>
        <w:tc>
          <w:tcPr>
            <w:tcW w:w="526" w:type="dxa"/>
          </w:tcPr>
          <w:p w14:paraId="0AB6B468">
            <w:pPr>
              <w:pStyle w:val="7"/>
              <w:spacing w:before="74" w:line="230" w:lineRule="auto"/>
              <w:ind w:left="62" w:right="38"/>
              <w:rPr>
                <w:b/>
                <w:sz w:val="20"/>
              </w:rPr>
            </w:pPr>
            <w:r>
              <w:rPr>
                <w:b/>
                <w:sz w:val="20"/>
              </w:rPr>
              <w:t>一级事项</w:t>
            </w:r>
          </w:p>
        </w:tc>
        <w:tc>
          <w:tcPr>
            <w:tcW w:w="732" w:type="dxa"/>
          </w:tcPr>
          <w:p w14:paraId="4C238C9D">
            <w:pPr>
              <w:pStyle w:val="7"/>
              <w:spacing w:before="74" w:line="230" w:lineRule="auto"/>
              <w:ind w:left="164" w:right="142"/>
              <w:rPr>
                <w:b/>
                <w:sz w:val="20"/>
              </w:rPr>
            </w:pPr>
            <w:r>
              <w:rPr>
                <w:b/>
                <w:sz w:val="20"/>
              </w:rPr>
              <w:t>二级事项</w:t>
            </w:r>
          </w:p>
        </w:tc>
        <w:tc>
          <w:tcPr>
            <w:tcW w:w="3286" w:type="dxa"/>
            <w:vMerge w:val="continue"/>
            <w:tcBorders>
              <w:top w:val="nil"/>
            </w:tcBorders>
          </w:tcPr>
          <w:p w14:paraId="176F4DBB">
            <w:pPr>
              <w:rPr>
                <w:sz w:val="2"/>
                <w:szCs w:val="2"/>
              </w:rPr>
            </w:pPr>
          </w:p>
        </w:tc>
        <w:tc>
          <w:tcPr>
            <w:tcW w:w="1340" w:type="dxa"/>
            <w:vMerge w:val="continue"/>
            <w:tcBorders>
              <w:top w:val="nil"/>
            </w:tcBorders>
          </w:tcPr>
          <w:p w14:paraId="5EFE05AF">
            <w:pPr>
              <w:rPr>
                <w:sz w:val="2"/>
                <w:szCs w:val="2"/>
              </w:rPr>
            </w:pPr>
          </w:p>
        </w:tc>
        <w:tc>
          <w:tcPr>
            <w:tcW w:w="1160" w:type="dxa"/>
            <w:vMerge w:val="continue"/>
            <w:tcBorders>
              <w:top w:val="nil"/>
            </w:tcBorders>
          </w:tcPr>
          <w:p w14:paraId="2BA3E8A8">
            <w:pPr>
              <w:rPr>
                <w:sz w:val="2"/>
                <w:szCs w:val="2"/>
              </w:rPr>
            </w:pPr>
          </w:p>
        </w:tc>
        <w:tc>
          <w:tcPr>
            <w:tcW w:w="1009" w:type="dxa"/>
            <w:vMerge w:val="continue"/>
            <w:tcBorders>
              <w:top w:val="nil"/>
            </w:tcBorders>
          </w:tcPr>
          <w:p w14:paraId="778EC201">
            <w:pPr>
              <w:rPr>
                <w:sz w:val="2"/>
                <w:szCs w:val="2"/>
              </w:rPr>
            </w:pPr>
          </w:p>
        </w:tc>
        <w:tc>
          <w:tcPr>
            <w:tcW w:w="3327" w:type="dxa"/>
            <w:vMerge w:val="continue"/>
            <w:tcBorders>
              <w:top w:val="nil"/>
            </w:tcBorders>
          </w:tcPr>
          <w:p w14:paraId="0C29062F">
            <w:pPr>
              <w:rPr>
                <w:sz w:val="2"/>
                <w:szCs w:val="2"/>
              </w:rPr>
            </w:pPr>
          </w:p>
        </w:tc>
        <w:tc>
          <w:tcPr>
            <w:tcW w:w="483" w:type="dxa"/>
          </w:tcPr>
          <w:p w14:paraId="4586BCB7">
            <w:pPr>
              <w:pStyle w:val="7"/>
              <w:spacing w:before="74" w:line="230" w:lineRule="auto"/>
              <w:ind w:left="137" w:right="21" w:hanging="101"/>
              <w:rPr>
                <w:b/>
                <w:sz w:val="20"/>
              </w:rPr>
            </w:pPr>
            <w:r>
              <w:rPr>
                <w:b/>
                <w:sz w:val="20"/>
              </w:rPr>
              <w:t>全社会</w:t>
            </w:r>
          </w:p>
        </w:tc>
        <w:tc>
          <w:tcPr>
            <w:tcW w:w="483" w:type="dxa"/>
          </w:tcPr>
          <w:p w14:paraId="261EA013">
            <w:pPr>
              <w:pStyle w:val="7"/>
              <w:spacing w:before="74" w:line="230" w:lineRule="auto"/>
              <w:ind w:left="35" w:right="22"/>
              <w:rPr>
                <w:b/>
                <w:sz w:val="20"/>
              </w:rPr>
            </w:pPr>
            <w:r>
              <w:rPr>
                <w:b/>
                <w:sz w:val="20"/>
              </w:rPr>
              <w:t>特定群众</w:t>
            </w:r>
          </w:p>
        </w:tc>
        <w:tc>
          <w:tcPr>
            <w:tcW w:w="483" w:type="dxa"/>
          </w:tcPr>
          <w:p w14:paraId="5AA77072">
            <w:pPr>
              <w:pStyle w:val="7"/>
              <w:spacing w:before="9"/>
              <w:rPr>
                <w:rFonts w:ascii="PMingLiU"/>
                <w:sz w:val="13"/>
              </w:rPr>
            </w:pPr>
          </w:p>
          <w:p w14:paraId="2B8F10CF">
            <w:pPr>
              <w:pStyle w:val="7"/>
              <w:ind w:left="13" w:right="3"/>
              <w:jc w:val="center"/>
              <w:rPr>
                <w:b/>
                <w:sz w:val="20"/>
              </w:rPr>
            </w:pPr>
            <w:r>
              <w:rPr>
                <w:b/>
                <w:sz w:val="20"/>
              </w:rPr>
              <w:t>主动</w:t>
            </w:r>
          </w:p>
        </w:tc>
        <w:tc>
          <w:tcPr>
            <w:tcW w:w="483" w:type="dxa"/>
          </w:tcPr>
          <w:p w14:paraId="367D7536">
            <w:pPr>
              <w:pStyle w:val="7"/>
              <w:spacing w:before="74" w:line="230" w:lineRule="auto"/>
              <w:ind w:left="135" w:right="23" w:hanging="101"/>
              <w:rPr>
                <w:b/>
                <w:sz w:val="20"/>
              </w:rPr>
            </w:pPr>
            <w:r>
              <w:rPr>
                <w:b/>
                <w:sz w:val="20"/>
              </w:rPr>
              <w:t>依申请</w:t>
            </w:r>
          </w:p>
        </w:tc>
        <w:tc>
          <w:tcPr>
            <w:tcW w:w="483" w:type="dxa"/>
          </w:tcPr>
          <w:p w14:paraId="585C39F6">
            <w:pPr>
              <w:pStyle w:val="7"/>
              <w:spacing w:before="9"/>
              <w:rPr>
                <w:rFonts w:ascii="PMingLiU"/>
                <w:sz w:val="13"/>
              </w:rPr>
            </w:pPr>
          </w:p>
          <w:p w14:paraId="59022133">
            <w:pPr>
              <w:pStyle w:val="7"/>
              <w:ind w:left="34"/>
              <w:rPr>
                <w:b/>
                <w:sz w:val="20"/>
              </w:rPr>
            </w:pPr>
            <w:r>
              <w:rPr>
                <w:b/>
                <w:sz w:val="20"/>
              </w:rPr>
              <w:t>县级</w:t>
            </w:r>
          </w:p>
        </w:tc>
        <w:tc>
          <w:tcPr>
            <w:tcW w:w="483" w:type="dxa"/>
          </w:tcPr>
          <w:p w14:paraId="3EE28451">
            <w:pPr>
              <w:pStyle w:val="7"/>
              <w:spacing w:before="9"/>
              <w:rPr>
                <w:rFonts w:ascii="PMingLiU"/>
                <w:sz w:val="13"/>
              </w:rPr>
            </w:pPr>
          </w:p>
          <w:p w14:paraId="351DE16A">
            <w:pPr>
              <w:pStyle w:val="7"/>
              <w:ind w:left="10" w:right="4"/>
              <w:jc w:val="center"/>
              <w:rPr>
                <w:b/>
                <w:sz w:val="20"/>
              </w:rPr>
            </w:pPr>
            <w:r>
              <w:rPr>
                <w:b/>
                <w:sz w:val="20"/>
              </w:rPr>
              <w:t>乡级</w:t>
            </w:r>
          </w:p>
        </w:tc>
      </w:tr>
      <w:tr w14:paraId="080C56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15" w:hRule="atLeast"/>
        </w:trPr>
        <w:tc>
          <w:tcPr>
            <w:tcW w:w="360" w:type="dxa"/>
          </w:tcPr>
          <w:p w14:paraId="4EF15AE3">
            <w:pPr>
              <w:pStyle w:val="7"/>
              <w:rPr>
                <w:rFonts w:ascii="PMingLiU"/>
                <w:sz w:val="20"/>
              </w:rPr>
            </w:pPr>
          </w:p>
          <w:p w14:paraId="2FD0FE8F">
            <w:pPr>
              <w:pStyle w:val="7"/>
              <w:rPr>
                <w:rFonts w:ascii="PMingLiU"/>
                <w:sz w:val="20"/>
              </w:rPr>
            </w:pPr>
          </w:p>
          <w:p w14:paraId="71F96EBD">
            <w:pPr>
              <w:pStyle w:val="7"/>
              <w:rPr>
                <w:rFonts w:ascii="PMingLiU"/>
                <w:sz w:val="20"/>
              </w:rPr>
            </w:pPr>
          </w:p>
          <w:p w14:paraId="7D88D1C8">
            <w:pPr>
              <w:pStyle w:val="7"/>
              <w:spacing w:before="2"/>
              <w:rPr>
                <w:rFonts w:ascii="PMingLiU"/>
                <w:sz w:val="25"/>
              </w:rPr>
            </w:pPr>
          </w:p>
          <w:p w14:paraId="3F94C664">
            <w:pPr>
              <w:pStyle w:val="7"/>
              <w:spacing w:before="1"/>
              <w:ind w:left="22"/>
              <w:jc w:val="center"/>
              <w:rPr>
                <w:sz w:val="20"/>
              </w:rPr>
            </w:pPr>
            <w:r>
              <w:rPr>
                <w:w w:val="99"/>
                <w:sz w:val="20"/>
              </w:rPr>
              <w:t>4</w:t>
            </w:r>
          </w:p>
        </w:tc>
        <w:tc>
          <w:tcPr>
            <w:tcW w:w="526" w:type="dxa"/>
            <w:vMerge w:val="restart"/>
          </w:tcPr>
          <w:p w14:paraId="3A06191E">
            <w:pPr>
              <w:pStyle w:val="7"/>
              <w:rPr>
                <w:rFonts w:ascii="PMingLiU"/>
                <w:sz w:val="20"/>
              </w:rPr>
            </w:pPr>
          </w:p>
          <w:p w14:paraId="27699BDA">
            <w:pPr>
              <w:pStyle w:val="7"/>
              <w:rPr>
                <w:rFonts w:ascii="PMingLiU"/>
                <w:sz w:val="20"/>
              </w:rPr>
            </w:pPr>
          </w:p>
          <w:p w14:paraId="1A97CCF1">
            <w:pPr>
              <w:pStyle w:val="7"/>
              <w:rPr>
                <w:rFonts w:ascii="PMingLiU"/>
                <w:sz w:val="20"/>
              </w:rPr>
            </w:pPr>
          </w:p>
          <w:p w14:paraId="1C3FBA4A">
            <w:pPr>
              <w:pStyle w:val="7"/>
              <w:rPr>
                <w:rFonts w:ascii="PMingLiU"/>
                <w:sz w:val="20"/>
              </w:rPr>
            </w:pPr>
          </w:p>
          <w:p w14:paraId="3CC37D2D">
            <w:pPr>
              <w:pStyle w:val="7"/>
              <w:rPr>
                <w:rFonts w:ascii="PMingLiU"/>
                <w:sz w:val="20"/>
              </w:rPr>
            </w:pPr>
          </w:p>
          <w:p w14:paraId="7A3A00A1">
            <w:pPr>
              <w:pStyle w:val="7"/>
              <w:rPr>
                <w:rFonts w:ascii="PMingLiU"/>
                <w:sz w:val="20"/>
              </w:rPr>
            </w:pPr>
          </w:p>
          <w:p w14:paraId="22F5680D">
            <w:pPr>
              <w:pStyle w:val="7"/>
              <w:rPr>
                <w:rFonts w:ascii="PMingLiU"/>
                <w:sz w:val="20"/>
              </w:rPr>
            </w:pPr>
          </w:p>
          <w:p w14:paraId="5A4B2D44">
            <w:pPr>
              <w:pStyle w:val="7"/>
              <w:rPr>
                <w:rFonts w:ascii="PMingLiU"/>
                <w:sz w:val="20"/>
              </w:rPr>
            </w:pPr>
          </w:p>
          <w:p w14:paraId="36D6E8F7">
            <w:pPr>
              <w:pStyle w:val="7"/>
              <w:spacing w:before="148" w:line="230" w:lineRule="auto"/>
              <w:ind w:left="64" w:right="40"/>
              <w:rPr>
                <w:sz w:val="20"/>
              </w:rPr>
            </w:pPr>
            <w:r>
              <w:rPr>
                <w:sz w:val="20"/>
              </w:rPr>
              <w:t>扶贫对象</w:t>
            </w:r>
          </w:p>
        </w:tc>
        <w:tc>
          <w:tcPr>
            <w:tcW w:w="732" w:type="dxa"/>
          </w:tcPr>
          <w:p w14:paraId="3BA45945">
            <w:pPr>
              <w:pStyle w:val="7"/>
              <w:rPr>
                <w:rFonts w:ascii="PMingLiU"/>
                <w:sz w:val="20"/>
              </w:rPr>
            </w:pPr>
          </w:p>
          <w:p w14:paraId="7893B6F1">
            <w:pPr>
              <w:pStyle w:val="7"/>
              <w:rPr>
                <w:rFonts w:ascii="PMingLiU"/>
                <w:sz w:val="20"/>
              </w:rPr>
            </w:pPr>
          </w:p>
          <w:p w14:paraId="07BB500A">
            <w:pPr>
              <w:pStyle w:val="7"/>
              <w:rPr>
                <w:rFonts w:ascii="PMingLiU"/>
                <w:sz w:val="20"/>
              </w:rPr>
            </w:pPr>
          </w:p>
          <w:p w14:paraId="7353133A">
            <w:pPr>
              <w:pStyle w:val="7"/>
              <w:rPr>
                <w:rFonts w:ascii="PMingLiU"/>
                <w:sz w:val="17"/>
              </w:rPr>
            </w:pPr>
          </w:p>
          <w:p w14:paraId="48FD951E">
            <w:pPr>
              <w:pStyle w:val="7"/>
              <w:spacing w:line="230" w:lineRule="auto"/>
              <w:ind w:left="68" w:right="43"/>
              <w:rPr>
                <w:sz w:val="20"/>
              </w:rPr>
            </w:pPr>
            <w:r>
              <w:rPr>
                <w:sz w:val="20"/>
              </w:rPr>
              <w:t>贫困人口识别</w:t>
            </w:r>
          </w:p>
        </w:tc>
        <w:tc>
          <w:tcPr>
            <w:tcW w:w="3286" w:type="dxa"/>
          </w:tcPr>
          <w:p w14:paraId="3B9F3F30">
            <w:pPr>
              <w:pStyle w:val="7"/>
              <w:rPr>
                <w:rFonts w:ascii="PMingLiU"/>
                <w:sz w:val="20"/>
              </w:rPr>
            </w:pPr>
          </w:p>
          <w:p w14:paraId="6EC05A91">
            <w:pPr>
              <w:pStyle w:val="7"/>
              <w:rPr>
                <w:rFonts w:ascii="PMingLiU"/>
                <w:sz w:val="20"/>
              </w:rPr>
            </w:pPr>
          </w:p>
          <w:p w14:paraId="3E476B92">
            <w:pPr>
              <w:pStyle w:val="7"/>
              <w:numPr>
                <w:ilvl w:val="0"/>
                <w:numId w:val="38"/>
              </w:numPr>
              <w:tabs>
                <w:tab w:val="left" w:pos="536"/>
              </w:tabs>
              <w:spacing w:before="146" w:after="0" w:line="230" w:lineRule="auto"/>
              <w:ind w:left="35" w:right="139" w:firstLine="0"/>
              <w:jc w:val="left"/>
              <w:rPr>
                <w:sz w:val="20"/>
              </w:rPr>
            </w:pPr>
            <w:r>
              <w:rPr>
                <w:sz w:val="20"/>
              </w:rPr>
              <w:t>识别标准（</w:t>
            </w:r>
            <w:r>
              <w:rPr>
                <w:spacing w:val="-3"/>
                <w:sz w:val="20"/>
              </w:rPr>
              <w:t>国定标准、省定标</w:t>
            </w:r>
            <w:r>
              <w:rPr>
                <w:sz w:val="20"/>
              </w:rPr>
              <w:t>准）</w:t>
            </w:r>
          </w:p>
          <w:p w14:paraId="46A18894">
            <w:pPr>
              <w:pStyle w:val="7"/>
              <w:numPr>
                <w:ilvl w:val="0"/>
                <w:numId w:val="38"/>
              </w:numPr>
              <w:tabs>
                <w:tab w:val="left" w:pos="536"/>
              </w:tabs>
              <w:spacing w:before="0" w:after="0" w:line="244" w:lineRule="exact"/>
              <w:ind w:left="535" w:right="0" w:hanging="501"/>
              <w:jc w:val="left"/>
              <w:rPr>
                <w:sz w:val="20"/>
              </w:rPr>
            </w:pPr>
            <w:r>
              <w:rPr>
                <w:sz w:val="20"/>
              </w:rPr>
              <w:t>识别程序(农户申请、民主评议</w:t>
            </w:r>
          </w:p>
          <w:p w14:paraId="7C2ADD64">
            <w:pPr>
              <w:pStyle w:val="7"/>
              <w:spacing w:line="247" w:lineRule="exact"/>
              <w:ind w:left="35"/>
              <w:rPr>
                <w:sz w:val="20"/>
              </w:rPr>
            </w:pPr>
            <w:r>
              <w:rPr>
                <w:sz w:val="20"/>
              </w:rPr>
              <w:t>、公示公告、逐级审核）</w:t>
            </w:r>
          </w:p>
          <w:p w14:paraId="658B2FEE">
            <w:pPr>
              <w:pStyle w:val="7"/>
              <w:numPr>
                <w:ilvl w:val="0"/>
                <w:numId w:val="38"/>
              </w:numPr>
              <w:tabs>
                <w:tab w:val="left" w:pos="536"/>
              </w:tabs>
              <w:spacing w:before="0" w:after="0" w:line="252" w:lineRule="exact"/>
              <w:ind w:left="535" w:right="0" w:hanging="501"/>
              <w:jc w:val="left"/>
              <w:rPr>
                <w:sz w:val="20"/>
              </w:rPr>
            </w:pPr>
            <w:r>
              <w:rPr>
                <w:sz w:val="20"/>
              </w:rPr>
              <w:t>识别结果(贫困户名单、数量)</w:t>
            </w:r>
          </w:p>
        </w:tc>
        <w:tc>
          <w:tcPr>
            <w:tcW w:w="1340" w:type="dxa"/>
          </w:tcPr>
          <w:p w14:paraId="334B2061">
            <w:pPr>
              <w:pStyle w:val="7"/>
              <w:rPr>
                <w:rFonts w:ascii="PMingLiU"/>
                <w:sz w:val="20"/>
              </w:rPr>
            </w:pPr>
          </w:p>
          <w:p w14:paraId="245FEF24">
            <w:pPr>
              <w:pStyle w:val="7"/>
              <w:rPr>
                <w:rFonts w:ascii="PMingLiU"/>
                <w:sz w:val="20"/>
              </w:rPr>
            </w:pPr>
          </w:p>
          <w:p w14:paraId="4C7E921F">
            <w:pPr>
              <w:pStyle w:val="7"/>
              <w:spacing w:before="5"/>
              <w:rPr>
                <w:rFonts w:ascii="PMingLiU"/>
                <w:sz w:val="19"/>
              </w:rPr>
            </w:pPr>
          </w:p>
          <w:p w14:paraId="6325EBA0">
            <w:pPr>
              <w:pStyle w:val="7"/>
              <w:spacing w:line="230" w:lineRule="auto"/>
              <w:ind w:left="34" w:right="87"/>
              <w:jc w:val="both"/>
              <w:rPr>
                <w:sz w:val="20"/>
              </w:rPr>
            </w:pPr>
            <w:r>
              <w:rPr>
                <w:spacing w:val="-3"/>
                <w:sz w:val="20"/>
              </w:rPr>
              <w:t>《国务院扶贫办扶贫开发建档立卡工作方</w:t>
            </w:r>
            <w:r>
              <w:rPr>
                <w:sz w:val="20"/>
              </w:rPr>
              <w:t>案》</w:t>
            </w:r>
          </w:p>
        </w:tc>
        <w:tc>
          <w:tcPr>
            <w:tcW w:w="1160" w:type="dxa"/>
          </w:tcPr>
          <w:p w14:paraId="166916B8">
            <w:pPr>
              <w:pStyle w:val="7"/>
              <w:rPr>
                <w:rFonts w:ascii="PMingLiU"/>
                <w:sz w:val="20"/>
              </w:rPr>
            </w:pPr>
          </w:p>
          <w:p w14:paraId="7B53E9B4">
            <w:pPr>
              <w:pStyle w:val="7"/>
              <w:rPr>
                <w:rFonts w:ascii="PMingLiU"/>
                <w:sz w:val="20"/>
              </w:rPr>
            </w:pPr>
          </w:p>
          <w:p w14:paraId="079274CE">
            <w:pPr>
              <w:pStyle w:val="7"/>
              <w:spacing w:before="7"/>
              <w:rPr>
                <w:rFonts w:ascii="PMingLiU"/>
                <w:sz w:val="27"/>
              </w:rPr>
            </w:pPr>
          </w:p>
          <w:p w14:paraId="227C28F1">
            <w:pPr>
              <w:pStyle w:val="7"/>
              <w:spacing w:before="1" w:line="251" w:lineRule="exact"/>
              <w:ind w:left="178" w:right="161"/>
              <w:jc w:val="center"/>
              <w:rPr>
                <w:sz w:val="20"/>
              </w:rPr>
            </w:pPr>
            <w:r>
              <w:rPr>
                <w:w w:val="95"/>
                <w:sz w:val="20"/>
              </w:rPr>
              <w:t>信息形成</w:t>
            </w:r>
          </w:p>
          <w:p w14:paraId="72F12565">
            <w:pPr>
              <w:pStyle w:val="7"/>
              <w:spacing w:before="2" w:line="230" w:lineRule="auto"/>
              <w:ind w:left="79" w:right="59" w:hanging="2"/>
              <w:jc w:val="center"/>
              <w:rPr>
                <w:sz w:val="20"/>
              </w:rPr>
            </w:pPr>
            <w:r>
              <w:rPr>
                <w:sz w:val="20"/>
              </w:rPr>
              <w:t>（变更</w:t>
            </w:r>
            <w:r>
              <w:rPr>
                <w:spacing w:val="-5"/>
                <w:sz w:val="20"/>
              </w:rPr>
              <w:t xml:space="preserve">）20 </w:t>
            </w:r>
            <w:r>
              <w:rPr>
                <w:spacing w:val="-3"/>
                <w:w w:val="95"/>
                <w:sz w:val="20"/>
              </w:rPr>
              <w:t>个工作日内</w:t>
            </w:r>
          </w:p>
        </w:tc>
        <w:tc>
          <w:tcPr>
            <w:tcW w:w="1009" w:type="dxa"/>
          </w:tcPr>
          <w:p w14:paraId="184E3C10">
            <w:pPr>
              <w:pStyle w:val="7"/>
              <w:rPr>
                <w:rFonts w:ascii="PMingLiU"/>
                <w:sz w:val="20"/>
              </w:rPr>
            </w:pPr>
          </w:p>
          <w:p w14:paraId="71C6EB13">
            <w:pPr>
              <w:pStyle w:val="7"/>
              <w:rPr>
                <w:rFonts w:ascii="PMingLiU"/>
                <w:sz w:val="20"/>
              </w:rPr>
            </w:pPr>
          </w:p>
          <w:p w14:paraId="25515396">
            <w:pPr>
              <w:pStyle w:val="7"/>
              <w:rPr>
                <w:rFonts w:ascii="PMingLiU"/>
                <w:sz w:val="20"/>
              </w:rPr>
            </w:pPr>
          </w:p>
          <w:p w14:paraId="1788ED76">
            <w:pPr>
              <w:pStyle w:val="7"/>
              <w:rPr>
                <w:rFonts w:ascii="PMingLiU"/>
                <w:sz w:val="17"/>
              </w:rPr>
            </w:pPr>
          </w:p>
          <w:p w14:paraId="60BA2D53">
            <w:pPr>
              <w:pStyle w:val="7"/>
              <w:spacing w:before="1" w:line="230" w:lineRule="auto"/>
              <w:ind w:left="206" w:right="84" w:hanging="101"/>
              <w:rPr>
                <w:sz w:val="20"/>
              </w:rPr>
            </w:pPr>
            <w:r>
              <w:rPr>
                <w:sz w:val="20"/>
              </w:rPr>
              <w:t>弄岛镇人民政府</w:t>
            </w:r>
          </w:p>
        </w:tc>
        <w:tc>
          <w:tcPr>
            <w:tcW w:w="3327" w:type="dxa"/>
          </w:tcPr>
          <w:p w14:paraId="5D92455C">
            <w:pPr>
              <w:pStyle w:val="7"/>
              <w:spacing w:before="6"/>
              <w:rPr>
                <w:rFonts w:ascii="PMingLiU"/>
                <w:sz w:val="23"/>
              </w:rPr>
            </w:pPr>
          </w:p>
          <w:p w14:paraId="78416501">
            <w:pPr>
              <w:pStyle w:val="7"/>
              <w:tabs>
                <w:tab w:val="left" w:pos="1733"/>
              </w:tabs>
              <w:spacing w:line="251" w:lineRule="exact"/>
              <w:ind w:left="32"/>
              <w:rPr>
                <w:sz w:val="20"/>
              </w:rPr>
            </w:pPr>
            <w:r>
              <w:rPr>
                <w:sz w:val="20"/>
              </w:rPr>
              <w:t>□政府网站</w:t>
            </w:r>
            <w:r>
              <w:rPr>
                <w:sz w:val="20"/>
              </w:rPr>
              <w:tab/>
            </w:r>
            <w:r>
              <w:rPr>
                <w:sz w:val="20"/>
              </w:rPr>
              <w:t>□政府公报</w:t>
            </w:r>
          </w:p>
          <w:p w14:paraId="3BC1ED90">
            <w:pPr>
              <w:pStyle w:val="7"/>
              <w:tabs>
                <w:tab w:val="left" w:pos="1733"/>
              </w:tabs>
              <w:spacing w:line="246" w:lineRule="exact"/>
              <w:ind w:left="32"/>
              <w:rPr>
                <w:sz w:val="20"/>
              </w:rPr>
            </w:pPr>
            <w:r>
              <w:rPr>
                <w:sz w:val="20"/>
              </w:rPr>
              <w:t>□两微一端</w:t>
            </w:r>
            <w:r>
              <w:rPr>
                <w:sz w:val="20"/>
              </w:rPr>
              <w:tab/>
            </w:r>
            <w:r>
              <w:rPr>
                <w:sz w:val="20"/>
              </w:rPr>
              <w:t>□发布会/听证会</w:t>
            </w:r>
          </w:p>
          <w:p w14:paraId="7E895ADA">
            <w:pPr>
              <w:pStyle w:val="7"/>
              <w:tabs>
                <w:tab w:val="left" w:pos="1733"/>
              </w:tabs>
              <w:spacing w:line="247" w:lineRule="exact"/>
              <w:ind w:left="32"/>
              <w:rPr>
                <w:sz w:val="20"/>
              </w:rPr>
            </w:pPr>
            <w:r>
              <w:rPr>
                <w:sz w:val="20"/>
              </w:rPr>
              <w:t>□广播电视</w:t>
            </w:r>
            <w:r>
              <w:rPr>
                <w:sz w:val="20"/>
              </w:rPr>
              <w:tab/>
            </w:r>
            <w:r>
              <w:rPr>
                <w:sz w:val="20"/>
              </w:rPr>
              <w:t>□纸质媒体</w:t>
            </w:r>
          </w:p>
          <w:p w14:paraId="32F616F2">
            <w:pPr>
              <w:pStyle w:val="7"/>
              <w:tabs>
                <w:tab w:val="left" w:pos="1731"/>
              </w:tabs>
              <w:spacing w:line="247" w:lineRule="exact"/>
              <w:ind w:left="32"/>
              <w:rPr>
                <w:sz w:val="20"/>
              </w:rPr>
            </w:pPr>
            <w:r>
              <w:rPr>
                <w:sz w:val="20"/>
              </w:rPr>
              <w:t>□公开查阅点</w:t>
            </w:r>
            <w:r>
              <w:rPr>
                <w:sz w:val="20"/>
              </w:rPr>
              <w:tab/>
            </w:r>
            <w:r>
              <w:rPr>
                <w:sz w:val="20"/>
              </w:rPr>
              <w:t>□政务服务中心</w:t>
            </w:r>
          </w:p>
          <w:p w14:paraId="15BA4AC9">
            <w:pPr>
              <w:pStyle w:val="7"/>
              <w:tabs>
                <w:tab w:val="left" w:pos="1731"/>
              </w:tabs>
              <w:spacing w:line="247" w:lineRule="exact"/>
              <w:ind w:left="32"/>
              <w:rPr>
                <w:sz w:val="20"/>
              </w:rPr>
            </w:pPr>
            <w:r>
              <w:rPr>
                <w:sz w:val="20"/>
              </w:rPr>
              <w:t>□便民服务站</w:t>
            </w:r>
            <w:r>
              <w:rPr>
                <w:sz w:val="20"/>
              </w:rPr>
              <w:tab/>
            </w:r>
            <w:r>
              <w:rPr>
                <w:sz w:val="20"/>
              </w:rPr>
              <w:t>□入户/现场</w:t>
            </w:r>
          </w:p>
          <w:p w14:paraId="1E8EC5BD">
            <w:pPr>
              <w:pStyle w:val="7"/>
              <w:spacing w:before="4" w:line="230" w:lineRule="auto"/>
              <w:ind w:left="32" w:right="38"/>
              <w:rPr>
                <w:sz w:val="20"/>
              </w:rPr>
            </w:pPr>
            <w:r>
              <w:rPr>
                <w:sz w:val="20"/>
              </w:rPr>
              <w:t>■社区/企事业单位/村公示栏（电子屏）</w:t>
            </w:r>
          </w:p>
          <w:p w14:paraId="161A7625">
            <w:pPr>
              <w:pStyle w:val="7"/>
              <w:tabs>
                <w:tab w:val="left" w:pos="1733"/>
              </w:tabs>
              <w:spacing w:line="251" w:lineRule="exact"/>
              <w:ind w:left="32"/>
              <w:rPr>
                <w:sz w:val="20"/>
              </w:rPr>
            </w:pPr>
            <w:r>
              <w:rPr>
                <w:sz w:val="20"/>
              </w:rPr>
              <w:t>□精准推送</w:t>
            </w:r>
            <w:r>
              <w:rPr>
                <w:sz w:val="20"/>
              </w:rPr>
              <w:tab/>
            </w:r>
            <w:r>
              <w:rPr>
                <w:sz w:val="20"/>
              </w:rPr>
              <w:t>□其他</w:t>
            </w:r>
          </w:p>
        </w:tc>
        <w:tc>
          <w:tcPr>
            <w:tcW w:w="483" w:type="dxa"/>
          </w:tcPr>
          <w:p w14:paraId="20DCA51B">
            <w:pPr>
              <w:pStyle w:val="7"/>
              <w:rPr>
                <w:rFonts w:ascii="PMingLiU"/>
                <w:sz w:val="22"/>
              </w:rPr>
            </w:pPr>
          </w:p>
          <w:p w14:paraId="639F93E7">
            <w:pPr>
              <w:pStyle w:val="7"/>
              <w:rPr>
                <w:rFonts w:ascii="PMingLiU"/>
                <w:sz w:val="22"/>
              </w:rPr>
            </w:pPr>
          </w:p>
          <w:p w14:paraId="72D5B615">
            <w:pPr>
              <w:pStyle w:val="7"/>
              <w:rPr>
                <w:rFonts w:ascii="PMingLiU"/>
                <w:sz w:val="22"/>
              </w:rPr>
            </w:pPr>
          </w:p>
          <w:p w14:paraId="48C14208">
            <w:pPr>
              <w:pStyle w:val="7"/>
              <w:spacing w:before="1"/>
              <w:rPr>
                <w:rFonts w:ascii="PMingLiU"/>
                <w:sz w:val="19"/>
              </w:rPr>
            </w:pPr>
          </w:p>
          <w:p w14:paraId="1BC12235">
            <w:pPr>
              <w:pStyle w:val="7"/>
              <w:ind w:right="168"/>
              <w:jc w:val="right"/>
              <w:rPr>
                <w:rFonts w:ascii="Arial" w:hAnsi="Arial"/>
                <w:sz w:val="20"/>
              </w:rPr>
            </w:pPr>
            <w:r>
              <w:rPr>
                <w:rFonts w:ascii="Arial" w:hAnsi="Arial"/>
                <w:w w:val="99"/>
                <w:sz w:val="20"/>
              </w:rPr>
              <w:t>√</w:t>
            </w:r>
          </w:p>
        </w:tc>
        <w:tc>
          <w:tcPr>
            <w:tcW w:w="483" w:type="dxa"/>
          </w:tcPr>
          <w:p w14:paraId="1C358B31">
            <w:pPr>
              <w:pStyle w:val="7"/>
              <w:rPr>
                <w:rFonts w:ascii="Times New Roman"/>
                <w:sz w:val="18"/>
              </w:rPr>
            </w:pPr>
          </w:p>
        </w:tc>
        <w:tc>
          <w:tcPr>
            <w:tcW w:w="483" w:type="dxa"/>
          </w:tcPr>
          <w:p w14:paraId="70D623E3">
            <w:pPr>
              <w:pStyle w:val="7"/>
              <w:rPr>
                <w:rFonts w:ascii="PMingLiU"/>
                <w:sz w:val="22"/>
              </w:rPr>
            </w:pPr>
          </w:p>
          <w:p w14:paraId="391DF7CB">
            <w:pPr>
              <w:pStyle w:val="7"/>
              <w:rPr>
                <w:rFonts w:ascii="PMingLiU"/>
                <w:sz w:val="22"/>
              </w:rPr>
            </w:pPr>
          </w:p>
          <w:p w14:paraId="3CD9FFF6">
            <w:pPr>
              <w:pStyle w:val="7"/>
              <w:rPr>
                <w:rFonts w:ascii="PMingLiU"/>
                <w:sz w:val="22"/>
              </w:rPr>
            </w:pPr>
          </w:p>
          <w:p w14:paraId="4A86DC61">
            <w:pPr>
              <w:pStyle w:val="7"/>
              <w:spacing w:before="1"/>
              <w:rPr>
                <w:rFonts w:ascii="PMingLiU"/>
                <w:sz w:val="19"/>
              </w:rPr>
            </w:pPr>
          </w:p>
          <w:p w14:paraId="65F54426">
            <w:pPr>
              <w:pStyle w:val="7"/>
              <w:ind w:left="9"/>
              <w:jc w:val="center"/>
              <w:rPr>
                <w:rFonts w:ascii="Arial" w:hAnsi="Arial"/>
                <w:sz w:val="20"/>
              </w:rPr>
            </w:pPr>
            <w:r>
              <w:rPr>
                <w:rFonts w:ascii="Arial" w:hAnsi="Arial"/>
                <w:w w:val="99"/>
                <w:sz w:val="20"/>
              </w:rPr>
              <w:t>√</w:t>
            </w:r>
          </w:p>
        </w:tc>
        <w:tc>
          <w:tcPr>
            <w:tcW w:w="483" w:type="dxa"/>
          </w:tcPr>
          <w:p w14:paraId="32A5D9E2">
            <w:pPr>
              <w:pStyle w:val="7"/>
              <w:rPr>
                <w:rFonts w:ascii="Times New Roman"/>
                <w:sz w:val="18"/>
              </w:rPr>
            </w:pPr>
          </w:p>
        </w:tc>
        <w:tc>
          <w:tcPr>
            <w:tcW w:w="483" w:type="dxa"/>
          </w:tcPr>
          <w:p w14:paraId="44F1E809">
            <w:pPr>
              <w:pStyle w:val="7"/>
              <w:rPr>
                <w:rFonts w:ascii="Times New Roman"/>
                <w:sz w:val="18"/>
              </w:rPr>
            </w:pPr>
          </w:p>
        </w:tc>
        <w:tc>
          <w:tcPr>
            <w:tcW w:w="483" w:type="dxa"/>
          </w:tcPr>
          <w:p w14:paraId="2828E23F">
            <w:pPr>
              <w:pStyle w:val="7"/>
              <w:rPr>
                <w:rFonts w:ascii="PMingLiU"/>
                <w:sz w:val="22"/>
              </w:rPr>
            </w:pPr>
          </w:p>
          <w:p w14:paraId="08AB09B4">
            <w:pPr>
              <w:pStyle w:val="7"/>
              <w:rPr>
                <w:rFonts w:ascii="PMingLiU"/>
                <w:sz w:val="22"/>
              </w:rPr>
            </w:pPr>
          </w:p>
          <w:p w14:paraId="1A299A2D">
            <w:pPr>
              <w:pStyle w:val="7"/>
              <w:rPr>
                <w:rFonts w:ascii="PMingLiU"/>
                <w:sz w:val="22"/>
              </w:rPr>
            </w:pPr>
          </w:p>
          <w:p w14:paraId="1119B7D5">
            <w:pPr>
              <w:pStyle w:val="7"/>
              <w:spacing w:before="1"/>
              <w:rPr>
                <w:rFonts w:ascii="PMingLiU"/>
                <w:sz w:val="19"/>
              </w:rPr>
            </w:pPr>
          </w:p>
          <w:p w14:paraId="3B32DD7A">
            <w:pPr>
              <w:pStyle w:val="7"/>
              <w:ind w:left="6"/>
              <w:jc w:val="center"/>
              <w:rPr>
                <w:rFonts w:ascii="Arial" w:hAnsi="Arial"/>
                <w:sz w:val="20"/>
              </w:rPr>
            </w:pPr>
            <w:r>
              <w:rPr>
                <w:rFonts w:ascii="Arial" w:hAnsi="Arial"/>
                <w:w w:val="99"/>
                <w:sz w:val="20"/>
              </w:rPr>
              <w:t>√</w:t>
            </w:r>
          </w:p>
        </w:tc>
      </w:tr>
      <w:tr w14:paraId="30F96A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15" w:hRule="atLeast"/>
        </w:trPr>
        <w:tc>
          <w:tcPr>
            <w:tcW w:w="360" w:type="dxa"/>
          </w:tcPr>
          <w:p w14:paraId="56A92906">
            <w:pPr>
              <w:pStyle w:val="7"/>
              <w:rPr>
                <w:rFonts w:ascii="PMingLiU"/>
                <w:sz w:val="20"/>
              </w:rPr>
            </w:pPr>
          </w:p>
          <w:p w14:paraId="4E7FD504">
            <w:pPr>
              <w:pStyle w:val="7"/>
              <w:rPr>
                <w:rFonts w:ascii="PMingLiU"/>
                <w:sz w:val="20"/>
              </w:rPr>
            </w:pPr>
          </w:p>
          <w:p w14:paraId="4CD2BF1D">
            <w:pPr>
              <w:pStyle w:val="7"/>
              <w:rPr>
                <w:rFonts w:ascii="PMingLiU"/>
                <w:sz w:val="20"/>
              </w:rPr>
            </w:pPr>
          </w:p>
          <w:p w14:paraId="461694B3">
            <w:pPr>
              <w:pStyle w:val="7"/>
              <w:spacing w:before="3"/>
              <w:rPr>
                <w:rFonts w:ascii="PMingLiU"/>
                <w:sz w:val="25"/>
              </w:rPr>
            </w:pPr>
          </w:p>
          <w:p w14:paraId="2AF6F1F6">
            <w:pPr>
              <w:pStyle w:val="7"/>
              <w:ind w:left="23"/>
              <w:jc w:val="center"/>
              <w:rPr>
                <w:sz w:val="20"/>
              </w:rPr>
            </w:pPr>
            <w:r>
              <w:rPr>
                <w:w w:val="99"/>
                <w:sz w:val="20"/>
              </w:rPr>
              <w:t>5</w:t>
            </w:r>
          </w:p>
        </w:tc>
        <w:tc>
          <w:tcPr>
            <w:tcW w:w="526" w:type="dxa"/>
            <w:vMerge w:val="continue"/>
            <w:tcBorders>
              <w:top w:val="nil"/>
            </w:tcBorders>
          </w:tcPr>
          <w:p w14:paraId="256E7A52">
            <w:pPr>
              <w:rPr>
                <w:sz w:val="2"/>
                <w:szCs w:val="2"/>
              </w:rPr>
            </w:pPr>
          </w:p>
        </w:tc>
        <w:tc>
          <w:tcPr>
            <w:tcW w:w="732" w:type="dxa"/>
          </w:tcPr>
          <w:p w14:paraId="392532F0">
            <w:pPr>
              <w:pStyle w:val="7"/>
              <w:rPr>
                <w:rFonts w:ascii="PMingLiU"/>
                <w:sz w:val="20"/>
              </w:rPr>
            </w:pPr>
          </w:p>
          <w:p w14:paraId="46E3E93A">
            <w:pPr>
              <w:pStyle w:val="7"/>
              <w:rPr>
                <w:rFonts w:ascii="PMingLiU"/>
                <w:sz w:val="20"/>
              </w:rPr>
            </w:pPr>
          </w:p>
          <w:p w14:paraId="2254CAAB">
            <w:pPr>
              <w:pStyle w:val="7"/>
              <w:rPr>
                <w:rFonts w:ascii="PMingLiU"/>
                <w:sz w:val="20"/>
              </w:rPr>
            </w:pPr>
          </w:p>
          <w:p w14:paraId="0B5A9C33">
            <w:pPr>
              <w:pStyle w:val="7"/>
              <w:rPr>
                <w:rFonts w:ascii="PMingLiU"/>
                <w:sz w:val="17"/>
              </w:rPr>
            </w:pPr>
          </w:p>
          <w:p w14:paraId="6C9F4FA2">
            <w:pPr>
              <w:pStyle w:val="7"/>
              <w:spacing w:before="1" w:line="230" w:lineRule="auto"/>
              <w:ind w:left="69" w:right="43"/>
              <w:rPr>
                <w:sz w:val="20"/>
              </w:rPr>
            </w:pPr>
            <w:r>
              <w:rPr>
                <w:sz w:val="20"/>
              </w:rPr>
              <w:t>贫困人口退出</w:t>
            </w:r>
          </w:p>
        </w:tc>
        <w:tc>
          <w:tcPr>
            <w:tcW w:w="3286" w:type="dxa"/>
          </w:tcPr>
          <w:p w14:paraId="67F03E9C">
            <w:pPr>
              <w:pStyle w:val="7"/>
              <w:spacing w:before="6"/>
              <w:rPr>
                <w:rFonts w:ascii="PMingLiU"/>
                <w:sz w:val="23"/>
              </w:rPr>
            </w:pPr>
          </w:p>
          <w:p w14:paraId="55F95A06">
            <w:pPr>
              <w:pStyle w:val="7"/>
              <w:numPr>
                <w:ilvl w:val="0"/>
                <w:numId w:val="39"/>
              </w:numPr>
              <w:tabs>
                <w:tab w:val="left" w:pos="536"/>
              </w:tabs>
              <w:spacing w:before="0" w:after="0" w:line="251" w:lineRule="exact"/>
              <w:ind w:left="535" w:right="0" w:hanging="501"/>
              <w:jc w:val="left"/>
              <w:rPr>
                <w:sz w:val="20"/>
              </w:rPr>
            </w:pPr>
            <w:r>
              <w:rPr>
                <w:sz w:val="20"/>
              </w:rPr>
              <w:t>退出计划</w:t>
            </w:r>
          </w:p>
          <w:p w14:paraId="30273F57">
            <w:pPr>
              <w:pStyle w:val="7"/>
              <w:numPr>
                <w:ilvl w:val="0"/>
                <w:numId w:val="39"/>
              </w:numPr>
              <w:tabs>
                <w:tab w:val="left" w:pos="536"/>
              </w:tabs>
              <w:spacing w:before="2" w:after="0" w:line="230" w:lineRule="auto"/>
              <w:ind w:left="35" w:right="41" w:firstLine="0"/>
              <w:jc w:val="left"/>
              <w:rPr>
                <w:sz w:val="20"/>
              </w:rPr>
            </w:pPr>
            <w:r>
              <w:rPr>
                <w:sz w:val="20"/>
              </w:rPr>
              <w:t>退出标准（人均纯收入稳定超</w:t>
            </w:r>
            <w:r>
              <w:rPr>
                <w:spacing w:val="-2"/>
                <w:sz w:val="20"/>
              </w:rPr>
              <w:t>过国定标准、实现“</w:t>
            </w:r>
            <w:bookmarkStart w:id="0" w:name="_GoBack"/>
            <w:r>
              <w:rPr>
                <w:spacing w:val="-2"/>
                <w:sz w:val="20"/>
              </w:rPr>
              <w:t>两不愁三保障</w:t>
            </w:r>
            <w:bookmarkEnd w:id="0"/>
            <w:r>
              <w:rPr>
                <w:sz w:val="20"/>
              </w:rPr>
              <w:t>”）</w:t>
            </w:r>
          </w:p>
          <w:p w14:paraId="155F0010">
            <w:pPr>
              <w:pStyle w:val="7"/>
              <w:numPr>
                <w:ilvl w:val="0"/>
                <w:numId w:val="39"/>
              </w:numPr>
              <w:tabs>
                <w:tab w:val="left" w:pos="536"/>
              </w:tabs>
              <w:spacing w:before="4" w:after="0" w:line="230" w:lineRule="auto"/>
              <w:ind w:left="35" w:right="41" w:firstLine="0"/>
              <w:jc w:val="left"/>
              <w:rPr>
                <w:sz w:val="20"/>
              </w:rPr>
            </w:pPr>
            <w:r>
              <w:rPr>
                <w:sz w:val="20"/>
              </w:rPr>
              <w:t>退出程序（民主评议、村两委</w:t>
            </w:r>
            <w:r>
              <w:rPr>
                <w:spacing w:val="-2"/>
                <w:sz w:val="20"/>
              </w:rPr>
              <w:t>和驻村工作队核实、贫困户认可、公</w:t>
            </w:r>
            <w:r>
              <w:rPr>
                <w:sz w:val="20"/>
              </w:rPr>
              <w:t>示公告、退出销号）</w:t>
            </w:r>
          </w:p>
          <w:p w14:paraId="1386DD24">
            <w:pPr>
              <w:pStyle w:val="7"/>
              <w:numPr>
                <w:ilvl w:val="0"/>
                <w:numId w:val="39"/>
              </w:numPr>
              <w:tabs>
                <w:tab w:val="left" w:pos="536"/>
              </w:tabs>
              <w:spacing w:before="0" w:after="0" w:line="252" w:lineRule="exact"/>
              <w:ind w:left="535" w:right="0" w:hanging="501"/>
              <w:jc w:val="left"/>
              <w:rPr>
                <w:sz w:val="20"/>
              </w:rPr>
            </w:pPr>
            <w:r>
              <w:rPr>
                <w:sz w:val="20"/>
              </w:rPr>
              <w:t>退出结果（脱贫名单）</w:t>
            </w:r>
          </w:p>
        </w:tc>
        <w:tc>
          <w:tcPr>
            <w:tcW w:w="1340" w:type="dxa"/>
          </w:tcPr>
          <w:p w14:paraId="669D4DD9">
            <w:pPr>
              <w:pStyle w:val="7"/>
              <w:rPr>
                <w:rFonts w:ascii="PMingLiU"/>
                <w:sz w:val="20"/>
              </w:rPr>
            </w:pPr>
          </w:p>
          <w:p w14:paraId="2DDE33B5">
            <w:pPr>
              <w:pStyle w:val="7"/>
              <w:rPr>
                <w:rFonts w:ascii="PMingLiU"/>
                <w:sz w:val="20"/>
              </w:rPr>
            </w:pPr>
          </w:p>
          <w:p w14:paraId="378A83C8">
            <w:pPr>
              <w:pStyle w:val="7"/>
              <w:spacing w:before="146" w:line="230" w:lineRule="auto"/>
              <w:ind w:left="35" w:right="87"/>
              <w:jc w:val="both"/>
              <w:rPr>
                <w:sz w:val="20"/>
              </w:rPr>
            </w:pPr>
            <w:r>
              <w:rPr>
                <w:spacing w:val="-4"/>
                <w:sz w:val="20"/>
              </w:rPr>
              <w:t>《中共中央办公厅、国务院办公厅关于建立贫困退出机</w:t>
            </w:r>
            <w:r>
              <w:rPr>
                <w:sz w:val="20"/>
              </w:rPr>
              <w:t>制的意见》</w:t>
            </w:r>
          </w:p>
        </w:tc>
        <w:tc>
          <w:tcPr>
            <w:tcW w:w="1160" w:type="dxa"/>
          </w:tcPr>
          <w:p w14:paraId="2CD4BACD">
            <w:pPr>
              <w:pStyle w:val="7"/>
              <w:rPr>
                <w:rFonts w:ascii="PMingLiU"/>
                <w:sz w:val="20"/>
              </w:rPr>
            </w:pPr>
          </w:p>
          <w:p w14:paraId="628049E0">
            <w:pPr>
              <w:pStyle w:val="7"/>
              <w:rPr>
                <w:rFonts w:ascii="PMingLiU"/>
                <w:sz w:val="20"/>
              </w:rPr>
            </w:pPr>
          </w:p>
          <w:p w14:paraId="18C88A24">
            <w:pPr>
              <w:pStyle w:val="7"/>
              <w:spacing w:before="8"/>
              <w:rPr>
                <w:rFonts w:ascii="PMingLiU"/>
                <w:sz w:val="27"/>
              </w:rPr>
            </w:pPr>
          </w:p>
          <w:p w14:paraId="3F926BE8">
            <w:pPr>
              <w:pStyle w:val="7"/>
              <w:spacing w:line="251" w:lineRule="exact"/>
              <w:ind w:left="178" w:right="160"/>
              <w:jc w:val="center"/>
              <w:rPr>
                <w:sz w:val="20"/>
              </w:rPr>
            </w:pPr>
            <w:r>
              <w:rPr>
                <w:w w:val="95"/>
                <w:sz w:val="20"/>
              </w:rPr>
              <w:t>信息形成</w:t>
            </w:r>
          </w:p>
          <w:p w14:paraId="6A87A36B">
            <w:pPr>
              <w:pStyle w:val="7"/>
              <w:spacing w:before="2" w:line="230" w:lineRule="auto"/>
              <w:ind w:left="79" w:right="59" w:hanging="2"/>
              <w:jc w:val="center"/>
              <w:rPr>
                <w:sz w:val="20"/>
              </w:rPr>
            </w:pPr>
            <w:r>
              <w:rPr>
                <w:sz w:val="20"/>
              </w:rPr>
              <w:t>（变更</w:t>
            </w:r>
            <w:r>
              <w:rPr>
                <w:spacing w:val="-5"/>
                <w:sz w:val="20"/>
              </w:rPr>
              <w:t xml:space="preserve">）20 </w:t>
            </w:r>
            <w:r>
              <w:rPr>
                <w:spacing w:val="-3"/>
                <w:w w:val="95"/>
                <w:sz w:val="20"/>
              </w:rPr>
              <w:t>个工作日内</w:t>
            </w:r>
          </w:p>
        </w:tc>
        <w:tc>
          <w:tcPr>
            <w:tcW w:w="1009" w:type="dxa"/>
          </w:tcPr>
          <w:p w14:paraId="0E128EEE">
            <w:pPr>
              <w:pStyle w:val="7"/>
              <w:rPr>
                <w:rFonts w:ascii="PMingLiU"/>
                <w:sz w:val="20"/>
              </w:rPr>
            </w:pPr>
          </w:p>
          <w:p w14:paraId="008E4307">
            <w:pPr>
              <w:pStyle w:val="7"/>
              <w:rPr>
                <w:rFonts w:ascii="PMingLiU"/>
                <w:sz w:val="20"/>
              </w:rPr>
            </w:pPr>
          </w:p>
          <w:p w14:paraId="55658E22">
            <w:pPr>
              <w:pStyle w:val="7"/>
              <w:rPr>
                <w:rFonts w:ascii="PMingLiU"/>
                <w:sz w:val="20"/>
              </w:rPr>
            </w:pPr>
          </w:p>
          <w:p w14:paraId="0FE30233">
            <w:pPr>
              <w:pStyle w:val="7"/>
              <w:spacing w:before="1"/>
              <w:rPr>
                <w:rFonts w:ascii="PMingLiU"/>
                <w:sz w:val="17"/>
              </w:rPr>
            </w:pPr>
          </w:p>
          <w:p w14:paraId="601466BB">
            <w:pPr>
              <w:pStyle w:val="7"/>
              <w:spacing w:line="230" w:lineRule="auto"/>
              <w:ind w:left="206" w:right="84" w:hanging="101"/>
              <w:rPr>
                <w:sz w:val="20"/>
              </w:rPr>
            </w:pPr>
            <w:r>
              <w:rPr>
                <w:sz w:val="20"/>
              </w:rPr>
              <w:t>弄岛镇人民政府</w:t>
            </w:r>
          </w:p>
        </w:tc>
        <w:tc>
          <w:tcPr>
            <w:tcW w:w="3327" w:type="dxa"/>
          </w:tcPr>
          <w:p w14:paraId="4BADE6F5">
            <w:pPr>
              <w:pStyle w:val="7"/>
              <w:spacing w:before="6"/>
              <w:rPr>
                <w:rFonts w:ascii="PMingLiU"/>
                <w:sz w:val="23"/>
              </w:rPr>
            </w:pPr>
          </w:p>
          <w:p w14:paraId="7C0F6FE3">
            <w:pPr>
              <w:pStyle w:val="7"/>
              <w:tabs>
                <w:tab w:val="left" w:pos="1734"/>
              </w:tabs>
              <w:spacing w:line="251" w:lineRule="exact"/>
              <w:ind w:left="32"/>
              <w:rPr>
                <w:sz w:val="20"/>
              </w:rPr>
            </w:pPr>
            <w:r>
              <w:rPr>
                <w:sz w:val="20"/>
              </w:rPr>
              <w:t>□政府网站</w:t>
            </w:r>
            <w:r>
              <w:rPr>
                <w:sz w:val="20"/>
              </w:rPr>
              <w:tab/>
            </w:r>
            <w:r>
              <w:rPr>
                <w:sz w:val="20"/>
              </w:rPr>
              <w:t>□政府公报</w:t>
            </w:r>
          </w:p>
          <w:p w14:paraId="68501BF1">
            <w:pPr>
              <w:pStyle w:val="7"/>
              <w:tabs>
                <w:tab w:val="left" w:pos="1734"/>
              </w:tabs>
              <w:spacing w:line="246" w:lineRule="exact"/>
              <w:ind w:left="32"/>
              <w:rPr>
                <w:sz w:val="20"/>
              </w:rPr>
            </w:pPr>
            <w:r>
              <w:rPr>
                <w:sz w:val="20"/>
              </w:rPr>
              <w:t>□两微一端</w:t>
            </w:r>
            <w:r>
              <w:rPr>
                <w:sz w:val="20"/>
              </w:rPr>
              <w:tab/>
            </w:r>
            <w:r>
              <w:rPr>
                <w:sz w:val="20"/>
              </w:rPr>
              <w:t>□发布会/听证会</w:t>
            </w:r>
          </w:p>
          <w:p w14:paraId="6F396050">
            <w:pPr>
              <w:pStyle w:val="7"/>
              <w:tabs>
                <w:tab w:val="left" w:pos="1734"/>
              </w:tabs>
              <w:spacing w:line="247" w:lineRule="exact"/>
              <w:ind w:left="32"/>
              <w:rPr>
                <w:sz w:val="20"/>
              </w:rPr>
            </w:pPr>
            <w:r>
              <w:rPr>
                <w:sz w:val="20"/>
              </w:rPr>
              <w:t>□广播电视</w:t>
            </w:r>
            <w:r>
              <w:rPr>
                <w:sz w:val="20"/>
              </w:rPr>
              <w:tab/>
            </w:r>
            <w:r>
              <w:rPr>
                <w:sz w:val="20"/>
              </w:rPr>
              <w:t>□纸质媒体</w:t>
            </w:r>
          </w:p>
          <w:p w14:paraId="53592823">
            <w:pPr>
              <w:pStyle w:val="7"/>
              <w:tabs>
                <w:tab w:val="left" w:pos="1731"/>
              </w:tabs>
              <w:spacing w:line="247" w:lineRule="exact"/>
              <w:ind w:left="32"/>
              <w:rPr>
                <w:sz w:val="20"/>
              </w:rPr>
            </w:pPr>
            <w:r>
              <w:rPr>
                <w:sz w:val="20"/>
              </w:rPr>
              <w:t>□公开查阅点</w:t>
            </w:r>
            <w:r>
              <w:rPr>
                <w:sz w:val="20"/>
              </w:rPr>
              <w:tab/>
            </w:r>
            <w:r>
              <w:rPr>
                <w:sz w:val="20"/>
              </w:rPr>
              <w:t>□政务服务中心</w:t>
            </w:r>
          </w:p>
          <w:p w14:paraId="581181D2">
            <w:pPr>
              <w:pStyle w:val="7"/>
              <w:tabs>
                <w:tab w:val="left" w:pos="1731"/>
              </w:tabs>
              <w:spacing w:line="247" w:lineRule="exact"/>
              <w:ind w:left="32"/>
              <w:rPr>
                <w:sz w:val="20"/>
              </w:rPr>
            </w:pPr>
            <w:r>
              <w:rPr>
                <w:sz w:val="20"/>
              </w:rPr>
              <w:t>□便民服务站</w:t>
            </w:r>
            <w:r>
              <w:rPr>
                <w:sz w:val="20"/>
              </w:rPr>
              <w:tab/>
            </w:r>
            <w:r>
              <w:rPr>
                <w:sz w:val="20"/>
              </w:rPr>
              <w:t>□入户/现场</w:t>
            </w:r>
          </w:p>
          <w:p w14:paraId="1C4AF417">
            <w:pPr>
              <w:pStyle w:val="7"/>
              <w:spacing w:before="4" w:line="230" w:lineRule="auto"/>
              <w:ind w:left="32" w:right="38"/>
              <w:rPr>
                <w:sz w:val="20"/>
              </w:rPr>
            </w:pPr>
            <w:r>
              <w:rPr>
                <w:sz w:val="20"/>
              </w:rPr>
              <w:t>■社区/企事业单位/村公示栏（电子屏）</w:t>
            </w:r>
          </w:p>
          <w:p w14:paraId="7026D74A">
            <w:pPr>
              <w:pStyle w:val="7"/>
              <w:tabs>
                <w:tab w:val="left" w:pos="1734"/>
              </w:tabs>
              <w:spacing w:line="251" w:lineRule="exact"/>
              <w:ind w:left="32"/>
              <w:rPr>
                <w:sz w:val="20"/>
              </w:rPr>
            </w:pPr>
            <w:r>
              <w:rPr>
                <w:sz w:val="20"/>
              </w:rPr>
              <w:t>□精准推送</w:t>
            </w:r>
            <w:r>
              <w:rPr>
                <w:sz w:val="20"/>
              </w:rPr>
              <w:tab/>
            </w:r>
            <w:r>
              <w:rPr>
                <w:sz w:val="20"/>
              </w:rPr>
              <w:t>□其他</w:t>
            </w:r>
          </w:p>
        </w:tc>
        <w:tc>
          <w:tcPr>
            <w:tcW w:w="483" w:type="dxa"/>
          </w:tcPr>
          <w:p w14:paraId="5155DACE">
            <w:pPr>
              <w:pStyle w:val="7"/>
              <w:rPr>
                <w:rFonts w:ascii="PMingLiU"/>
                <w:sz w:val="22"/>
              </w:rPr>
            </w:pPr>
          </w:p>
          <w:p w14:paraId="5B1E08F8">
            <w:pPr>
              <w:pStyle w:val="7"/>
              <w:rPr>
                <w:rFonts w:ascii="PMingLiU"/>
                <w:sz w:val="22"/>
              </w:rPr>
            </w:pPr>
          </w:p>
          <w:p w14:paraId="021C9B32">
            <w:pPr>
              <w:pStyle w:val="7"/>
              <w:rPr>
                <w:rFonts w:ascii="PMingLiU"/>
                <w:sz w:val="22"/>
              </w:rPr>
            </w:pPr>
          </w:p>
          <w:p w14:paraId="1325D98B">
            <w:pPr>
              <w:pStyle w:val="7"/>
              <w:spacing w:before="1"/>
              <w:rPr>
                <w:rFonts w:ascii="PMingLiU"/>
                <w:sz w:val="19"/>
              </w:rPr>
            </w:pPr>
          </w:p>
          <w:p w14:paraId="7CF32884">
            <w:pPr>
              <w:pStyle w:val="7"/>
              <w:ind w:right="168"/>
              <w:jc w:val="right"/>
              <w:rPr>
                <w:rFonts w:ascii="Arial" w:hAnsi="Arial"/>
                <w:sz w:val="20"/>
              </w:rPr>
            </w:pPr>
            <w:r>
              <w:rPr>
                <w:rFonts w:ascii="Arial" w:hAnsi="Arial"/>
                <w:w w:val="99"/>
                <w:sz w:val="20"/>
              </w:rPr>
              <w:t>√</w:t>
            </w:r>
          </w:p>
        </w:tc>
        <w:tc>
          <w:tcPr>
            <w:tcW w:w="483" w:type="dxa"/>
          </w:tcPr>
          <w:p w14:paraId="638DA72D">
            <w:pPr>
              <w:pStyle w:val="7"/>
              <w:rPr>
                <w:rFonts w:ascii="Times New Roman"/>
                <w:sz w:val="18"/>
              </w:rPr>
            </w:pPr>
          </w:p>
        </w:tc>
        <w:tc>
          <w:tcPr>
            <w:tcW w:w="483" w:type="dxa"/>
          </w:tcPr>
          <w:p w14:paraId="77CEFE87">
            <w:pPr>
              <w:pStyle w:val="7"/>
              <w:rPr>
                <w:rFonts w:ascii="PMingLiU"/>
                <w:sz w:val="22"/>
              </w:rPr>
            </w:pPr>
          </w:p>
          <w:p w14:paraId="41489926">
            <w:pPr>
              <w:pStyle w:val="7"/>
              <w:rPr>
                <w:rFonts w:ascii="PMingLiU"/>
                <w:sz w:val="22"/>
              </w:rPr>
            </w:pPr>
          </w:p>
          <w:p w14:paraId="46C406F9">
            <w:pPr>
              <w:pStyle w:val="7"/>
              <w:rPr>
                <w:rFonts w:ascii="PMingLiU"/>
                <w:sz w:val="22"/>
              </w:rPr>
            </w:pPr>
          </w:p>
          <w:p w14:paraId="2D2D1289">
            <w:pPr>
              <w:pStyle w:val="7"/>
              <w:spacing w:before="1"/>
              <w:rPr>
                <w:rFonts w:ascii="PMingLiU"/>
                <w:sz w:val="19"/>
              </w:rPr>
            </w:pPr>
          </w:p>
          <w:p w14:paraId="28A2B274">
            <w:pPr>
              <w:pStyle w:val="7"/>
              <w:ind w:left="10"/>
              <w:jc w:val="center"/>
              <w:rPr>
                <w:rFonts w:ascii="Arial" w:hAnsi="Arial"/>
                <w:sz w:val="20"/>
              </w:rPr>
            </w:pPr>
            <w:r>
              <w:rPr>
                <w:rFonts w:ascii="Arial" w:hAnsi="Arial"/>
                <w:w w:val="99"/>
                <w:sz w:val="20"/>
              </w:rPr>
              <w:t>√</w:t>
            </w:r>
          </w:p>
        </w:tc>
        <w:tc>
          <w:tcPr>
            <w:tcW w:w="483" w:type="dxa"/>
          </w:tcPr>
          <w:p w14:paraId="046161BF">
            <w:pPr>
              <w:pStyle w:val="7"/>
              <w:rPr>
                <w:rFonts w:ascii="Times New Roman"/>
                <w:sz w:val="18"/>
              </w:rPr>
            </w:pPr>
          </w:p>
        </w:tc>
        <w:tc>
          <w:tcPr>
            <w:tcW w:w="483" w:type="dxa"/>
          </w:tcPr>
          <w:p w14:paraId="1BAEEDCB">
            <w:pPr>
              <w:pStyle w:val="7"/>
              <w:rPr>
                <w:rFonts w:ascii="Times New Roman"/>
                <w:sz w:val="18"/>
              </w:rPr>
            </w:pPr>
          </w:p>
        </w:tc>
        <w:tc>
          <w:tcPr>
            <w:tcW w:w="483" w:type="dxa"/>
          </w:tcPr>
          <w:p w14:paraId="12761E01">
            <w:pPr>
              <w:pStyle w:val="7"/>
              <w:rPr>
                <w:rFonts w:ascii="PMingLiU"/>
                <w:sz w:val="22"/>
              </w:rPr>
            </w:pPr>
          </w:p>
          <w:p w14:paraId="008C5A24">
            <w:pPr>
              <w:pStyle w:val="7"/>
              <w:rPr>
                <w:rFonts w:ascii="PMingLiU"/>
                <w:sz w:val="22"/>
              </w:rPr>
            </w:pPr>
          </w:p>
          <w:p w14:paraId="6AF4555D">
            <w:pPr>
              <w:pStyle w:val="7"/>
              <w:rPr>
                <w:rFonts w:ascii="PMingLiU"/>
                <w:sz w:val="22"/>
              </w:rPr>
            </w:pPr>
          </w:p>
          <w:p w14:paraId="569E7F5F">
            <w:pPr>
              <w:pStyle w:val="7"/>
              <w:spacing w:before="1"/>
              <w:rPr>
                <w:rFonts w:ascii="PMingLiU"/>
                <w:sz w:val="19"/>
              </w:rPr>
            </w:pPr>
          </w:p>
          <w:p w14:paraId="4593E971">
            <w:pPr>
              <w:pStyle w:val="7"/>
              <w:ind w:left="6"/>
              <w:jc w:val="center"/>
              <w:rPr>
                <w:rFonts w:ascii="Arial" w:hAnsi="Arial"/>
                <w:sz w:val="20"/>
              </w:rPr>
            </w:pPr>
            <w:r>
              <w:rPr>
                <w:rFonts w:ascii="Arial" w:hAnsi="Arial"/>
                <w:w w:val="99"/>
                <w:sz w:val="20"/>
              </w:rPr>
              <w:t>√</w:t>
            </w:r>
          </w:p>
        </w:tc>
      </w:tr>
      <w:tr w14:paraId="04C8B5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15" w:hRule="atLeast"/>
        </w:trPr>
        <w:tc>
          <w:tcPr>
            <w:tcW w:w="360" w:type="dxa"/>
          </w:tcPr>
          <w:p w14:paraId="5B4FB876">
            <w:pPr>
              <w:pStyle w:val="7"/>
              <w:rPr>
                <w:rFonts w:ascii="PMingLiU"/>
                <w:sz w:val="20"/>
              </w:rPr>
            </w:pPr>
          </w:p>
          <w:p w14:paraId="13DF7026">
            <w:pPr>
              <w:pStyle w:val="7"/>
              <w:rPr>
                <w:rFonts w:ascii="PMingLiU"/>
                <w:sz w:val="20"/>
              </w:rPr>
            </w:pPr>
          </w:p>
          <w:p w14:paraId="0A874430">
            <w:pPr>
              <w:pStyle w:val="7"/>
              <w:rPr>
                <w:rFonts w:ascii="PMingLiU"/>
                <w:sz w:val="20"/>
              </w:rPr>
            </w:pPr>
          </w:p>
          <w:p w14:paraId="7DEE0520">
            <w:pPr>
              <w:pStyle w:val="7"/>
              <w:spacing w:before="3"/>
              <w:rPr>
                <w:rFonts w:ascii="PMingLiU"/>
                <w:sz w:val="25"/>
              </w:rPr>
            </w:pPr>
          </w:p>
          <w:p w14:paraId="748B07C2">
            <w:pPr>
              <w:pStyle w:val="7"/>
              <w:ind w:left="23"/>
              <w:jc w:val="center"/>
              <w:rPr>
                <w:sz w:val="20"/>
              </w:rPr>
            </w:pPr>
            <w:r>
              <w:rPr>
                <w:w w:val="99"/>
                <w:sz w:val="20"/>
              </w:rPr>
              <w:t>6</w:t>
            </w:r>
          </w:p>
        </w:tc>
        <w:tc>
          <w:tcPr>
            <w:tcW w:w="526" w:type="dxa"/>
          </w:tcPr>
          <w:p w14:paraId="5C8B14A1">
            <w:pPr>
              <w:pStyle w:val="7"/>
              <w:rPr>
                <w:rFonts w:ascii="PMingLiU"/>
                <w:sz w:val="20"/>
              </w:rPr>
            </w:pPr>
          </w:p>
          <w:p w14:paraId="05AC7325">
            <w:pPr>
              <w:pStyle w:val="7"/>
              <w:rPr>
                <w:rFonts w:ascii="PMingLiU"/>
                <w:sz w:val="20"/>
              </w:rPr>
            </w:pPr>
          </w:p>
          <w:p w14:paraId="197165BB">
            <w:pPr>
              <w:pStyle w:val="7"/>
              <w:rPr>
                <w:rFonts w:ascii="PMingLiU"/>
                <w:sz w:val="20"/>
              </w:rPr>
            </w:pPr>
          </w:p>
          <w:p w14:paraId="1CDD763C">
            <w:pPr>
              <w:pStyle w:val="7"/>
              <w:spacing w:before="1"/>
              <w:rPr>
                <w:rFonts w:ascii="PMingLiU"/>
                <w:sz w:val="17"/>
              </w:rPr>
            </w:pPr>
          </w:p>
          <w:p w14:paraId="7A5CA7EE">
            <w:pPr>
              <w:pStyle w:val="7"/>
              <w:spacing w:line="230" w:lineRule="auto"/>
              <w:ind w:left="35" w:right="69"/>
              <w:rPr>
                <w:sz w:val="20"/>
              </w:rPr>
            </w:pPr>
            <w:r>
              <w:rPr>
                <w:sz w:val="20"/>
              </w:rPr>
              <w:t>扶贫资金</w:t>
            </w:r>
          </w:p>
        </w:tc>
        <w:tc>
          <w:tcPr>
            <w:tcW w:w="732" w:type="dxa"/>
          </w:tcPr>
          <w:p w14:paraId="43DE6B65">
            <w:pPr>
              <w:pStyle w:val="7"/>
              <w:rPr>
                <w:rFonts w:ascii="PMingLiU"/>
                <w:sz w:val="20"/>
              </w:rPr>
            </w:pPr>
          </w:p>
          <w:p w14:paraId="7B88258A">
            <w:pPr>
              <w:pStyle w:val="7"/>
              <w:rPr>
                <w:rFonts w:ascii="PMingLiU"/>
                <w:sz w:val="20"/>
              </w:rPr>
            </w:pPr>
          </w:p>
          <w:p w14:paraId="7A267347">
            <w:pPr>
              <w:pStyle w:val="7"/>
              <w:spacing w:before="5"/>
              <w:rPr>
                <w:rFonts w:ascii="PMingLiU"/>
                <w:sz w:val="19"/>
              </w:rPr>
            </w:pPr>
          </w:p>
          <w:p w14:paraId="17D97E9F">
            <w:pPr>
              <w:pStyle w:val="7"/>
              <w:spacing w:line="230" w:lineRule="auto"/>
              <w:ind w:left="69" w:right="43"/>
              <w:jc w:val="both"/>
              <w:rPr>
                <w:sz w:val="20"/>
              </w:rPr>
            </w:pPr>
            <w:r>
              <w:rPr>
                <w:sz w:val="20"/>
              </w:rPr>
              <w:t>财政专项扶贫资金分配结果</w:t>
            </w:r>
          </w:p>
        </w:tc>
        <w:tc>
          <w:tcPr>
            <w:tcW w:w="3286" w:type="dxa"/>
          </w:tcPr>
          <w:p w14:paraId="7AC429C3">
            <w:pPr>
              <w:pStyle w:val="7"/>
              <w:rPr>
                <w:rFonts w:ascii="PMingLiU"/>
                <w:sz w:val="20"/>
              </w:rPr>
            </w:pPr>
          </w:p>
          <w:p w14:paraId="6F868880">
            <w:pPr>
              <w:pStyle w:val="7"/>
              <w:rPr>
                <w:rFonts w:ascii="PMingLiU"/>
                <w:sz w:val="20"/>
              </w:rPr>
            </w:pPr>
          </w:p>
          <w:p w14:paraId="6637A8F0">
            <w:pPr>
              <w:pStyle w:val="7"/>
              <w:rPr>
                <w:rFonts w:ascii="PMingLiU"/>
                <w:sz w:val="20"/>
              </w:rPr>
            </w:pPr>
          </w:p>
          <w:p w14:paraId="132B5E0D">
            <w:pPr>
              <w:pStyle w:val="7"/>
              <w:spacing w:before="7"/>
              <w:rPr>
                <w:rFonts w:ascii="PMingLiU"/>
                <w:sz w:val="16"/>
              </w:rPr>
            </w:pPr>
          </w:p>
          <w:p w14:paraId="3F862EAB">
            <w:pPr>
              <w:pStyle w:val="7"/>
              <w:numPr>
                <w:ilvl w:val="0"/>
                <w:numId w:val="40"/>
              </w:numPr>
              <w:tabs>
                <w:tab w:val="left" w:pos="536"/>
              </w:tabs>
              <w:spacing w:before="0" w:after="0" w:line="251" w:lineRule="exact"/>
              <w:ind w:left="535" w:right="0" w:hanging="501"/>
              <w:jc w:val="left"/>
              <w:rPr>
                <w:sz w:val="20"/>
              </w:rPr>
            </w:pPr>
            <w:r>
              <w:rPr>
                <w:w w:val="95"/>
                <w:sz w:val="20"/>
              </w:rPr>
              <w:t>资金名称</w:t>
            </w:r>
          </w:p>
          <w:p w14:paraId="3B2C1E8E">
            <w:pPr>
              <w:pStyle w:val="7"/>
              <w:numPr>
                <w:ilvl w:val="0"/>
                <w:numId w:val="40"/>
              </w:numPr>
              <w:tabs>
                <w:tab w:val="left" w:pos="536"/>
              </w:tabs>
              <w:spacing w:before="0" w:after="0" w:line="251" w:lineRule="exact"/>
              <w:ind w:left="535" w:right="0" w:hanging="501"/>
              <w:jc w:val="left"/>
              <w:rPr>
                <w:sz w:val="20"/>
              </w:rPr>
            </w:pPr>
            <w:r>
              <w:rPr>
                <w:w w:val="95"/>
                <w:sz w:val="20"/>
              </w:rPr>
              <w:t>分配结果</w:t>
            </w:r>
          </w:p>
        </w:tc>
        <w:tc>
          <w:tcPr>
            <w:tcW w:w="1340" w:type="dxa"/>
          </w:tcPr>
          <w:p w14:paraId="6EACACE6">
            <w:pPr>
              <w:pStyle w:val="7"/>
              <w:rPr>
                <w:rFonts w:ascii="PMingLiU"/>
                <w:sz w:val="20"/>
              </w:rPr>
            </w:pPr>
          </w:p>
          <w:p w14:paraId="10F95E5F">
            <w:pPr>
              <w:pStyle w:val="7"/>
              <w:spacing w:before="10"/>
              <w:rPr>
                <w:rFonts w:ascii="PMingLiU"/>
                <w:sz w:val="21"/>
              </w:rPr>
            </w:pPr>
          </w:p>
          <w:p w14:paraId="23644A01">
            <w:pPr>
              <w:pStyle w:val="7"/>
              <w:spacing w:line="230" w:lineRule="auto"/>
              <w:ind w:left="35" w:right="87"/>
              <w:jc w:val="both"/>
              <w:rPr>
                <w:sz w:val="20"/>
              </w:rPr>
            </w:pPr>
            <w:r>
              <w:rPr>
                <w:spacing w:val="-4"/>
                <w:sz w:val="20"/>
              </w:rPr>
              <w:t>《国务院扶贫办、财政部关于完善扶贫资金项目公告公示制度的指导</w:t>
            </w:r>
            <w:r>
              <w:rPr>
                <w:sz w:val="20"/>
              </w:rPr>
              <w:t>意见》</w:t>
            </w:r>
          </w:p>
        </w:tc>
        <w:tc>
          <w:tcPr>
            <w:tcW w:w="1160" w:type="dxa"/>
          </w:tcPr>
          <w:p w14:paraId="20237225">
            <w:pPr>
              <w:pStyle w:val="7"/>
              <w:rPr>
                <w:rFonts w:ascii="PMingLiU"/>
                <w:sz w:val="20"/>
              </w:rPr>
            </w:pPr>
          </w:p>
          <w:p w14:paraId="7EC9BD38">
            <w:pPr>
              <w:pStyle w:val="7"/>
              <w:rPr>
                <w:rFonts w:ascii="PMingLiU"/>
                <w:sz w:val="20"/>
              </w:rPr>
            </w:pPr>
          </w:p>
          <w:p w14:paraId="203CC41E">
            <w:pPr>
              <w:pStyle w:val="7"/>
              <w:spacing w:before="2"/>
              <w:rPr>
                <w:rFonts w:ascii="PMingLiU"/>
                <w:sz w:val="28"/>
              </w:rPr>
            </w:pPr>
          </w:p>
          <w:p w14:paraId="31F246D8">
            <w:pPr>
              <w:pStyle w:val="7"/>
              <w:spacing w:line="230" w:lineRule="auto"/>
              <w:ind w:left="79" w:right="59" w:firstLine="2"/>
              <w:jc w:val="both"/>
              <w:rPr>
                <w:sz w:val="20"/>
              </w:rPr>
            </w:pPr>
            <w:r>
              <w:rPr>
                <w:sz w:val="20"/>
              </w:rPr>
              <w:t>资金分配结果下达15个工作日内</w:t>
            </w:r>
          </w:p>
        </w:tc>
        <w:tc>
          <w:tcPr>
            <w:tcW w:w="1009" w:type="dxa"/>
          </w:tcPr>
          <w:p w14:paraId="1F1A9D8B">
            <w:pPr>
              <w:pStyle w:val="7"/>
              <w:rPr>
                <w:rFonts w:ascii="PMingLiU"/>
                <w:sz w:val="20"/>
              </w:rPr>
            </w:pPr>
          </w:p>
          <w:p w14:paraId="4F018839">
            <w:pPr>
              <w:pStyle w:val="7"/>
              <w:rPr>
                <w:rFonts w:ascii="PMingLiU"/>
                <w:sz w:val="20"/>
              </w:rPr>
            </w:pPr>
          </w:p>
          <w:p w14:paraId="5F5F158A">
            <w:pPr>
              <w:pStyle w:val="7"/>
              <w:rPr>
                <w:rFonts w:ascii="PMingLiU"/>
                <w:sz w:val="20"/>
              </w:rPr>
            </w:pPr>
          </w:p>
          <w:p w14:paraId="3906FB44">
            <w:pPr>
              <w:pStyle w:val="7"/>
              <w:spacing w:before="3"/>
              <w:rPr>
                <w:rFonts w:ascii="PMingLiU"/>
                <w:sz w:val="25"/>
              </w:rPr>
            </w:pPr>
          </w:p>
          <w:p w14:paraId="6A0FE554">
            <w:pPr>
              <w:pStyle w:val="7"/>
              <w:ind w:left="105"/>
              <w:rPr>
                <w:sz w:val="20"/>
              </w:rPr>
            </w:pPr>
            <w:r>
              <w:rPr>
                <w:sz w:val="20"/>
              </w:rPr>
              <w:t>人民政府</w:t>
            </w:r>
          </w:p>
        </w:tc>
        <w:tc>
          <w:tcPr>
            <w:tcW w:w="3327" w:type="dxa"/>
          </w:tcPr>
          <w:p w14:paraId="3E573DC4">
            <w:pPr>
              <w:pStyle w:val="7"/>
              <w:spacing w:before="6"/>
              <w:rPr>
                <w:rFonts w:ascii="PMingLiU"/>
                <w:sz w:val="23"/>
              </w:rPr>
            </w:pPr>
          </w:p>
          <w:p w14:paraId="49243FC8">
            <w:pPr>
              <w:pStyle w:val="7"/>
              <w:tabs>
                <w:tab w:val="left" w:pos="1734"/>
              </w:tabs>
              <w:spacing w:before="1" w:line="251" w:lineRule="exact"/>
              <w:ind w:left="32"/>
              <w:rPr>
                <w:sz w:val="20"/>
              </w:rPr>
            </w:pPr>
            <w:r>
              <w:rPr>
                <w:sz w:val="20"/>
              </w:rPr>
              <w:t>■政府网站</w:t>
            </w:r>
            <w:r>
              <w:rPr>
                <w:sz w:val="20"/>
              </w:rPr>
              <w:tab/>
            </w:r>
            <w:r>
              <w:rPr>
                <w:sz w:val="20"/>
              </w:rPr>
              <w:t>□政府公报</w:t>
            </w:r>
          </w:p>
          <w:p w14:paraId="5269EFED">
            <w:pPr>
              <w:pStyle w:val="7"/>
              <w:tabs>
                <w:tab w:val="left" w:pos="1734"/>
              </w:tabs>
              <w:spacing w:line="246" w:lineRule="exact"/>
              <w:ind w:left="32"/>
              <w:rPr>
                <w:sz w:val="20"/>
              </w:rPr>
            </w:pPr>
            <w:r>
              <w:rPr>
                <w:sz w:val="20"/>
              </w:rPr>
              <w:t>□两微一端</w:t>
            </w:r>
            <w:r>
              <w:rPr>
                <w:sz w:val="20"/>
              </w:rPr>
              <w:tab/>
            </w:r>
            <w:r>
              <w:rPr>
                <w:sz w:val="20"/>
              </w:rPr>
              <w:t>□发布会/听证会</w:t>
            </w:r>
          </w:p>
          <w:p w14:paraId="05FC5802">
            <w:pPr>
              <w:pStyle w:val="7"/>
              <w:tabs>
                <w:tab w:val="left" w:pos="1734"/>
              </w:tabs>
              <w:spacing w:line="247" w:lineRule="exact"/>
              <w:ind w:left="32"/>
              <w:rPr>
                <w:sz w:val="20"/>
              </w:rPr>
            </w:pPr>
            <w:r>
              <w:rPr>
                <w:sz w:val="20"/>
              </w:rPr>
              <w:t>□广播电视</w:t>
            </w:r>
            <w:r>
              <w:rPr>
                <w:sz w:val="20"/>
              </w:rPr>
              <w:tab/>
            </w:r>
            <w:r>
              <w:rPr>
                <w:sz w:val="20"/>
              </w:rPr>
              <w:t>□纸质媒体</w:t>
            </w:r>
          </w:p>
          <w:p w14:paraId="33B26B5B">
            <w:pPr>
              <w:pStyle w:val="7"/>
              <w:tabs>
                <w:tab w:val="left" w:pos="1731"/>
              </w:tabs>
              <w:spacing w:line="247" w:lineRule="exact"/>
              <w:ind w:left="32"/>
              <w:rPr>
                <w:sz w:val="20"/>
              </w:rPr>
            </w:pPr>
            <w:r>
              <w:rPr>
                <w:sz w:val="20"/>
              </w:rPr>
              <w:t>□公开查阅点</w:t>
            </w:r>
            <w:r>
              <w:rPr>
                <w:sz w:val="20"/>
              </w:rPr>
              <w:tab/>
            </w:r>
            <w:r>
              <w:rPr>
                <w:sz w:val="20"/>
              </w:rPr>
              <w:t>□政务服务中心</w:t>
            </w:r>
          </w:p>
          <w:p w14:paraId="59CBDC2A">
            <w:pPr>
              <w:pStyle w:val="7"/>
              <w:tabs>
                <w:tab w:val="left" w:pos="1731"/>
              </w:tabs>
              <w:spacing w:line="247" w:lineRule="exact"/>
              <w:ind w:left="32"/>
              <w:rPr>
                <w:sz w:val="20"/>
              </w:rPr>
            </w:pPr>
            <w:r>
              <w:rPr>
                <w:sz w:val="20"/>
              </w:rPr>
              <w:t>□便民服务站</w:t>
            </w:r>
            <w:r>
              <w:rPr>
                <w:sz w:val="20"/>
              </w:rPr>
              <w:tab/>
            </w:r>
            <w:r>
              <w:rPr>
                <w:sz w:val="20"/>
              </w:rPr>
              <w:t>□入户/现场</w:t>
            </w:r>
          </w:p>
          <w:p w14:paraId="7D240152">
            <w:pPr>
              <w:pStyle w:val="7"/>
              <w:spacing w:before="3" w:line="230" w:lineRule="auto"/>
              <w:ind w:left="32" w:right="38"/>
              <w:rPr>
                <w:sz w:val="20"/>
              </w:rPr>
            </w:pPr>
            <w:r>
              <w:rPr>
                <w:sz w:val="20"/>
              </w:rPr>
              <w:t>■社区/企事业单位/村公示栏（电子屏）</w:t>
            </w:r>
          </w:p>
          <w:p w14:paraId="7FB520CB">
            <w:pPr>
              <w:pStyle w:val="7"/>
              <w:tabs>
                <w:tab w:val="left" w:pos="1734"/>
              </w:tabs>
              <w:spacing w:line="251" w:lineRule="exact"/>
              <w:ind w:left="32"/>
              <w:rPr>
                <w:sz w:val="20"/>
              </w:rPr>
            </w:pPr>
            <w:r>
              <w:rPr>
                <w:sz w:val="20"/>
              </w:rPr>
              <w:t>□精准推送</w:t>
            </w:r>
            <w:r>
              <w:rPr>
                <w:sz w:val="20"/>
              </w:rPr>
              <w:tab/>
            </w:r>
            <w:r>
              <w:rPr>
                <w:sz w:val="20"/>
              </w:rPr>
              <w:t>□其他</w:t>
            </w:r>
          </w:p>
        </w:tc>
        <w:tc>
          <w:tcPr>
            <w:tcW w:w="483" w:type="dxa"/>
          </w:tcPr>
          <w:p w14:paraId="11A411A0">
            <w:pPr>
              <w:pStyle w:val="7"/>
              <w:rPr>
                <w:rFonts w:ascii="PMingLiU"/>
                <w:sz w:val="22"/>
              </w:rPr>
            </w:pPr>
          </w:p>
          <w:p w14:paraId="4F0D7E31">
            <w:pPr>
              <w:pStyle w:val="7"/>
              <w:rPr>
                <w:rFonts w:ascii="PMingLiU"/>
                <w:sz w:val="22"/>
              </w:rPr>
            </w:pPr>
          </w:p>
          <w:p w14:paraId="4D8568F1">
            <w:pPr>
              <w:pStyle w:val="7"/>
              <w:rPr>
                <w:rFonts w:ascii="PMingLiU"/>
                <w:sz w:val="22"/>
              </w:rPr>
            </w:pPr>
          </w:p>
          <w:p w14:paraId="62C2A207">
            <w:pPr>
              <w:pStyle w:val="7"/>
              <w:spacing w:before="1"/>
              <w:rPr>
                <w:rFonts w:ascii="PMingLiU"/>
                <w:sz w:val="19"/>
              </w:rPr>
            </w:pPr>
          </w:p>
          <w:p w14:paraId="5B4C68BF">
            <w:pPr>
              <w:pStyle w:val="7"/>
              <w:spacing w:before="1"/>
              <w:ind w:right="168"/>
              <w:jc w:val="right"/>
              <w:rPr>
                <w:rFonts w:ascii="Arial" w:hAnsi="Arial"/>
                <w:sz w:val="20"/>
              </w:rPr>
            </w:pPr>
            <w:r>
              <w:rPr>
                <w:rFonts w:ascii="Arial" w:hAnsi="Arial"/>
                <w:w w:val="99"/>
                <w:sz w:val="20"/>
              </w:rPr>
              <w:t>√</w:t>
            </w:r>
          </w:p>
        </w:tc>
        <w:tc>
          <w:tcPr>
            <w:tcW w:w="483" w:type="dxa"/>
          </w:tcPr>
          <w:p w14:paraId="1C282D3A">
            <w:pPr>
              <w:pStyle w:val="7"/>
              <w:rPr>
                <w:rFonts w:ascii="Times New Roman"/>
                <w:sz w:val="18"/>
              </w:rPr>
            </w:pPr>
          </w:p>
        </w:tc>
        <w:tc>
          <w:tcPr>
            <w:tcW w:w="483" w:type="dxa"/>
          </w:tcPr>
          <w:p w14:paraId="64043A2E">
            <w:pPr>
              <w:pStyle w:val="7"/>
              <w:rPr>
                <w:rFonts w:ascii="PMingLiU"/>
                <w:sz w:val="22"/>
              </w:rPr>
            </w:pPr>
          </w:p>
          <w:p w14:paraId="10B14364">
            <w:pPr>
              <w:pStyle w:val="7"/>
              <w:rPr>
                <w:rFonts w:ascii="PMingLiU"/>
                <w:sz w:val="22"/>
              </w:rPr>
            </w:pPr>
          </w:p>
          <w:p w14:paraId="4E8BC595">
            <w:pPr>
              <w:pStyle w:val="7"/>
              <w:rPr>
                <w:rFonts w:ascii="PMingLiU"/>
                <w:sz w:val="22"/>
              </w:rPr>
            </w:pPr>
          </w:p>
          <w:p w14:paraId="4BDEF3C2">
            <w:pPr>
              <w:pStyle w:val="7"/>
              <w:spacing w:before="1"/>
              <w:rPr>
                <w:rFonts w:ascii="PMingLiU"/>
                <w:sz w:val="19"/>
              </w:rPr>
            </w:pPr>
          </w:p>
          <w:p w14:paraId="076425BC">
            <w:pPr>
              <w:pStyle w:val="7"/>
              <w:spacing w:before="1"/>
              <w:ind w:left="10"/>
              <w:jc w:val="center"/>
              <w:rPr>
                <w:rFonts w:ascii="Arial" w:hAnsi="Arial"/>
                <w:sz w:val="20"/>
              </w:rPr>
            </w:pPr>
            <w:r>
              <w:rPr>
                <w:rFonts w:ascii="Arial" w:hAnsi="Arial"/>
                <w:w w:val="99"/>
                <w:sz w:val="20"/>
              </w:rPr>
              <w:t>√</w:t>
            </w:r>
          </w:p>
        </w:tc>
        <w:tc>
          <w:tcPr>
            <w:tcW w:w="483" w:type="dxa"/>
          </w:tcPr>
          <w:p w14:paraId="43670F59">
            <w:pPr>
              <w:pStyle w:val="7"/>
              <w:rPr>
                <w:rFonts w:ascii="Times New Roman"/>
                <w:sz w:val="18"/>
              </w:rPr>
            </w:pPr>
          </w:p>
        </w:tc>
        <w:tc>
          <w:tcPr>
            <w:tcW w:w="483" w:type="dxa"/>
          </w:tcPr>
          <w:p w14:paraId="6BB5AC35">
            <w:pPr>
              <w:pStyle w:val="7"/>
              <w:rPr>
                <w:rFonts w:ascii="Times New Roman"/>
                <w:sz w:val="18"/>
              </w:rPr>
            </w:pPr>
          </w:p>
        </w:tc>
        <w:tc>
          <w:tcPr>
            <w:tcW w:w="483" w:type="dxa"/>
          </w:tcPr>
          <w:p w14:paraId="20D50981">
            <w:pPr>
              <w:pStyle w:val="7"/>
              <w:rPr>
                <w:rFonts w:ascii="PMingLiU"/>
                <w:sz w:val="22"/>
              </w:rPr>
            </w:pPr>
          </w:p>
          <w:p w14:paraId="7087F670">
            <w:pPr>
              <w:pStyle w:val="7"/>
              <w:rPr>
                <w:rFonts w:ascii="PMingLiU"/>
                <w:sz w:val="22"/>
              </w:rPr>
            </w:pPr>
          </w:p>
          <w:p w14:paraId="19379605">
            <w:pPr>
              <w:pStyle w:val="7"/>
              <w:rPr>
                <w:rFonts w:ascii="PMingLiU"/>
                <w:sz w:val="22"/>
              </w:rPr>
            </w:pPr>
          </w:p>
          <w:p w14:paraId="67484D7A">
            <w:pPr>
              <w:pStyle w:val="7"/>
              <w:spacing w:before="1"/>
              <w:rPr>
                <w:rFonts w:ascii="PMingLiU"/>
                <w:sz w:val="19"/>
              </w:rPr>
            </w:pPr>
          </w:p>
          <w:p w14:paraId="58472E0F">
            <w:pPr>
              <w:pStyle w:val="7"/>
              <w:spacing w:before="1"/>
              <w:ind w:left="6"/>
              <w:jc w:val="center"/>
              <w:rPr>
                <w:rFonts w:ascii="Arial" w:hAnsi="Arial"/>
                <w:sz w:val="20"/>
              </w:rPr>
            </w:pPr>
            <w:r>
              <w:rPr>
                <w:rFonts w:ascii="Arial" w:hAnsi="Arial"/>
                <w:w w:val="99"/>
                <w:sz w:val="20"/>
              </w:rPr>
              <w:t>√</w:t>
            </w:r>
          </w:p>
        </w:tc>
      </w:tr>
    </w:tbl>
    <w:p w14:paraId="54B17401">
      <w:pPr>
        <w:spacing w:after="0"/>
        <w:jc w:val="center"/>
        <w:rPr>
          <w:rFonts w:ascii="Arial" w:hAnsi="Arial"/>
          <w:sz w:val="20"/>
        </w:rPr>
        <w:sectPr>
          <w:pgSz w:w="16840" w:h="11910" w:orient="landscape"/>
          <w:pgMar w:top="1100" w:right="960" w:bottom="280" w:left="960" w:header="720" w:footer="720" w:gutter="0"/>
          <w:cols w:space="720" w:num="1"/>
        </w:sectPr>
      </w:pPr>
    </w:p>
    <w:p w14:paraId="3B9E18C0">
      <w:pPr>
        <w:pStyle w:val="2"/>
        <w:spacing w:after="1"/>
        <w:rPr>
          <w:sz w:val="23"/>
        </w:rPr>
      </w:pPr>
    </w:p>
    <w:tbl>
      <w:tblPr>
        <w:tblStyle w:val="3"/>
        <w:tblW w:w="0" w:type="auto"/>
        <w:tblInd w:w="141"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60"/>
        <w:gridCol w:w="526"/>
        <w:gridCol w:w="732"/>
        <w:gridCol w:w="3286"/>
        <w:gridCol w:w="1340"/>
        <w:gridCol w:w="1160"/>
        <w:gridCol w:w="1009"/>
        <w:gridCol w:w="3327"/>
        <w:gridCol w:w="483"/>
        <w:gridCol w:w="483"/>
        <w:gridCol w:w="483"/>
        <w:gridCol w:w="483"/>
        <w:gridCol w:w="483"/>
        <w:gridCol w:w="483"/>
      </w:tblGrid>
      <w:tr w14:paraId="28B5B3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1" w:hRule="atLeast"/>
        </w:trPr>
        <w:tc>
          <w:tcPr>
            <w:tcW w:w="360" w:type="dxa"/>
            <w:vMerge w:val="restart"/>
          </w:tcPr>
          <w:p w14:paraId="7F15EBD5">
            <w:pPr>
              <w:pStyle w:val="7"/>
              <w:spacing w:before="10"/>
              <w:rPr>
                <w:rFonts w:ascii="PMingLiU"/>
                <w:sz w:val="20"/>
              </w:rPr>
            </w:pPr>
          </w:p>
          <w:p w14:paraId="12D54CB0">
            <w:pPr>
              <w:pStyle w:val="7"/>
              <w:spacing w:line="230" w:lineRule="auto"/>
              <w:ind w:left="81" w:right="57"/>
              <w:rPr>
                <w:b/>
                <w:sz w:val="20"/>
              </w:rPr>
            </w:pPr>
            <w:r>
              <w:rPr>
                <w:b/>
                <w:sz w:val="20"/>
              </w:rPr>
              <w:t>序号</w:t>
            </w:r>
          </w:p>
        </w:tc>
        <w:tc>
          <w:tcPr>
            <w:tcW w:w="1258" w:type="dxa"/>
            <w:gridSpan w:val="2"/>
          </w:tcPr>
          <w:p w14:paraId="18C27F9D">
            <w:pPr>
              <w:pStyle w:val="7"/>
              <w:spacing w:before="90"/>
              <w:ind w:left="227"/>
              <w:rPr>
                <w:b/>
                <w:sz w:val="20"/>
              </w:rPr>
            </w:pPr>
            <w:r>
              <w:rPr>
                <w:b/>
                <w:sz w:val="20"/>
              </w:rPr>
              <w:t>公开事项</w:t>
            </w:r>
          </w:p>
        </w:tc>
        <w:tc>
          <w:tcPr>
            <w:tcW w:w="3286" w:type="dxa"/>
            <w:vMerge w:val="restart"/>
          </w:tcPr>
          <w:p w14:paraId="660A28A4">
            <w:pPr>
              <w:pStyle w:val="7"/>
              <w:spacing w:before="1"/>
              <w:rPr>
                <w:rFonts w:ascii="PMingLiU"/>
                <w:sz w:val="29"/>
              </w:rPr>
            </w:pPr>
          </w:p>
          <w:p w14:paraId="46523427">
            <w:pPr>
              <w:pStyle w:val="7"/>
              <w:ind w:left="836"/>
              <w:rPr>
                <w:b/>
                <w:sz w:val="20"/>
              </w:rPr>
            </w:pPr>
            <w:r>
              <w:rPr>
                <w:b/>
                <w:sz w:val="20"/>
              </w:rPr>
              <w:t>公开内容（要素）</w:t>
            </w:r>
          </w:p>
        </w:tc>
        <w:tc>
          <w:tcPr>
            <w:tcW w:w="1340" w:type="dxa"/>
            <w:vMerge w:val="restart"/>
          </w:tcPr>
          <w:p w14:paraId="29D48141">
            <w:pPr>
              <w:pStyle w:val="7"/>
              <w:spacing w:before="1"/>
              <w:rPr>
                <w:rFonts w:ascii="PMingLiU"/>
                <w:sz w:val="29"/>
              </w:rPr>
            </w:pPr>
          </w:p>
          <w:p w14:paraId="45A3251B">
            <w:pPr>
              <w:pStyle w:val="7"/>
              <w:ind w:left="267"/>
              <w:rPr>
                <w:b/>
                <w:sz w:val="20"/>
              </w:rPr>
            </w:pPr>
            <w:r>
              <w:rPr>
                <w:b/>
                <w:sz w:val="20"/>
              </w:rPr>
              <w:t>公开依据</w:t>
            </w:r>
          </w:p>
        </w:tc>
        <w:tc>
          <w:tcPr>
            <w:tcW w:w="1160" w:type="dxa"/>
            <w:vMerge w:val="restart"/>
          </w:tcPr>
          <w:p w14:paraId="57D62DA6">
            <w:pPr>
              <w:pStyle w:val="7"/>
              <w:spacing w:before="1"/>
              <w:rPr>
                <w:rFonts w:ascii="PMingLiU"/>
                <w:sz w:val="29"/>
              </w:rPr>
            </w:pPr>
          </w:p>
          <w:p w14:paraId="5E06956E">
            <w:pPr>
              <w:pStyle w:val="7"/>
              <w:ind w:left="175"/>
              <w:rPr>
                <w:b/>
                <w:sz w:val="20"/>
              </w:rPr>
            </w:pPr>
            <w:r>
              <w:rPr>
                <w:b/>
                <w:sz w:val="20"/>
              </w:rPr>
              <w:t>公开时限</w:t>
            </w:r>
          </w:p>
        </w:tc>
        <w:tc>
          <w:tcPr>
            <w:tcW w:w="1009" w:type="dxa"/>
            <w:vMerge w:val="restart"/>
          </w:tcPr>
          <w:p w14:paraId="20F0BFAC">
            <w:pPr>
              <w:pStyle w:val="7"/>
              <w:spacing w:before="1"/>
              <w:rPr>
                <w:rFonts w:ascii="PMingLiU"/>
                <w:sz w:val="29"/>
              </w:rPr>
            </w:pPr>
          </w:p>
          <w:p w14:paraId="0A7A4075">
            <w:pPr>
              <w:pStyle w:val="7"/>
              <w:ind w:left="100"/>
              <w:rPr>
                <w:b/>
                <w:sz w:val="20"/>
              </w:rPr>
            </w:pPr>
            <w:r>
              <w:rPr>
                <w:b/>
                <w:sz w:val="20"/>
              </w:rPr>
              <w:t>公开主体</w:t>
            </w:r>
          </w:p>
        </w:tc>
        <w:tc>
          <w:tcPr>
            <w:tcW w:w="3327" w:type="dxa"/>
            <w:vMerge w:val="restart"/>
          </w:tcPr>
          <w:p w14:paraId="29284F56">
            <w:pPr>
              <w:pStyle w:val="7"/>
              <w:spacing w:before="1"/>
              <w:rPr>
                <w:rFonts w:ascii="PMingLiU"/>
                <w:sz w:val="29"/>
              </w:rPr>
            </w:pPr>
          </w:p>
          <w:p w14:paraId="5CFB5019">
            <w:pPr>
              <w:pStyle w:val="7"/>
              <w:ind w:left="956"/>
              <w:rPr>
                <w:b/>
                <w:sz w:val="20"/>
              </w:rPr>
            </w:pPr>
            <w:r>
              <w:rPr>
                <w:b/>
                <w:sz w:val="20"/>
              </w:rPr>
              <w:t>公开渠道和载体</w:t>
            </w:r>
          </w:p>
        </w:tc>
        <w:tc>
          <w:tcPr>
            <w:tcW w:w="966" w:type="dxa"/>
            <w:gridSpan w:val="2"/>
          </w:tcPr>
          <w:p w14:paraId="60928BE2">
            <w:pPr>
              <w:pStyle w:val="7"/>
              <w:spacing w:before="90"/>
              <w:ind w:left="77"/>
              <w:rPr>
                <w:b/>
                <w:sz w:val="20"/>
              </w:rPr>
            </w:pPr>
            <w:r>
              <w:rPr>
                <w:b/>
                <w:sz w:val="20"/>
              </w:rPr>
              <w:t>公开对象</w:t>
            </w:r>
          </w:p>
        </w:tc>
        <w:tc>
          <w:tcPr>
            <w:tcW w:w="966" w:type="dxa"/>
            <w:gridSpan w:val="2"/>
          </w:tcPr>
          <w:p w14:paraId="3B32CCA6">
            <w:pPr>
              <w:pStyle w:val="7"/>
              <w:spacing w:before="90"/>
              <w:ind w:left="76"/>
              <w:rPr>
                <w:b/>
                <w:sz w:val="20"/>
              </w:rPr>
            </w:pPr>
            <w:r>
              <w:rPr>
                <w:b/>
                <w:sz w:val="20"/>
              </w:rPr>
              <w:t>公开方式</w:t>
            </w:r>
          </w:p>
        </w:tc>
        <w:tc>
          <w:tcPr>
            <w:tcW w:w="966" w:type="dxa"/>
            <w:gridSpan w:val="2"/>
          </w:tcPr>
          <w:p w14:paraId="00F8AC01">
            <w:pPr>
              <w:pStyle w:val="7"/>
              <w:spacing w:before="90"/>
              <w:ind w:left="74"/>
              <w:rPr>
                <w:b/>
                <w:sz w:val="20"/>
              </w:rPr>
            </w:pPr>
            <w:r>
              <w:rPr>
                <w:b/>
                <w:sz w:val="20"/>
              </w:rPr>
              <w:t>公开层级</w:t>
            </w:r>
          </w:p>
        </w:tc>
      </w:tr>
      <w:tr w14:paraId="6217E8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11" w:hRule="atLeast"/>
        </w:trPr>
        <w:tc>
          <w:tcPr>
            <w:tcW w:w="360" w:type="dxa"/>
            <w:vMerge w:val="continue"/>
            <w:tcBorders>
              <w:top w:val="nil"/>
            </w:tcBorders>
          </w:tcPr>
          <w:p w14:paraId="35D1C89D">
            <w:pPr>
              <w:rPr>
                <w:sz w:val="2"/>
                <w:szCs w:val="2"/>
              </w:rPr>
            </w:pPr>
          </w:p>
        </w:tc>
        <w:tc>
          <w:tcPr>
            <w:tcW w:w="526" w:type="dxa"/>
          </w:tcPr>
          <w:p w14:paraId="007943A0">
            <w:pPr>
              <w:pStyle w:val="7"/>
              <w:spacing w:before="74" w:line="230" w:lineRule="auto"/>
              <w:ind w:left="62" w:right="38"/>
              <w:rPr>
                <w:b/>
                <w:sz w:val="20"/>
              </w:rPr>
            </w:pPr>
            <w:r>
              <w:rPr>
                <w:b/>
                <w:sz w:val="20"/>
              </w:rPr>
              <w:t>一级事项</w:t>
            </w:r>
          </w:p>
        </w:tc>
        <w:tc>
          <w:tcPr>
            <w:tcW w:w="732" w:type="dxa"/>
          </w:tcPr>
          <w:p w14:paraId="59E07BAC">
            <w:pPr>
              <w:pStyle w:val="7"/>
              <w:spacing w:before="74" w:line="230" w:lineRule="auto"/>
              <w:ind w:left="164" w:right="142"/>
              <w:rPr>
                <w:b/>
                <w:sz w:val="20"/>
              </w:rPr>
            </w:pPr>
            <w:r>
              <w:rPr>
                <w:b/>
                <w:sz w:val="20"/>
              </w:rPr>
              <w:t>二级事项</w:t>
            </w:r>
          </w:p>
        </w:tc>
        <w:tc>
          <w:tcPr>
            <w:tcW w:w="3286" w:type="dxa"/>
            <w:vMerge w:val="continue"/>
            <w:tcBorders>
              <w:top w:val="nil"/>
            </w:tcBorders>
          </w:tcPr>
          <w:p w14:paraId="788A2D45">
            <w:pPr>
              <w:rPr>
                <w:sz w:val="2"/>
                <w:szCs w:val="2"/>
              </w:rPr>
            </w:pPr>
          </w:p>
        </w:tc>
        <w:tc>
          <w:tcPr>
            <w:tcW w:w="1340" w:type="dxa"/>
            <w:vMerge w:val="continue"/>
            <w:tcBorders>
              <w:top w:val="nil"/>
            </w:tcBorders>
          </w:tcPr>
          <w:p w14:paraId="09E19468">
            <w:pPr>
              <w:rPr>
                <w:sz w:val="2"/>
                <w:szCs w:val="2"/>
              </w:rPr>
            </w:pPr>
          </w:p>
        </w:tc>
        <w:tc>
          <w:tcPr>
            <w:tcW w:w="1160" w:type="dxa"/>
            <w:vMerge w:val="continue"/>
            <w:tcBorders>
              <w:top w:val="nil"/>
            </w:tcBorders>
          </w:tcPr>
          <w:p w14:paraId="1A5A310B">
            <w:pPr>
              <w:rPr>
                <w:sz w:val="2"/>
                <w:szCs w:val="2"/>
              </w:rPr>
            </w:pPr>
          </w:p>
        </w:tc>
        <w:tc>
          <w:tcPr>
            <w:tcW w:w="1009" w:type="dxa"/>
            <w:vMerge w:val="continue"/>
            <w:tcBorders>
              <w:top w:val="nil"/>
            </w:tcBorders>
          </w:tcPr>
          <w:p w14:paraId="4B1750C6">
            <w:pPr>
              <w:rPr>
                <w:sz w:val="2"/>
                <w:szCs w:val="2"/>
              </w:rPr>
            </w:pPr>
          </w:p>
        </w:tc>
        <w:tc>
          <w:tcPr>
            <w:tcW w:w="3327" w:type="dxa"/>
            <w:vMerge w:val="continue"/>
            <w:tcBorders>
              <w:top w:val="nil"/>
            </w:tcBorders>
          </w:tcPr>
          <w:p w14:paraId="53C2986F">
            <w:pPr>
              <w:rPr>
                <w:sz w:val="2"/>
                <w:szCs w:val="2"/>
              </w:rPr>
            </w:pPr>
          </w:p>
        </w:tc>
        <w:tc>
          <w:tcPr>
            <w:tcW w:w="483" w:type="dxa"/>
          </w:tcPr>
          <w:p w14:paraId="03EB6BA0">
            <w:pPr>
              <w:pStyle w:val="7"/>
              <w:spacing w:before="74" w:line="230" w:lineRule="auto"/>
              <w:ind w:left="137" w:right="21" w:hanging="101"/>
              <w:rPr>
                <w:b/>
                <w:sz w:val="20"/>
              </w:rPr>
            </w:pPr>
            <w:r>
              <w:rPr>
                <w:b/>
                <w:sz w:val="20"/>
              </w:rPr>
              <w:t>全社会</w:t>
            </w:r>
          </w:p>
        </w:tc>
        <w:tc>
          <w:tcPr>
            <w:tcW w:w="483" w:type="dxa"/>
          </w:tcPr>
          <w:p w14:paraId="64EDC948">
            <w:pPr>
              <w:pStyle w:val="7"/>
              <w:spacing w:before="74" w:line="230" w:lineRule="auto"/>
              <w:ind w:left="35" w:right="22"/>
              <w:rPr>
                <w:b/>
                <w:sz w:val="20"/>
              </w:rPr>
            </w:pPr>
            <w:r>
              <w:rPr>
                <w:b/>
                <w:sz w:val="20"/>
              </w:rPr>
              <w:t>特定群众</w:t>
            </w:r>
          </w:p>
        </w:tc>
        <w:tc>
          <w:tcPr>
            <w:tcW w:w="483" w:type="dxa"/>
          </w:tcPr>
          <w:p w14:paraId="0AB04238">
            <w:pPr>
              <w:pStyle w:val="7"/>
              <w:spacing w:before="9"/>
              <w:rPr>
                <w:rFonts w:ascii="PMingLiU"/>
                <w:sz w:val="13"/>
              </w:rPr>
            </w:pPr>
          </w:p>
          <w:p w14:paraId="0346ECE5">
            <w:pPr>
              <w:pStyle w:val="7"/>
              <w:ind w:left="13" w:right="3"/>
              <w:jc w:val="center"/>
              <w:rPr>
                <w:b/>
                <w:sz w:val="20"/>
              </w:rPr>
            </w:pPr>
            <w:r>
              <w:rPr>
                <w:b/>
                <w:sz w:val="20"/>
              </w:rPr>
              <w:t>主动</w:t>
            </w:r>
          </w:p>
        </w:tc>
        <w:tc>
          <w:tcPr>
            <w:tcW w:w="483" w:type="dxa"/>
          </w:tcPr>
          <w:p w14:paraId="6DB0017F">
            <w:pPr>
              <w:pStyle w:val="7"/>
              <w:spacing w:before="74" w:line="230" w:lineRule="auto"/>
              <w:ind w:left="135" w:right="23" w:hanging="101"/>
              <w:rPr>
                <w:b/>
                <w:sz w:val="20"/>
              </w:rPr>
            </w:pPr>
            <w:r>
              <w:rPr>
                <w:b/>
                <w:sz w:val="20"/>
              </w:rPr>
              <w:t>依申请</w:t>
            </w:r>
          </w:p>
        </w:tc>
        <w:tc>
          <w:tcPr>
            <w:tcW w:w="483" w:type="dxa"/>
          </w:tcPr>
          <w:p w14:paraId="2F1109C2">
            <w:pPr>
              <w:pStyle w:val="7"/>
              <w:spacing w:before="9"/>
              <w:rPr>
                <w:rFonts w:ascii="PMingLiU"/>
                <w:sz w:val="13"/>
              </w:rPr>
            </w:pPr>
          </w:p>
          <w:p w14:paraId="0B571A37">
            <w:pPr>
              <w:pStyle w:val="7"/>
              <w:ind w:left="34"/>
              <w:rPr>
                <w:b/>
                <w:sz w:val="20"/>
              </w:rPr>
            </w:pPr>
            <w:r>
              <w:rPr>
                <w:b/>
                <w:sz w:val="20"/>
              </w:rPr>
              <w:t>县级</w:t>
            </w:r>
          </w:p>
        </w:tc>
        <w:tc>
          <w:tcPr>
            <w:tcW w:w="483" w:type="dxa"/>
          </w:tcPr>
          <w:p w14:paraId="0B19257A">
            <w:pPr>
              <w:pStyle w:val="7"/>
              <w:spacing w:before="9"/>
              <w:rPr>
                <w:rFonts w:ascii="PMingLiU"/>
                <w:sz w:val="13"/>
              </w:rPr>
            </w:pPr>
          </w:p>
          <w:p w14:paraId="785A4843">
            <w:pPr>
              <w:pStyle w:val="7"/>
              <w:ind w:left="10" w:right="4"/>
              <w:jc w:val="center"/>
              <w:rPr>
                <w:b/>
                <w:sz w:val="20"/>
              </w:rPr>
            </w:pPr>
            <w:r>
              <w:rPr>
                <w:b/>
                <w:sz w:val="20"/>
              </w:rPr>
              <w:t>乡级</w:t>
            </w:r>
          </w:p>
        </w:tc>
      </w:tr>
      <w:tr w14:paraId="21863C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64" w:hRule="atLeast"/>
        </w:trPr>
        <w:tc>
          <w:tcPr>
            <w:tcW w:w="360" w:type="dxa"/>
          </w:tcPr>
          <w:p w14:paraId="1A512DB2">
            <w:pPr>
              <w:pStyle w:val="7"/>
              <w:rPr>
                <w:rFonts w:ascii="PMingLiU"/>
                <w:sz w:val="20"/>
              </w:rPr>
            </w:pPr>
          </w:p>
          <w:p w14:paraId="15A0A982">
            <w:pPr>
              <w:pStyle w:val="7"/>
              <w:rPr>
                <w:rFonts w:ascii="PMingLiU"/>
                <w:sz w:val="20"/>
              </w:rPr>
            </w:pPr>
          </w:p>
          <w:p w14:paraId="30C8C8D3">
            <w:pPr>
              <w:pStyle w:val="7"/>
              <w:rPr>
                <w:rFonts w:ascii="PMingLiU"/>
                <w:sz w:val="20"/>
              </w:rPr>
            </w:pPr>
          </w:p>
          <w:p w14:paraId="644E2545">
            <w:pPr>
              <w:pStyle w:val="7"/>
              <w:spacing w:before="12"/>
              <w:rPr>
                <w:rFonts w:ascii="PMingLiU"/>
                <w:sz w:val="19"/>
              </w:rPr>
            </w:pPr>
          </w:p>
          <w:p w14:paraId="06A3473F">
            <w:pPr>
              <w:pStyle w:val="7"/>
              <w:ind w:left="22"/>
              <w:jc w:val="center"/>
              <w:rPr>
                <w:sz w:val="20"/>
              </w:rPr>
            </w:pPr>
            <w:r>
              <w:rPr>
                <w:w w:val="99"/>
                <w:sz w:val="20"/>
              </w:rPr>
              <w:t>7</w:t>
            </w:r>
          </w:p>
        </w:tc>
        <w:tc>
          <w:tcPr>
            <w:tcW w:w="526" w:type="dxa"/>
            <w:vMerge w:val="restart"/>
          </w:tcPr>
          <w:p w14:paraId="1B83ACF4">
            <w:pPr>
              <w:pStyle w:val="7"/>
              <w:rPr>
                <w:rFonts w:ascii="PMingLiU"/>
                <w:sz w:val="20"/>
              </w:rPr>
            </w:pPr>
          </w:p>
          <w:p w14:paraId="0782300C">
            <w:pPr>
              <w:pStyle w:val="7"/>
              <w:rPr>
                <w:rFonts w:ascii="PMingLiU"/>
                <w:sz w:val="20"/>
              </w:rPr>
            </w:pPr>
          </w:p>
          <w:p w14:paraId="4CA50FCF">
            <w:pPr>
              <w:pStyle w:val="7"/>
              <w:rPr>
                <w:rFonts w:ascii="PMingLiU"/>
                <w:sz w:val="20"/>
              </w:rPr>
            </w:pPr>
          </w:p>
          <w:p w14:paraId="0FDE4B72">
            <w:pPr>
              <w:pStyle w:val="7"/>
              <w:rPr>
                <w:rFonts w:ascii="PMingLiU"/>
                <w:sz w:val="20"/>
              </w:rPr>
            </w:pPr>
          </w:p>
          <w:p w14:paraId="1BB19562">
            <w:pPr>
              <w:pStyle w:val="7"/>
              <w:rPr>
                <w:rFonts w:ascii="PMingLiU"/>
                <w:sz w:val="20"/>
              </w:rPr>
            </w:pPr>
          </w:p>
          <w:p w14:paraId="03A5B482">
            <w:pPr>
              <w:pStyle w:val="7"/>
              <w:rPr>
                <w:rFonts w:ascii="PMingLiU"/>
                <w:sz w:val="20"/>
              </w:rPr>
            </w:pPr>
          </w:p>
          <w:p w14:paraId="7EB95032">
            <w:pPr>
              <w:pStyle w:val="7"/>
              <w:rPr>
                <w:rFonts w:ascii="PMingLiU"/>
                <w:sz w:val="20"/>
              </w:rPr>
            </w:pPr>
          </w:p>
          <w:p w14:paraId="1195B3AA">
            <w:pPr>
              <w:pStyle w:val="7"/>
              <w:rPr>
                <w:rFonts w:ascii="PMingLiU"/>
                <w:sz w:val="20"/>
              </w:rPr>
            </w:pPr>
          </w:p>
          <w:p w14:paraId="60929CD1">
            <w:pPr>
              <w:pStyle w:val="7"/>
              <w:rPr>
                <w:rFonts w:ascii="PMingLiU"/>
                <w:sz w:val="20"/>
              </w:rPr>
            </w:pPr>
          </w:p>
          <w:p w14:paraId="07868826">
            <w:pPr>
              <w:pStyle w:val="7"/>
              <w:rPr>
                <w:rFonts w:ascii="PMingLiU"/>
                <w:sz w:val="20"/>
              </w:rPr>
            </w:pPr>
          </w:p>
          <w:p w14:paraId="753A383C">
            <w:pPr>
              <w:pStyle w:val="7"/>
              <w:rPr>
                <w:rFonts w:ascii="PMingLiU"/>
                <w:sz w:val="20"/>
              </w:rPr>
            </w:pPr>
          </w:p>
          <w:p w14:paraId="24A60153">
            <w:pPr>
              <w:pStyle w:val="7"/>
              <w:rPr>
                <w:rFonts w:ascii="PMingLiU"/>
                <w:sz w:val="20"/>
              </w:rPr>
            </w:pPr>
          </w:p>
          <w:p w14:paraId="7E62ABD7">
            <w:pPr>
              <w:pStyle w:val="7"/>
              <w:spacing w:before="11"/>
              <w:rPr>
                <w:rFonts w:ascii="PMingLiU"/>
                <w:sz w:val="24"/>
              </w:rPr>
            </w:pPr>
          </w:p>
          <w:p w14:paraId="6F394D57">
            <w:pPr>
              <w:pStyle w:val="7"/>
              <w:spacing w:line="230" w:lineRule="auto"/>
              <w:ind w:left="65" w:right="40"/>
              <w:rPr>
                <w:sz w:val="20"/>
              </w:rPr>
            </w:pPr>
            <w:r>
              <w:rPr>
                <w:sz w:val="20"/>
              </w:rPr>
              <w:t>扶贫资金</w:t>
            </w:r>
          </w:p>
        </w:tc>
        <w:tc>
          <w:tcPr>
            <w:tcW w:w="732" w:type="dxa"/>
          </w:tcPr>
          <w:p w14:paraId="112CF01A">
            <w:pPr>
              <w:pStyle w:val="7"/>
              <w:rPr>
                <w:rFonts w:ascii="PMingLiU"/>
                <w:sz w:val="20"/>
              </w:rPr>
            </w:pPr>
          </w:p>
          <w:p w14:paraId="7D07DDB0">
            <w:pPr>
              <w:pStyle w:val="7"/>
              <w:rPr>
                <w:rFonts w:ascii="PMingLiU"/>
                <w:sz w:val="20"/>
              </w:rPr>
            </w:pPr>
          </w:p>
          <w:p w14:paraId="2CAD687D">
            <w:pPr>
              <w:pStyle w:val="7"/>
              <w:rPr>
                <w:rFonts w:ascii="PMingLiU"/>
                <w:sz w:val="20"/>
              </w:rPr>
            </w:pPr>
          </w:p>
          <w:p w14:paraId="1EB3CA4C">
            <w:pPr>
              <w:pStyle w:val="7"/>
              <w:spacing w:before="161" w:line="230" w:lineRule="auto"/>
              <w:ind w:left="167" w:right="144"/>
              <w:rPr>
                <w:sz w:val="20"/>
              </w:rPr>
            </w:pPr>
            <w:r>
              <w:rPr>
                <w:sz w:val="20"/>
              </w:rPr>
              <w:t>年度计划</w:t>
            </w:r>
          </w:p>
        </w:tc>
        <w:tc>
          <w:tcPr>
            <w:tcW w:w="3286" w:type="dxa"/>
          </w:tcPr>
          <w:p w14:paraId="6AEEFF4F">
            <w:pPr>
              <w:pStyle w:val="7"/>
              <w:spacing w:before="6"/>
              <w:rPr>
                <w:rFonts w:ascii="PMingLiU"/>
                <w:sz w:val="18"/>
              </w:rPr>
            </w:pPr>
          </w:p>
          <w:p w14:paraId="52EFAB05">
            <w:pPr>
              <w:pStyle w:val="7"/>
              <w:numPr>
                <w:ilvl w:val="0"/>
                <w:numId w:val="41"/>
              </w:numPr>
              <w:tabs>
                <w:tab w:val="left" w:pos="536"/>
              </w:tabs>
              <w:spacing w:before="1" w:after="0" w:line="230" w:lineRule="auto"/>
              <w:ind w:left="35" w:right="41" w:firstLine="0"/>
              <w:jc w:val="left"/>
              <w:rPr>
                <w:sz w:val="20"/>
              </w:rPr>
            </w:pPr>
            <w:r>
              <w:rPr>
                <w:sz w:val="20"/>
              </w:rPr>
              <w:t>年度县级扶贫资金项目计划或贫困县涉农资金统筹整合方案（</w:t>
            </w:r>
            <w:r>
              <w:rPr>
                <w:spacing w:val="-9"/>
                <w:sz w:val="20"/>
              </w:rPr>
              <w:t>含调</w:t>
            </w:r>
            <w:r>
              <w:rPr>
                <w:sz w:val="20"/>
              </w:rPr>
              <w:t>整方案）</w:t>
            </w:r>
          </w:p>
          <w:p w14:paraId="70ADB443">
            <w:pPr>
              <w:pStyle w:val="7"/>
              <w:numPr>
                <w:ilvl w:val="0"/>
                <w:numId w:val="41"/>
              </w:numPr>
              <w:tabs>
                <w:tab w:val="left" w:pos="536"/>
              </w:tabs>
              <w:spacing w:before="1" w:after="0" w:line="230" w:lineRule="auto"/>
              <w:ind w:left="35" w:right="139" w:firstLine="0"/>
              <w:jc w:val="left"/>
              <w:rPr>
                <w:sz w:val="20"/>
              </w:rPr>
            </w:pPr>
            <w:r>
              <w:rPr>
                <w:sz w:val="20"/>
              </w:rPr>
              <w:t>计划安排情况（</w:t>
            </w:r>
            <w:r>
              <w:rPr>
                <w:spacing w:val="-3"/>
                <w:sz w:val="20"/>
              </w:rPr>
              <w:t>资金计划批复</w:t>
            </w:r>
            <w:r>
              <w:rPr>
                <w:sz w:val="20"/>
              </w:rPr>
              <w:t>文件）</w:t>
            </w:r>
          </w:p>
          <w:p w14:paraId="52EB494D">
            <w:pPr>
              <w:pStyle w:val="7"/>
              <w:numPr>
                <w:ilvl w:val="0"/>
                <w:numId w:val="41"/>
              </w:numPr>
              <w:tabs>
                <w:tab w:val="left" w:pos="536"/>
              </w:tabs>
              <w:spacing w:before="0" w:after="0" w:line="246" w:lineRule="exact"/>
              <w:ind w:left="535" w:right="0" w:hanging="501"/>
              <w:jc w:val="left"/>
              <w:rPr>
                <w:sz w:val="20"/>
              </w:rPr>
            </w:pPr>
            <w:r>
              <w:rPr>
                <w:sz w:val="20"/>
              </w:rPr>
              <w:t>计划完成情况（项目建设完成</w:t>
            </w:r>
          </w:p>
          <w:p w14:paraId="7B8956ED">
            <w:pPr>
              <w:pStyle w:val="7"/>
              <w:spacing w:before="3" w:line="230" w:lineRule="auto"/>
              <w:ind w:left="35" w:right="15"/>
              <w:rPr>
                <w:sz w:val="20"/>
              </w:rPr>
            </w:pPr>
            <w:r>
              <w:rPr>
                <w:sz w:val="20"/>
              </w:rPr>
              <w:t>、资金使用、绩效目标和减贫机制实现情况等）</w:t>
            </w:r>
          </w:p>
        </w:tc>
        <w:tc>
          <w:tcPr>
            <w:tcW w:w="1340" w:type="dxa"/>
          </w:tcPr>
          <w:p w14:paraId="2B0C96BB">
            <w:pPr>
              <w:pStyle w:val="7"/>
              <w:rPr>
                <w:rFonts w:ascii="PMingLiU"/>
                <w:sz w:val="20"/>
              </w:rPr>
            </w:pPr>
          </w:p>
          <w:p w14:paraId="661B53A2">
            <w:pPr>
              <w:pStyle w:val="7"/>
              <w:spacing w:before="2"/>
              <w:rPr>
                <w:rFonts w:ascii="PMingLiU"/>
                <w:sz w:val="16"/>
              </w:rPr>
            </w:pPr>
          </w:p>
          <w:p w14:paraId="60AA4C59">
            <w:pPr>
              <w:pStyle w:val="7"/>
              <w:spacing w:line="230" w:lineRule="auto"/>
              <w:ind w:left="34" w:right="87"/>
              <w:jc w:val="both"/>
              <w:rPr>
                <w:sz w:val="20"/>
              </w:rPr>
            </w:pPr>
            <w:r>
              <w:rPr>
                <w:spacing w:val="-3"/>
                <w:sz w:val="20"/>
              </w:rPr>
              <w:t>《国务院扶贫办、财政部关于完善扶贫资金项目公告公示制度的指导</w:t>
            </w:r>
            <w:r>
              <w:rPr>
                <w:sz w:val="20"/>
              </w:rPr>
              <w:t>意见》</w:t>
            </w:r>
          </w:p>
        </w:tc>
        <w:tc>
          <w:tcPr>
            <w:tcW w:w="1160" w:type="dxa"/>
          </w:tcPr>
          <w:p w14:paraId="7A354FBB">
            <w:pPr>
              <w:pStyle w:val="7"/>
              <w:rPr>
                <w:rFonts w:ascii="PMingLiU"/>
                <w:sz w:val="20"/>
              </w:rPr>
            </w:pPr>
          </w:p>
          <w:p w14:paraId="3B8846B5">
            <w:pPr>
              <w:pStyle w:val="7"/>
              <w:rPr>
                <w:rFonts w:ascii="PMingLiU"/>
                <w:sz w:val="20"/>
              </w:rPr>
            </w:pPr>
          </w:p>
          <w:p w14:paraId="741F7D1A">
            <w:pPr>
              <w:pStyle w:val="7"/>
              <w:spacing w:before="2"/>
              <w:rPr>
                <w:rFonts w:ascii="PMingLiU"/>
                <w:sz w:val="22"/>
              </w:rPr>
            </w:pPr>
          </w:p>
          <w:p w14:paraId="2B8BDD66">
            <w:pPr>
              <w:pStyle w:val="7"/>
              <w:spacing w:before="1" w:line="251" w:lineRule="exact"/>
              <w:ind w:left="178" w:right="161"/>
              <w:jc w:val="center"/>
              <w:rPr>
                <w:sz w:val="20"/>
              </w:rPr>
            </w:pPr>
            <w:r>
              <w:rPr>
                <w:w w:val="95"/>
                <w:sz w:val="20"/>
              </w:rPr>
              <w:t>信息形成</w:t>
            </w:r>
          </w:p>
          <w:p w14:paraId="2D8A8A0D">
            <w:pPr>
              <w:pStyle w:val="7"/>
              <w:spacing w:before="2" w:line="230" w:lineRule="auto"/>
              <w:ind w:left="79" w:right="59" w:hanging="2"/>
              <w:jc w:val="center"/>
              <w:rPr>
                <w:sz w:val="20"/>
              </w:rPr>
            </w:pPr>
            <w:r>
              <w:rPr>
                <w:sz w:val="20"/>
              </w:rPr>
              <w:t>（变更</w:t>
            </w:r>
            <w:r>
              <w:rPr>
                <w:spacing w:val="-5"/>
                <w:sz w:val="20"/>
              </w:rPr>
              <w:t xml:space="preserve">）20 </w:t>
            </w:r>
            <w:r>
              <w:rPr>
                <w:spacing w:val="-3"/>
                <w:w w:val="95"/>
                <w:sz w:val="20"/>
              </w:rPr>
              <w:t>个工作日内</w:t>
            </w:r>
          </w:p>
        </w:tc>
        <w:tc>
          <w:tcPr>
            <w:tcW w:w="1009" w:type="dxa"/>
          </w:tcPr>
          <w:p w14:paraId="2578FDC6">
            <w:pPr>
              <w:pStyle w:val="7"/>
              <w:rPr>
                <w:rFonts w:ascii="PMingLiU"/>
                <w:sz w:val="20"/>
              </w:rPr>
            </w:pPr>
          </w:p>
          <w:p w14:paraId="5749F123">
            <w:pPr>
              <w:pStyle w:val="7"/>
              <w:rPr>
                <w:rFonts w:ascii="PMingLiU"/>
                <w:sz w:val="20"/>
              </w:rPr>
            </w:pPr>
          </w:p>
          <w:p w14:paraId="02BF8504">
            <w:pPr>
              <w:pStyle w:val="7"/>
              <w:rPr>
                <w:rFonts w:ascii="PMingLiU"/>
                <w:sz w:val="20"/>
              </w:rPr>
            </w:pPr>
          </w:p>
          <w:p w14:paraId="0A651293">
            <w:pPr>
              <w:pStyle w:val="7"/>
              <w:spacing w:before="161" w:line="230" w:lineRule="auto"/>
              <w:ind w:left="206" w:right="84" w:hanging="101"/>
              <w:rPr>
                <w:sz w:val="20"/>
              </w:rPr>
            </w:pPr>
            <w:r>
              <w:rPr>
                <w:sz w:val="20"/>
              </w:rPr>
              <w:t>弄岛镇人民政府</w:t>
            </w:r>
          </w:p>
        </w:tc>
        <w:tc>
          <w:tcPr>
            <w:tcW w:w="3327" w:type="dxa"/>
          </w:tcPr>
          <w:p w14:paraId="28A1BF00">
            <w:pPr>
              <w:pStyle w:val="7"/>
              <w:spacing w:before="13"/>
              <w:rPr>
                <w:rFonts w:ascii="PMingLiU"/>
                <w:sz w:val="17"/>
              </w:rPr>
            </w:pPr>
          </w:p>
          <w:p w14:paraId="7BCA79D5">
            <w:pPr>
              <w:pStyle w:val="7"/>
              <w:tabs>
                <w:tab w:val="left" w:pos="1733"/>
              </w:tabs>
              <w:spacing w:line="251" w:lineRule="exact"/>
              <w:ind w:left="32"/>
              <w:rPr>
                <w:sz w:val="20"/>
              </w:rPr>
            </w:pPr>
            <w:r>
              <w:rPr>
                <w:sz w:val="20"/>
              </w:rPr>
              <w:t>■政府网站</w:t>
            </w:r>
            <w:r>
              <w:rPr>
                <w:sz w:val="20"/>
              </w:rPr>
              <w:tab/>
            </w:r>
            <w:r>
              <w:rPr>
                <w:sz w:val="20"/>
              </w:rPr>
              <w:t>□政府公报</w:t>
            </w:r>
          </w:p>
          <w:p w14:paraId="07AAF75B">
            <w:pPr>
              <w:pStyle w:val="7"/>
              <w:tabs>
                <w:tab w:val="left" w:pos="1733"/>
              </w:tabs>
              <w:spacing w:line="246" w:lineRule="exact"/>
              <w:ind w:left="32"/>
              <w:rPr>
                <w:sz w:val="20"/>
              </w:rPr>
            </w:pPr>
            <w:r>
              <w:rPr>
                <w:sz w:val="20"/>
              </w:rPr>
              <w:t>□两微一端</w:t>
            </w:r>
            <w:r>
              <w:rPr>
                <w:sz w:val="20"/>
              </w:rPr>
              <w:tab/>
            </w:r>
            <w:r>
              <w:rPr>
                <w:sz w:val="20"/>
              </w:rPr>
              <w:t>□发布会/听证会</w:t>
            </w:r>
          </w:p>
          <w:p w14:paraId="692EE387">
            <w:pPr>
              <w:pStyle w:val="7"/>
              <w:tabs>
                <w:tab w:val="left" w:pos="1733"/>
              </w:tabs>
              <w:spacing w:line="247" w:lineRule="exact"/>
              <w:ind w:left="32"/>
              <w:rPr>
                <w:sz w:val="20"/>
              </w:rPr>
            </w:pPr>
            <w:r>
              <w:rPr>
                <w:sz w:val="20"/>
              </w:rPr>
              <w:t>□广播电视</w:t>
            </w:r>
            <w:r>
              <w:rPr>
                <w:sz w:val="20"/>
              </w:rPr>
              <w:tab/>
            </w:r>
            <w:r>
              <w:rPr>
                <w:sz w:val="20"/>
              </w:rPr>
              <w:t>□纸质媒体</w:t>
            </w:r>
          </w:p>
          <w:p w14:paraId="2AE9AECF">
            <w:pPr>
              <w:pStyle w:val="7"/>
              <w:tabs>
                <w:tab w:val="left" w:pos="1731"/>
              </w:tabs>
              <w:spacing w:line="247" w:lineRule="exact"/>
              <w:ind w:left="32"/>
              <w:rPr>
                <w:sz w:val="20"/>
              </w:rPr>
            </w:pPr>
            <w:r>
              <w:rPr>
                <w:sz w:val="20"/>
              </w:rPr>
              <w:t>□公开查阅点</w:t>
            </w:r>
            <w:r>
              <w:rPr>
                <w:sz w:val="20"/>
              </w:rPr>
              <w:tab/>
            </w:r>
            <w:r>
              <w:rPr>
                <w:sz w:val="20"/>
              </w:rPr>
              <w:t>□政务服务中心</w:t>
            </w:r>
          </w:p>
          <w:p w14:paraId="0957579E">
            <w:pPr>
              <w:pStyle w:val="7"/>
              <w:tabs>
                <w:tab w:val="left" w:pos="1731"/>
              </w:tabs>
              <w:spacing w:line="247" w:lineRule="exact"/>
              <w:ind w:left="32"/>
              <w:rPr>
                <w:sz w:val="20"/>
              </w:rPr>
            </w:pPr>
            <w:r>
              <w:rPr>
                <w:sz w:val="20"/>
              </w:rPr>
              <w:t>□便民服务站</w:t>
            </w:r>
            <w:r>
              <w:rPr>
                <w:sz w:val="20"/>
              </w:rPr>
              <w:tab/>
            </w:r>
            <w:r>
              <w:rPr>
                <w:sz w:val="20"/>
              </w:rPr>
              <w:t>□入户/现场</w:t>
            </w:r>
          </w:p>
          <w:p w14:paraId="2E7F5725">
            <w:pPr>
              <w:pStyle w:val="7"/>
              <w:spacing w:before="3" w:line="230" w:lineRule="auto"/>
              <w:ind w:left="32" w:right="38"/>
              <w:rPr>
                <w:sz w:val="20"/>
              </w:rPr>
            </w:pPr>
            <w:r>
              <w:rPr>
                <w:sz w:val="20"/>
              </w:rPr>
              <w:t>■社区/企事业单位/村公示栏（电子屏）</w:t>
            </w:r>
          </w:p>
          <w:p w14:paraId="4E81D0E2">
            <w:pPr>
              <w:pStyle w:val="7"/>
              <w:tabs>
                <w:tab w:val="left" w:pos="1733"/>
              </w:tabs>
              <w:spacing w:line="251" w:lineRule="exact"/>
              <w:ind w:left="32"/>
              <w:rPr>
                <w:sz w:val="20"/>
              </w:rPr>
            </w:pPr>
            <w:r>
              <w:rPr>
                <w:sz w:val="20"/>
              </w:rPr>
              <w:t>□精准推送</w:t>
            </w:r>
            <w:r>
              <w:rPr>
                <w:sz w:val="20"/>
              </w:rPr>
              <w:tab/>
            </w:r>
            <w:r>
              <w:rPr>
                <w:sz w:val="20"/>
              </w:rPr>
              <w:t>□其他</w:t>
            </w:r>
          </w:p>
        </w:tc>
        <w:tc>
          <w:tcPr>
            <w:tcW w:w="483" w:type="dxa"/>
          </w:tcPr>
          <w:p w14:paraId="68E465F9">
            <w:pPr>
              <w:pStyle w:val="7"/>
              <w:rPr>
                <w:rFonts w:ascii="PMingLiU"/>
                <w:sz w:val="22"/>
              </w:rPr>
            </w:pPr>
          </w:p>
          <w:p w14:paraId="08B06637">
            <w:pPr>
              <w:pStyle w:val="7"/>
              <w:rPr>
                <w:rFonts w:ascii="PMingLiU"/>
                <w:sz w:val="22"/>
              </w:rPr>
            </w:pPr>
          </w:p>
          <w:p w14:paraId="79FDB529">
            <w:pPr>
              <w:pStyle w:val="7"/>
              <w:rPr>
                <w:rFonts w:ascii="PMingLiU"/>
                <w:sz w:val="22"/>
              </w:rPr>
            </w:pPr>
          </w:p>
          <w:p w14:paraId="4B528FDF">
            <w:pPr>
              <w:pStyle w:val="7"/>
              <w:spacing w:before="192"/>
              <w:ind w:right="168"/>
              <w:jc w:val="right"/>
              <w:rPr>
                <w:rFonts w:ascii="Arial" w:hAnsi="Arial"/>
                <w:sz w:val="20"/>
              </w:rPr>
            </w:pPr>
            <w:r>
              <w:rPr>
                <w:rFonts w:ascii="Arial" w:hAnsi="Arial"/>
                <w:w w:val="99"/>
                <w:sz w:val="20"/>
              </w:rPr>
              <w:t>√</w:t>
            </w:r>
          </w:p>
        </w:tc>
        <w:tc>
          <w:tcPr>
            <w:tcW w:w="483" w:type="dxa"/>
          </w:tcPr>
          <w:p w14:paraId="63673AF3">
            <w:pPr>
              <w:pStyle w:val="7"/>
              <w:rPr>
                <w:rFonts w:ascii="Times New Roman"/>
                <w:sz w:val="18"/>
              </w:rPr>
            </w:pPr>
          </w:p>
        </w:tc>
        <w:tc>
          <w:tcPr>
            <w:tcW w:w="483" w:type="dxa"/>
          </w:tcPr>
          <w:p w14:paraId="19ECD2C1">
            <w:pPr>
              <w:pStyle w:val="7"/>
              <w:rPr>
                <w:rFonts w:ascii="PMingLiU"/>
                <w:sz w:val="22"/>
              </w:rPr>
            </w:pPr>
          </w:p>
          <w:p w14:paraId="6CECB7FF">
            <w:pPr>
              <w:pStyle w:val="7"/>
              <w:rPr>
                <w:rFonts w:ascii="PMingLiU"/>
                <w:sz w:val="22"/>
              </w:rPr>
            </w:pPr>
          </w:p>
          <w:p w14:paraId="5352F874">
            <w:pPr>
              <w:pStyle w:val="7"/>
              <w:rPr>
                <w:rFonts w:ascii="PMingLiU"/>
                <w:sz w:val="22"/>
              </w:rPr>
            </w:pPr>
          </w:p>
          <w:p w14:paraId="15AA0FE2">
            <w:pPr>
              <w:pStyle w:val="7"/>
              <w:spacing w:before="192"/>
              <w:ind w:left="9"/>
              <w:jc w:val="center"/>
              <w:rPr>
                <w:rFonts w:ascii="Arial" w:hAnsi="Arial"/>
                <w:sz w:val="20"/>
              </w:rPr>
            </w:pPr>
            <w:r>
              <w:rPr>
                <w:rFonts w:ascii="Arial" w:hAnsi="Arial"/>
                <w:w w:val="99"/>
                <w:sz w:val="20"/>
              </w:rPr>
              <w:t>√</w:t>
            </w:r>
          </w:p>
        </w:tc>
        <w:tc>
          <w:tcPr>
            <w:tcW w:w="483" w:type="dxa"/>
          </w:tcPr>
          <w:p w14:paraId="5764C6A7">
            <w:pPr>
              <w:pStyle w:val="7"/>
              <w:rPr>
                <w:rFonts w:ascii="Times New Roman"/>
                <w:sz w:val="18"/>
              </w:rPr>
            </w:pPr>
          </w:p>
        </w:tc>
        <w:tc>
          <w:tcPr>
            <w:tcW w:w="483" w:type="dxa"/>
          </w:tcPr>
          <w:p w14:paraId="7172B0F5">
            <w:pPr>
              <w:pStyle w:val="7"/>
              <w:rPr>
                <w:rFonts w:ascii="Times New Roman"/>
                <w:sz w:val="18"/>
              </w:rPr>
            </w:pPr>
          </w:p>
        </w:tc>
        <w:tc>
          <w:tcPr>
            <w:tcW w:w="483" w:type="dxa"/>
          </w:tcPr>
          <w:p w14:paraId="6498770F">
            <w:pPr>
              <w:pStyle w:val="7"/>
              <w:rPr>
                <w:rFonts w:ascii="PMingLiU"/>
                <w:sz w:val="22"/>
              </w:rPr>
            </w:pPr>
          </w:p>
          <w:p w14:paraId="0A5D72D5">
            <w:pPr>
              <w:pStyle w:val="7"/>
              <w:rPr>
                <w:rFonts w:ascii="PMingLiU"/>
                <w:sz w:val="22"/>
              </w:rPr>
            </w:pPr>
          </w:p>
          <w:p w14:paraId="7E088DA2">
            <w:pPr>
              <w:pStyle w:val="7"/>
              <w:rPr>
                <w:rFonts w:ascii="PMingLiU"/>
                <w:sz w:val="22"/>
              </w:rPr>
            </w:pPr>
          </w:p>
          <w:p w14:paraId="6892E20C">
            <w:pPr>
              <w:pStyle w:val="7"/>
              <w:spacing w:before="192"/>
              <w:ind w:left="6"/>
              <w:jc w:val="center"/>
              <w:rPr>
                <w:rFonts w:ascii="Arial" w:hAnsi="Arial"/>
                <w:sz w:val="20"/>
              </w:rPr>
            </w:pPr>
            <w:r>
              <w:rPr>
                <w:rFonts w:ascii="Arial" w:hAnsi="Arial"/>
                <w:w w:val="99"/>
                <w:sz w:val="20"/>
              </w:rPr>
              <w:t>√</w:t>
            </w:r>
          </w:p>
        </w:tc>
      </w:tr>
      <w:tr w14:paraId="297ADB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09" w:hRule="atLeast"/>
        </w:trPr>
        <w:tc>
          <w:tcPr>
            <w:tcW w:w="360" w:type="dxa"/>
          </w:tcPr>
          <w:p w14:paraId="179F21FF">
            <w:pPr>
              <w:pStyle w:val="7"/>
              <w:rPr>
                <w:rFonts w:ascii="PMingLiU"/>
                <w:sz w:val="20"/>
              </w:rPr>
            </w:pPr>
          </w:p>
          <w:p w14:paraId="7EA7B0E7">
            <w:pPr>
              <w:pStyle w:val="7"/>
              <w:rPr>
                <w:rFonts w:ascii="PMingLiU"/>
                <w:sz w:val="20"/>
              </w:rPr>
            </w:pPr>
          </w:p>
          <w:p w14:paraId="6400DCB0">
            <w:pPr>
              <w:pStyle w:val="7"/>
              <w:rPr>
                <w:rFonts w:ascii="PMingLiU"/>
                <w:sz w:val="20"/>
              </w:rPr>
            </w:pPr>
          </w:p>
          <w:p w14:paraId="35DB731C">
            <w:pPr>
              <w:pStyle w:val="7"/>
              <w:spacing w:before="151"/>
              <w:ind w:left="23"/>
              <w:jc w:val="center"/>
              <w:rPr>
                <w:sz w:val="20"/>
              </w:rPr>
            </w:pPr>
            <w:r>
              <w:rPr>
                <w:w w:val="99"/>
                <w:sz w:val="20"/>
              </w:rPr>
              <w:t>8</w:t>
            </w:r>
          </w:p>
        </w:tc>
        <w:tc>
          <w:tcPr>
            <w:tcW w:w="526" w:type="dxa"/>
            <w:vMerge w:val="continue"/>
            <w:tcBorders>
              <w:top w:val="nil"/>
            </w:tcBorders>
          </w:tcPr>
          <w:p w14:paraId="1323F3C7">
            <w:pPr>
              <w:rPr>
                <w:sz w:val="2"/>
                <w:szCs w:val="2"/>
              </w:rPr>
            </w:pPr>
          </w:p>
        </w:tc>
        <w:tc>
          <w:tcPr>
            <w:tcW w:w="732" w:type="dxa"/>
          </w:tcPr>
          <w:p w14:paraId="4085D3BE">
            <w:pPr>
              <w:pStyle w:val="7"/>
              <w:rPr>
                <w:rFonts w:ascii="PMingLiU"/>
                <w:sz w:val="20"/>
              </w:rPr>
            </w:pPr>
          </w:p>
          <w:p w14:paraId="0B25C7BA">
            <w:pPr>
              <w:pStyle w:val="7"/>
              <w:rPr>
                <w:rFonts w:ascii="PMingLiU"/>
                <w:sz w:val="20"/>
              </w:rPr>
            </w:pPr>
          </w:p>
          <w:p w14:paraId="58AB10AE">
            <w:pPr>
              <w:pStyle w:val="7"/>
              <w:spacing w:before="6"/>
              <w:rPr>
                <w:rFonts w:ascii="PMingLiU"/>
                <w:sz w:val="22"/>
              </w:rPr>
            </w:pPr>
          </w:p>
          <w:p w14:paraId="242B3C32">
            <w:pPr>
              <w:pStyle w:val="7"/>
              <w:spacing w:line="230" w:lineRule="auto"/>
              <w:ind w:left="69" w:right="43"/>
              <w:rPr>
                <w:sz w:val="20"/>
              </w:rPr>
            </w:pPr>
            <w:r>
              <w:rPr>
                <w:sz w:val="20"/>
              </w:rPr>
              <w:t>精准扶贫贷款</w:t>
            </w:r>
          </w:p>
        </w:tc>
        <w:tc>
          <w:tcPr>
            <w:tcW w:w="3286" w:type="dxa"/>
          </w:tcPr>
          <w:p w14:paraId="121BCC77">
            <w:pPr>
              <w:pStyle w:val="7"/>
              <w:spacing w:before="1"/>
              <w:rPr>
                <w:rFonts w:ascii="PMingLiU"/>
                <w:sz w:val="27"/>
              </w:rPr>
            </w:pPr>
          </w:p>
          <w:p w14:paraId="1F390375">
            <w:pPr>
              <w:pStyle w:val="7"/>
              <w:numPr>
                <w:ilvl w:val="0"/>
                <w:numId w:val="42"/>
              </w:numPr>
              <w:tabs>
                <w:tab w:val="left" w:pos="536"/>
              </w:tabs>
              <w:spacing w:before="0" w:after="0" w:line="230" w:lineRule="auto"/>
              <w:ind w:left="35" w:right="139" w:firstLine="0"/>
              <w:jc w:val="left"/>
              <w:rPr>
                <w:sz w:val="20"/>
              </w:rPr>
            </w:pPr>
            <w:r>
              <w:rPr>
                <w:spacing w:val="-2"/>
                <w:sz w:val="20"/>
              </w:rPr>
              <w:t>扶贫小额信贷的贷款对象、用</w:t>
            </w:r>
            <w:r>
              <w:rPr>
                <w:sz w:val="20"/>
              </w:rPr>
              <w:t>途、额度、期限、利率等情况</w:t>
            </w:r>
          </w:p>
          <w:p w14:paraId="33C5DF61">
            <w:pPr>
              <w:pStyle w:val="7"/>
              <w:numPr>
                <w:ilvl w:val="0"/>
                <w:numId w:val="42"/>
              </w:numPr>
              <w:tabs>
                <w:tab w:val="left" w:pos="536"/>
              </w:tabs>
              <w:spacing w:before="0" w:after="0" w:line="230" w:lineRule="auto"/>
              <w:ind w:left="35" w:right="41" w:firstLine="0"/>
              <w:jc w:val="left"/>
              <w:rPr>
                <w:sz w:val="20"/>
              </w:rPr>
            </w:pPr>
            <w:r>
              <w:rPr>
                <w:sz w:val="20"/>
              </w:rPr>
              <w:t>享受扶贫贴息贷款的企业、专</w:t>
            </w:r>
            <w:r>
              <w:rPr>
                <w:spacing w:val="-2"/>
                <w:sz w:val="20"/>
              </w:rPr>
              <w:t>业合作社等经营主体的名称、贷款额度、期限、贴息规模和带贫减贫机制</w:t>
            </w:r>
            <w:r>
              <w:rPr>
                <w:sz w:val="20"/>
              </w:rPr>
              <w:t>等情况</w:t>
            </w:r>
          </w:p>
        </w:tc>
        <w:tc>
          <w:tcPr>
            <w:tcW w:w="1340" w:type="dxa"/>
          </w:tcPr>
          <w:p w14:paraId="103B943A">
            <w:pPr>
              <w:pStyle w:val="7"/>
              <w:spacing w:before="1"/>
              <w:rPr>
                <w:rFonts w:ascii="PMingLiU"/>
                <w:sz w:val="27"/>
              </w:rPr>
            </w:pPr>
          </w:p>
          <w:p w14:paraId="19C78220">
            <w:pPr>
              <w:pStyle w:val="7"/>
              <w:spacing w:line="230" w:lineRule="auto"/>
              <w:ind w:left="35" w:right="87"/>
              <w:jc w:val="both"/>
              <w:rPr>
                <w:sz w:val="20"/>
              </w:rPr>
            </w:pPr>
            <w:r>
              <w:rPr>
                <w:spacing w:val="-4"/>
                <w:sz w:val="20"/>
              </w:rPr>
              <w:t>《国务院扶贫办、财政部关于完善扶贫资金项目公告公示制度的指导</w:t>
            </w:r>
            <w:r>
              <w:rPr>
                <w:sz w:val="20"/>
              </w:rPr>
              <w:t>意见》</w:t>
            </w:r>
          </w:p>
        </w:tc>
        <w:tc>
          <w:tcPr>
            <w:tcW w:w="1160" w:type="dxa"/>
          </w:tcPr>
          <w:p w14:paraId="74659EED">
            <w:pPr>
              <w:pStyle w:val="7"/>
              <w:rPr>
                <w:rFonts w:ascii="PMingLiU"/>
                <w:sz w:val="20"/>
              </w:rPr>
            </w:pPr>
          </w:p>
          <w:p w14:paraId="083C73D0">
            <w:pPr>
              <w:pStyle w:val="7"/>
              <w:rPr>
                <w:rFonts w:ascii="PMingLiU"/>
                <w:sz w:val="20"/>
              </w:rPr>
            </w:pPr>
          </w:p>
          <w:p w14:paraId="00BC817D">
            <w:pPr>
              <w:pStyle w:val="7"/>
              <w:spacing w:before="9"/>
              <w:rPr>
                <w:rFonts w:ascii="PMingLiU"/>
                <w:sz w:val="13"/>
              </w:rPr>
            </w:pPr>
          </w:p>
          <w:p w14:paraId="6884BF70">
            <w:pPr>
              <w:pStyle w:val="7"/>
              <w:spacing w:line="230" w:lineRule="auto"/>
              <w:ind w:left="132" w:right="59" w:hanging="51"/>
              <w:jc w:val="both"/>
              <w:rPr>
                <w:sz w:val="20"/>
              </w:rPr>
            </w:pPr>
            <w:r>
              <w:rPr>
                <w:sz w:val="20"/>
              </w:rPr>
              <w:t>每年底前集中公布1次当年情况</w:t>
            </w:r>
          </w:p>
        </w:tc>
        <w:tc>
          <w:tcPr>
            <w:tcW w:w="1009" w:type="dxa"/>
          </w:tcPr>
          <w:p w14:paraId="3E3936FB">
            <w:pPr>
              <w:pStyle w:val="7"/>
              <w:rPr>
                <w:rFonts w:ascii="PMingLiU"/>
                <w:sz w:val="20"/>
              </w:rPr>
            </w:pPr>
          </w:p>
          <w:p w14:paraId="6FDF53F5">
            <w:pPr>
              <w:pStyle w:val="7"/>
              <w:rPr>
                <w:rFonts w:ascii="PMingLiU"/>
                <w:sz w:val="20"/>
              </w:rPr>
            </w:pPr>
          </w:p>
          <w:p w14:paraId="4221AB36">
            <w:pPr>
              <w:pStyle w:val="7"/>
              <w:spacing w:before="6"/>
              <w:rPr>
                <w:rFonts w:ascii="PMingLiU"/>
                <w:sz w:val="22"/>
              </w:rPr>
            </w:pPr>
          </w:p>
          <w:p w14:paraId="7AECACBE">
            <w:pPr>
              <w:pStyle w:val="7"/>
              <w:spacing w:line="230" w:lineRule="auto"/>
              <w:ind w:left="206" w:right="84" w:hanging="101"/>
              <w:rPr>
                <w:sz w:val="20"/>
              </w:rPr>
            </w:pPr>
            <w:r>
              <w:rPr>
                <w:sz w:val="20"/>
              </w:rPr>
              <w:t>弄岛镇人民政府</w:t>
            </w:r>
          </w:p>
        </w:tc>
        <w:tc>
          <w:tcPr>
            <w:tcW w:w="3327" w:type="dxa"/>
          </w:tcPr>
          <w:p w14:paraId="682E836C">
            <w:pPr>
              <w:pStyle w:val="7"/>
              <w:tabs>
                <w:tab w:val="left" w:pos="1734"/>
              </w:tabs>
              <w:spacing w:before="124" w:line="251" w:lineRule="exact"/>
              <w:ind w:left="32"/>
              <w:rPr>
                <w:sz w:val="20"/>
              </w:rPr>
            </w:pPr>
            <w:r>
              <w:rPr>
                <w:sz w:val="20"/>
              </w:rPr>
              <w:t>□政府网站</w:t>
            </w:r>
            <w:r>
              <w:rPr>
                <w:sz w:val="20"/>
              </w:rPr>
              <w:tab/>
            </w:r>
            <w:r>
              <w:rPr>
                <w:sz w:val="20"/>
              </w:rPr>
              <w:t>□政府公报</w:t>
            </w:r>
          </w:p>
          <w:p w14:paraId="11BBE1B3">
            <w:pPr>
              <w:pStyle w:val="7"/>
              <w:tabs>
                <w:tab w:val="left" w:pos="1734"/>
              </w:tabs>
              <w:spacing w:line="246" w:lineRule="exact"/>
              <w:ind w:left="32"/>
              <w:rPr>
                <w:sz w:val="20"/>
              </w:rPr>
            </w:pPr>
            <w:r>
              <w:rPr>
                <w:sz w:val="20"/>
              </w:rPr>
              <w:t>□两微一端</w:t>
            </w:r>
            <w:r>
              <w:rPr>
                <w:sz w:val="20"/>
              </w:rPr>
              <w:tab/>
            </w:r>
            <w:r>
              <w:rPr>
                <w:sz w:val="20"/>
              </w:rPr>
              <w:t>□发布会/听证会</w:t>
            </w:r>
          </w:p>
          <w:p w14:paraId="2AAB3BC2">
            <w:pPr>
              <w:pStyle w:val="7"/>
              <w:tabs>
                <w:tab w:val="left" w:pos="1734"/>
              </w:tabs>
              <w:spacing w:line="247" w:lineRule="exact"/>
              <w:ind w:left="32"/>
              <w:rPr>
                <w:sz w:val="20"/>
              </w:rPr>
            </w:pPr>
            <w:r>
              <w:rPr>
                <w:sz w:val="20"/>
              </w:rPr>
              <w:t>□广播电视</w:t>
            </w:r>
            <w:r>
              <w:rPr>
                <w:sz w:val="20"/>
              </w:rPr>
              <w:tab/>
            </w:r>
            <w:r>
              <w:rPr>
                <w:sz w:val="20"/>
              </w:rPr>
              <w:t>□纸质媒体</w:t>
            </w:r>
          </w:p>
          <w:p w14:paraId="45CFD6EC">
            <w:pPr>
              <w:pStyle w:val="7"/>
              <w:tabs>
                <w:tab w:val="left" w:pos="1731"/>
              </w:tabs>
              <w:spacing w:line="247" w:lineRule="exact"/>
              <w:ind w:left="32"/>
              <w:rPr>
                <w:sz w:val="20"/>
              </w:rPr>
            </w:pPr>
            <w:r>
              <w:rPr>
                <w:sz w:val="20"/>
              </w:rPr>
              <w:t>□公开查阅点</w:t>
            </w:r>
            <w:r>
              <w:rPr>
                <w:sz w:val="20"/>
              </w:rPr>
              <w:tab/>
            </w:r>
            <w:r>
              <w:rPr>
                <w:sz w:val="20"/>
              </w:rPr>
              <w:t>□政务服务中心</w:t>
            </w:r>
          </w:p>
          <w:p w14:paraId="7BA0AC3A">
            <w:pPr>
              <w:pStyle w:val="7"/>
              <w:tabs>
                <w:tab w:val="left" w:pos="1731"/>
              </w:tabs>
              <w:spacing w:line="247" w:lineRule="exact"/>
              <w:ind w:left="32"/>
              <w:rPr>
                <w:sz w:val="20"/>
              </w:rPr>
            </w:pPr>
            <w:r>
              <w:rPr>
                <w:sz w:val="20"/>
              </w:rPr>
              <w:t>□便民服务站</w:t>
            </w:r>
            <w:r>
              <w:rPr>
                <w:sz w:val="20"/>
              </w:rPr>
              <w:tab/>
            </w:r>
            <w:r>
              <w:rPr>
                <w:sz w:val="20"/>
              </w:rPr>
              <w:t>□入户/现场</w:t>
            </w:r>
          </w:p>
          <w:p w14:paraId="0834D352">
            <w:pPr>
              <w:pStyle w:val="7"/>
              <w:spacing w:before="3" w:line="230" w:lineRule="auto"/>
              <w:ind w:left="32" w:right="38"/>
              <w:rPr>
                <w:sz w:val="20"/>
              </w:rPr>
            </w:pPr>
            <w:r>
              <w:rPr>
                <w:sz w:val="20"/>
              </w:rPr>
              <w:t>■社区/企事业单位/村公示栏（电子屏）</w:t>
            </w:r>
          </w:p>
          <w:p w14:paraId="37839674">
            <w:pPr>
              <w:pStyle w:val="7"/>
              <w:tabs>
                <w:tab w:val="left" w:pos="1734"/>
              </w:tabs>
              <w:spacing w:line="251" w:lineRule="exact"/>
              <w:ind w:left="32"/>
              <w:rPr>
                <w:sz w:val="20"/>
              </w:rPr>
            </w:pPr>
            <w:r>
              <w:rPr>
                <w:sz w:val="20"/>
              </w:rPr>
              <w:t>□精准推送</w:t>
            </w:r>
            <w:r>
              <w:rPr>
                <w:sz w:val="20"/>
              </w:rPr>
              <w:tab/>
            </w:r>
            <w:r>
              <w:rPr>
                <w:sz w:val="20"/>
              </w:rPr>
              <w:t>□其他</w:t>
            </w:r>
          </w:p>
        </w:tc>
        <w:tc>
          <w:tcPr>
            <w:tcW w:w="483" w:type="dxa"/>
          </w:tcPr>
          <w:p w14:paraId="4B186319">
            <w:pPr>
              <w:pStyle w:val="7"/>
              <w:rPr>
                <w:rFonts w:ascii="PMingLiU"/>
                <w:sz w:val="22"/>
              </w:rPr>
            </w:pPr>
          </w:p>
          <w:p w14:paraId="3F278022">
            <w:pPr>
              <w:pStyle w:val="7"/>
              <w:rPr>
                <w:rFonts w:ascii="PMingLiU"/>
                <w:sz w:val="22"/>
              </w:rPr>
            </w:pPr>
          </w:p>
          <w:p w14:paraId="50321DF8">
            <w:pPr>
              <w:pStyle w:val="7"/>
              <w:spacing w:before="9"/>
              <w:rPr>
                <w:rFonts w:ascii="PMingLiU"/>
                <w:sz w:val="26"/>
              </w:rPr>
            </w:pPr>
          </w:p>
          <w:p w14:paraId="577D2B5A">
            <w:pPr>
              <w:pStyle w:val="7"/>
              <w:ind w:right="168"/>
              <w:jc w:val="right"/>
              <w:rPr>
                <w:rFonts w:ascii="Arial" w:hAnsi="Arial"/>
                <w:sz w:val="20"/>
              </w:rPr>
            </w:pPr>
            <w:r>
              <w:rPr>
                <w:rFonts w:ascii="Arial" w:hAnsi="Arial"/>
                <w:w w:val="99"/>
                <w:sz w:val="20"/>
              </w:rPr>
              <w:t>√</w:t>
            </w:r>
          </w:p>
        </w:tc>
        <w:tc>
          <w:tcPr>
            <w:tcW w:w="483" w:type="dxa"/>
          </w:tcPr>
          <w:p w14:paraId="74E6BC4F">
            <w:pPr>
              <w:pStyle w:val="7"/>
              <w:rPr>
                <w:rFonts w:ascii="Times New Roman"/>
                <w:sz w:val="18"/>
              </w:rPr>
            </w:pPr>
          </w:p>
        </w:tc>
        <w:tc>
          <w:tcPr>
            <w:tcW w:w="483" w:type="dxa"/>
          </w:tcPr>
          <w:p w14:paraId="7E8B8029">
            <w:pPr>
              <w:pStyle w:val="7"/>
              <w:rPr>
                <w:rFonts w:ascii="PMingLiU"/>
                <w:sz w:val="22"/>
              </w:rPr>
            </w:pPr>
          </w:p>
          <w:p w14:paraId="4FA5E540">
            <w:pPr>
              <w:pStyle w:val="7"/>
              <w:rPr>
                <w:rFonts w:ascii="PMingLiU"/>
                <w:sz w:val="22"/>
              </w:rPr>
            </w:pPr>
          </w:p>
          <w:p w14:paraId="4D5103CF">
            <w:pPr>
              <w:pStyle w:val="7"/>
              <w:spacing w:before="9"/>
              <w:rPr>
                <w:rFonts w:ascii="PMingLiU"/>
                <w:sz w:val="26"/>
              </w:rPr>
            </w:pPr>
          </w:p>
          <w:p w14:paraId="5040844A">
            <w:pPr>
              <w:pStyle w:val="7"/>
              <w:ind w:left="10"/>
              <w:jc w:val="center"/>
              <w:rPr>
                <w:rFonts w:ascii="Arial" w:hAnsi="Arial"/>
                <w:sz w:val="20"/>
              </w:rPr>
            </w:pPr>
            <w:r>
              <w:rPr>
                <w:rFonts w:ascii="Arial" w:hAnsi="Arial"/>
                <w:w w:val="99"/>
                <w:sz w:val="20"/>
              </w:rPr>
              <w:t>√</w:t>
            </w:r>
          </w:p>
        </w:tc>
        <w:tc>
          <w:tcPr>
            <w:tcW w:w="483" w:type="dxa"/>
          </w:tcPr>
          <w:p w14:paraId="22203F98">
            <w:pPr>
              <w:pStyle w:val="7"/>
              <w:rPr>
                <w:rFonts w:ascii="Times New Roman"/>
                <w:sz w:val="18"/>
              </w:rPr>
            </w:pPr>
          </w:p>
        </w:tc>
        <w:tc>
          <w:tcPr>
            <w:tcW w:w="483" w:type="dxa"/>
          </w:tcPr>
          <w:p w14:paraId="018FC523">
            <w:pPr>
              <w:pStyle w:val="7"/>
              <w:rPr>
                <w:rFonts w:ascii="Times New Roman"/>
                <w:sz w:val="18"/>
              </w:rPr>
            </w:pPr>
          </w:p>
        </w:tc>
        <w:tc>
          <w:tcPr>
            <w:tcW w:w="483" w:type="dxa"/>
          </w:tcPr>
          <w:p w14:paraId="4D6C8574">
            <w:pPr>
              <w:pStyle w:val="7"/>
              <w:rPr>
                <w:rFonts w:ascii="PMingLiU"/>
                <w:sz w:val="22"/>
              </w:rPr>
            </w:pPr>
          </w:p>
          <w:p w14:paraId="7963EAB9">
            <w:pPr>
              <w:pStyle w:val="7"/>
              <w:rPr>
                <w:rFonts w:ascii="PMingLiU"/>
                <w:sz w:val="22"/>
              </w:rPr>
            </w:pPr>
          </w:p>
          <w:p w14:paraId="22E4EF9D">
            <w:pPr>
              <w:pStyle w:val="7"/>
              <w:spacing w:before="9"/>
              <w:rPr>
                <w:rFonts w:ascii="PMingLiU"/>
                <w:sz w:val="26"/>
              </w:rPr>
            </w:pPr>
          </w:p>
          <w:p w14:paraId="04361006">
            <w:pPr>
              <w:pStyle w:val="7"/>
              <w:ind w:left="6"/>
              <w:jc w:val="center"/>
              <w:rPr>
                <w:rFonts w:ascii="Arial" w:hAnsi="Arial"/>
                <w:sz w:val="20"/>
              </w:rPr>
            </w:pPr>
            <w:r>
              <w:rPr>
                <w:rFonts w:ascii="Arial" w:hAnsi="Arial"/>
                <w:w w:val="99"/>
                <w:sz w:val="20"/>
              </w:rPr>
              <w:t>√</w:t>
            </w:r>
          </w:p>
        </w:tc>
      </w:tr>
      <w:tr w14:paraId="6E2244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74" w:hRule="atLeast"/>
        </w:trPr>
        <w:tc>
          <w:tcPr>
            <w:tcW w:w="360" w:type="dxa"/>
          </w:tcPr>
          <w:p w14:paraId="28B33CD6">
            <w:pPr>
              <w:pStyle w:val="7"/>
              <w:rPr>
                <w:rFonts w:ascii="PMingLiU"/>
                <w:sz w:val="20"/>
              </w:rPr>
            </w:pPr>
          </w:p>
          <w:p w14:paraId="217B6385">
            <w:pPr>
              <w:pStyle w:val="7"/>
              <w:rPr>
                <w:rFonts w:ascii="PMingLiU"/>
                <w:sz w:val="20"/>
              </w:rPr>
            </w:pPr>
          </w:p>
          <w:p w14:paraId="1F0D48C4">
            <w:pPr>
              <w:pStyle w:val="7"/>
              <w:rPr>
                <w:rFonts w:ascii="PMingLiU"/>
                <w:sz w:val="20"/>
              </w:rPr>
            </w:pPr>
          </w:p>
          <w:p w14:paraId="4AAB0EFD">
            <w:pPr>
              <w:pStyle w:val="7"/>
              <w:rPr>
                <w:rFonts w:ascii="PMingLiU"/>
                <w:sz w:val="20"/>
              </w:rPr>
            </w:pPr>
          </w:p>
          <w:p w14:paraId="5DF161EB">
            <w:pPr>
              <w:pStyle w:val="7"/>
              <w:spacing w:before="4"/>
              <w:rPr>
                <w:rFonts w:ascii="PMingLiU"/>
                <w:sz w:val="25"/>
              </w:rPr>
            </w:pPr>
          </w:p>
          <w:p w14:paraId="28659D77">
            <w:pPr>
              <w:pStyle w:val="7"/>
              <w:ind w:left="23"/>
              <w:jc w:val="center"/>
              <w:rPr>
                <w:sz w:val="20"/>
              </w:rPr>
            </w:pPr>
            <w:r>
              <w:rPr>
                <w:w w:val="99"/>
                <w:sz w:val="20"/>
              </w:rPr>
              <w:t>9</w:t>
            </w:r>
          </w:p>
        </w:tc>
        <w:tc>
          <w:tcPr>
            <w:tcW w:w="526" w:type="dxa"/>
            <w:vMerge w:val="continue"/>
            <w:tcBorders>
              <w:top w:val="nil"/>
            </w:tcBorders>
          </w:tcPr>
          <w:p w14:paraId="6BDBC5C2">
            <w:pPr>
              <w:rPr>
                <w:sz w:val="2"/>
                <w:szCs w:val="2"/>
              </w:rPr>
            </w:pPr>
          </w:p>
        </w:tc>
        <w:tc>
          <w:tcPr>
            <w:tcW w:w="732" w:type="dxa"/>
          </w:tcPr>
          <w:p w14:paraId="6A228E6C">
            <w:pPr>
              <w:pStyle w:val="7"/>
              <w:spacing w:before="3"/>
              <w:rPr>
                <w:rFonts w:ascii="PMingLiU"/>
                <w:sz w:val="26"/>
              </w:rPr>
            </w:pPr>
          </w:p>
          <w:p w14:paraId="1507F704">
            <w:pPr>
              <w:pStyle w:val="7"/>
              <w:spacing w:line="230" w:lineRule="auto"/>
              <w:ind w:left="69" w:right="43"/>
              <w:jc w:val="center"/>
              <w:rPr>
                <w:sz w:val="20"/>
              </w:rPr>
            </w:pPr>
            <w:r>
              <w:rPr>
                <w:sz w:val="20"/>
              </w:rPr>
              <w:t>行业扶贫相关财政资金和东西部扶贫协作财政支援资金使用情况</w:t>
            </w:r>
          </w:p>
        </w:tc>
        <w:tc>
          <w:tcPr>
            <w:tcW w:w="3286" w:type="dxa"/>
          </w:tcPr>
          <w:p w14:paraId="478FF290">
            <w:pPr>
              <w:pStyle w:val="7"/>
              <w:rPr>
                <w:rFonts w:ascii="PMingLiU"/>
                <w:sz w:val="20"/>
              </w:rPr>
            </w:pPr>
          </w:p>
          <w:p w14:paraId="006BEB51">
            <w:pPr>
              <w:pStyle w:val="7"/>
              <w:rPr>
                <w:rFonts w:ascii="PMingLiU"/>
                <w:sz w:val="20"/>
              </w:rPr>
            </w:pPr>
          </w:p>
          <w:p w14:paraId="67180618">
            <w:pPr>
              <w:pStyle w:val="7"/>
              <w:rPr>
                <w:rFonts w:ascii="PMingLiU"/>
                <w:sz w:val="21"/>
              </w:rPr>
            </w:pPr>
          </w:p>
          <w:p w14:paraId="0CE48956">
            <w:pPr>
              <w:pStyle w:val="7"/>
              <w:numPr>
                <w:ilvl w:val="0"/>
                <w:numId w:val="43"/>
              </w:numPr>
              <w:tabs>
                <w:tab w:val="left" w:pos="536"/>
              </w:tabs>
              <w:spacing w:before="0" w:after="0" w:line="251" w:lineRule="exact"/>
              <w:ind w:left="535" w:right="0" w:hanging="501"/>
              <w:jc w:val="left"/>
              <w:rPr>
                <w:sz w:val="20"/>
              </w:rPr>
            </w:pPr>
            <w:r>
              <w:rPr>
                <w:w w:val="95"/>
                <w:sz w:val="20"/>
              </w:rPr>
              <w:t>项目名称</w:t>
            </w:r>
          </w:p>
          <w:p w14:paraId="6B29BF28">
            <w:pPr>
              <w:pStyle w:val="7"/>
              <w:numPr>
                <w:ilvl w:val="0"/>
                <w:numId w:val="43"/>
              </w:numPr>
              <w:tabs>
                <w:tab w:val="left" w:pos="536"/>
              </w:tabs>
              <w:spacing w:before="0" w:after="0" w:line="246" w:lineRule="exact"/>
              <w:ind w:left="535" w:right="0" w:hanging="501"/>
              <w:jc w:val="left"/>
              <w:rPr>
                <w:sz w:val="20"/>
              </w:rPr>
            </w:pPr>
            <w:r>
              <w:rPr>
                <w:w w:val="95"/>
                <w:sz w:val="20"/>
              </w:rPr>
              <w:t>实施地点</w:t>
            </w:r>
          </w:p>
          <w:p w14:paraId="40E1450A">
            <w:pPr>
              <w:pStyle w:val="7"/>
              <w:numPr>
                <w:ilvl w:val="0"/>
                <w:numId w:val="43"/>
              </w:numPr>
              <w:tabs>
                <w:tab w:val="left" w:pos="536"/>
              </w:tabs>
              <w:spacing w:before="0" w:after="0" w:line="247" w:lineRule="exact"/>
              <w:ind w:left="535" w:right="0" w:hanging="501"/>
              <w:jc w:val="left"/>
              <w:rPr>
                <w:sz w:val="20"/>
              </w:rPr>
            </w:pPr>
            <w:r>
              <w:rPr>
                <w:w w:val="95"/>
                <w:sz w:val="20"/>
              </w:rPr>
              <w:t>资金规模</w:t>
            </w:r>
          </w:p>
          <w:p w14:paraId="3F38F767">
            <w:pPr>
              <w:pStyle w:val="7"/>
              <w:numPr>
                <w:ilvl w:val="0"/>
                <w:numId w:val="43"/>
              </w:numPr>
              <w:tabs>
                <w:tab w:val="left" w:pos="536"/>
              </w:tabs>
              <w:spacing w:before="0" w:after="0" w:line="247" w:lineRule="exact"/>
              <w:ind w:left="535" w:right="0" w:hanging="501"/>
              <w:jc w:val="left"/>
              <w:rPr>
                <w:sz w:val="20"/>
              </w:rPr>
            </w:pPr>
            <w:r>
              <w:rPr>
                <w:w w:val="95"/>
                <w:sz w:val="20"/>
              </w:rPr>
              <w:t>实施单位</w:t>
            </w:r>
          </w:p>
          <w:p w14:paraId="4E914114">
            <w:pPr>
              <w:pStyle w:val="7"/>
              <w:numPr>
                <w:ilvl w:val="0"/>
                <w:numId w:val="43"/>
              </w:numPr>
              <w:tabs>
                <w:tab w:val="left" w:pos="536"/>
              </w:tabs>
              <w:spacing w:before="0" w:after="0" w:line="247" w:lineRule="exact"/>
              <w:ind w:left="535" w:right="0" w:hanging="501"/>
              <w:jc w:val="left"/>
              <w:rPr>
                <w:sz w:val="20"/>
              </w:rPr>
            </w:pPr>
            <w:r>
              <w:rPr>
                <w:sz w:val="20"/>
              </w:rPr>
              <w:t>带贫减贫机制</w:t>
            </w:r>
          </w:p>
          <w:p w14:paraId="289E4E61">
            <w:pPr>
              <w:pStyle w:val="7"/>
              <w:numPr>
                <w:ilvl w:val="0"/>
                <w:numId w:val="43"/>
              </w:numPr>
              <w:tabs>
                <w:tab w:val="left" w:pos="536"/>
              </w:tabs>
              <w:spacing w:before="0" w:after="0" w:line="252" w:lineRule="exact"/>
              <w:ind w:left="535" w:right="0" w:hanging="501"/>
              <w:jc w:val="left"/>
              <w:rPr>
                <w:sz w:val="20"/>
              </w:rPr>
            </w:pPr>
            <w:r>
              <w:rPr>
                <w:sz w:val="20"/>
              </w:rPr>
              <w:t>绩效目标</w:t>
            </w:r>
          </w:p>
        </w:tc>
        <w:tc>
          <w:tcPr>
            <w:tcW w:w="1340" w:type="dxa"/>
          </w:tcPr>
          <w:p w14:paraId="30A1F363">
            <w:pPr>
              <w:pStyle w:val="7"/>
              <w:rPr>
                <w:rFonts w:ascii="PMingLiU"/>
                <w:sz w:val="20"/>
              </w:rPr>
            </w:pPr>
          </w:p>
          <w:p w14:paraId="6AD2AE8E">
            <w:pPr>
              <w:pStyle w:val="7"/>
              <w:rPr>
                <w:rFonts w:ascii="PMingLiU"/>
                <w:sz w:val="20"/>
              </w:rPr>
            </w:pPr>
          </w:p>
          <w:p w14:paraId="1601CE45">
            <w:pPr>
              <w:pStyle w:val="7"/>
              <w:spacing w:before="8"/>
              <w:rPr>
                <w:rFonts w:ascii="PMingLiU"/>
                <w:sz w:val="21"/>
              </w:rPr>
            </w:pPr>
          </w:p>
          <w:p w14:paraId="1FECF198">
            <w:pPr>
              <w:pStyle w:val="7"/>
              <w:spacing w:line="230" w:lineRule="auto"/>
              <w:ind w:left="35" w:right="87"/>
              <w:jc w:val="both"/>
              <w:rPr>
                <w:sz w:val="20"/>
              </w:rPr>
            </w:pPr>
            <w:r>
              <w:rPr>
                <w:spacing w:val="-4"/>
                <w:sz w:val="20"/>
              </w:rPr>
              <w:t>《国务院扶贫办、财政部关于完善扶贫资金项目公告公示制度的指导</w:t>
            </w:r>
            <w:r>
              <w:rPr>
                <w:sz w:val="20"/>
              </w:rPr>
              <w:t>意见》</w:t>
            </w:r>
          </w:p>
        </w:tc>
        <w:tc>
          <w:tcPr>
            <w:tcW w:w="1160" w:type="dxa"/>
          </w:tcPr>
          <w:p w14:paraId="06D979E0">
            <w:pPr>
              <w:pStyle w:val="7"/>
              <w:rPr>
                <w:rFonts w:ascii="PMingLiU"/>
                <w:sz w:val="20"/>
              </w:rPr>
            </w:pPr>
          </w:p>
          <w:p w14:paraId="3727D58A">
            <w:pPr>
              <w:pStyle w:val="7"/>
              <w:rPr>
                <w:rFonts w:ascii="PMingLiU"/>
                <w:sz w:val="20"/>
              </w:rPr>
            </w:pPr>
          </w:p>
          <w:p w14:paraId="0B3316A6">
            <w:pPr>
              <w:pStyle w:val="7"/>
              <w:rPr>
                <w:rFonts w:ascii="PMingLiU"/>
                <w:sz w:val="20"/>
              </w:rPr>
            </w:pPr>
          </w:p>
          <w:p w14:paraId="491F41BA">
            <w:pPr>
              <w:pStyle w:val="7"/>
              <w:spacing w:before="9"/>
              <w:rPr>
                <w:rFonts w:ascii="PMingLiU"/>
                <w:sz w:val="27"/>
              </w:rPr>
            </w:pPr>
          </w:p>
          <w:p w14:paraId="6970CF54">
            <w:pPr>
              <w:pStyle w:val="7"/>
              <w:spacing w:line="251" w:lineRule="exact"/>
              <w:ind w:left="178" w:right="160"/>
              <w:jc w:val="center"/>
              <w:rPr>
                <w:sz w:val="20"/>
              </w:rPr>
            </w:pPr>
            <w:r>
              <w:rPr>
                <w:w w:val="95"/>
                <w:sz w:val="20"/>
              </w:rPr>
              <w:t>信息形成</w:t>
            </w:r>
          </w:p>
          <w:p w14:paraId="5C2F2C18">
            <w:pPr>
              <w:pStyle w:val="7"/>
              <w:spacing w:before="2" w:line="230" w:lineRule="auto"/>
              <w:ind w:left="80" w:right="59" w:hanging="2"/>
              <w:jc w:val="center"/>
              <w:rPr>
                <w:sz w:val="20"/>
              </w:rPr>
            </w:pPr>
            <w:r>
              <w:rPr>
                <w:sz w:val="20"/>
              </w:rPr>
              <w:t>（变更</w:t>
            </w:r>
            <w:r>
              <w:rPr>
                <w:spacing w:val="-5"/>
                <w:sz w:val="20"/>
              </w:rPr>
              <w:t xml:space="preserve">）20 </w:t>
            </w:r>
            <w:r>
              <w:rPr>
                <w:spacing w:val="-3"/>
                <w:w w:val="95"/>
                <w:sz w:val="20"/>
              </w:rPr>
              <w:t>个工作日内</w:t>
            </w:r>
          </w:p>
        </w:tc>
        <w:tc>
          <w:tcPr>
            <w:tcW w:w="1009" w:type="dxa"/>
          </w:tcPr>
          <w:p w14:paraId="6B001061">
            <w:pPr>
              <w:pStyle w:val="7"/>
              <w:rPr>
                <w:rFonts w:ascii="PMingLiU"/>
                <w:sz w:val="20"/>
              </w:rPr>
            </w:pPr>
          </w:p>
          <w:p w14:paraId="186A7C40">
            <w:pPr>
              <w:pStyle w:val="7"/>
              <w:rPr>
                <w:rFonts w:ascii="PMingLiU"/>
                <w:sz w:val="20"/>
              </w:rPr>
            </w:pPr>
          </w:p>
          <w:p w14:paraId="64F8369B">
            <w:pPr>
              <w:pStyle w:val="7"/>
              <w:rPr>
                <w:rFonts w:ascii="PMingLiU"/>
                <w:sz w:val="20"/>
              </w:rPr>
            </w:pPr>
          </w:p>
          <w:p w14:paraId="7C1B876A">
            <w:pPr>
              <w:pStyle w:val="7"/>
              <w:rPr>
                <w:rFonts w:ascii="PMingLiU"/>
                <w:sz w:val="20"/>
              </w:rPr>
            </w:pPr>
          </w:p>
          <w:p w14:paraId="02A748D9">
            <w:pPr>
              <w:pStyle w:val="7"/>
              <w:spacing w:before="13"/>
              <w:rPr>
                <w:rFonts w:ascii="PMingLiU"/>
                <w:sz w:val="16"/>
              </w:rPr>
            </w:pPr>
          </w:p>
          <w:p w14:paraId="550B0EBF">
            <w:pPr>
              <w:pStyle w:val="7"/>
              <w:spacing w:line="230" w:lineRule="auto"/>
              <w:ind w:left="206" w:right="84" w:hanging="101"/>
              <w:rPr>
                <w:sz w:val="20"/>
              </w:rPr>
            </w:pPr>
            <w:r>
              <w:rPr>
                <w:sz w:val="20"/>
              </w:rPr>
              <w:t>弄岛镇人民政府</w:t>
            </w:r>
          </w:p>
        </w:tc>
        <w:tc>
          <w:tcPr>
            <w:tcW w:w="3327" w:type="dxa"/>
          </w:tcPr>
          <w:p w14:paraId="1F84B522">
            <w:pPr>
              <w:pStyle w:val="7"/>
              <w:rPr>
                <w:rFonts w:ascii="PMingLiU"/>
                <w:sz w:val="20"/>
              </w:rPr>
            </w:pPr>
          </w:p>
          <w:p w14:paraId="77539BCA">
            <w:pPr>
              <w:pStyle w:val="7"/>
              <w:spacing w:before="5"/>
              <w:rPr>
                <w:rFonts w:ascii="PMingLiU"/>
                <w:sz w:val="23"/>
              </w:rPr>
            </w:pPr>
          </w:p>
          <w:p w14:paraId="77FB1F1C">
            <w:pPr>
              <w:pStyle w:val="7"/>
              <w:tabs>
                <w:tab w:val="left" w:pos="1734"/>
              </w:tabs>
              <w:spacing w:line="251" w:lineRule="exact"/>
              <w:ind w:left="32"/>
              <w:rPr>
                <w:sz w:val="20"/>
              </w:rPr>
            </w:pPr>
            <w:r>
              <w:rPr>
                <w:sz w:val="20"/>
              </w:rPr>
              <w:t>■政府网站</w:t>
            </w:r>
            <w:r>
              <w:rPr>
                <w:sz w:val="20"/>
              </w:rPr>
              <w:tab/>
            </w:r>
            <w:r>
              <w:rPr>
                <w:sz w:val="20"/>
              </w:rPr>
              <w:t>□政府公报</w:t>
            </w:r>
          </w:p>
          <w:p w14:paraId="1190A3E8">
            <w:pPr>
              <w:pStyle w:val="7"/>
              <w:tabs>
                <w:tab w:val="left" w:pos="1734"/>
              </w:tabs>
              <w:spacing w:line="246" w:lineRule="exact"/>
              <w:ind w:left="32"/>
              <w:rPr>
                <w:sz w:val="20"/>
              </w:rPr>
            </w:pPr>
            <w:r>
              <w:rPr>
                <w:sz w:val="20"/>
              </w:rPr>
              <w:t>□两微一端</w:t>
            </w:r>
            <w:r>
              <w:rPr>
                <w:sz w:val="20"/>
              </w:rPr>
              <w:tab/>
            </w:r>
            <w:r>
              <w:rPr>
                <w:sz w:val="20"/>
              </w:rPr>
              <w:t>□发布会/听证会</w:t>
            </w:r>
          </w:p>
          <w:p w14:paraId="6B05482F">
            <w:pPr>
              <w:pStyle w:val="7"/>
              <w:tabs>
                <w:tab w:val="left" w:pos="1734"/>
              </w:tabs>
              <w:spacing w:line="247" w:lineRule="exact"/>
              <w:ind w:left="32"/>
              <w:rPr>
                <w:sz w:val="20"/>
              </w:rPr>
            </w:pPr>
            <w:r>
              <w:rPr>
                <w:sz w:val="20"/>
              </w:rPr>
              <w:t>□广播电视</w:t>
            </w:r>
            <w:r>
              <w:rPr>
                <w:sz w:val="20"/>
              </w:rPr>
              <w:tab/>
            </w:r>
            <w:r>
              <w:rPr>
                <w:sz w:val="20"/>
              </w:rPr>
              <w:t>□纸质媒体</w:t>
            </w:r>
          </w:p>
          <w:p w14:paraId="3F4C3CD8">
            <w:pPr>
              <w:pStyle w:val="7"/>
              <w:tabs>
                <w:tab w:val="left" w:pos="1731"/>
              </w:tabs>
              <w:spacing w:line="247" w:lineRule="exact"/>
              <w:ind w:left="32"/>
              <w:rPr>
                <w:sz w:val="20"/>
              </w:rPr>
            </w:pPr>
            <w:r>
              <w:rPr>
                <w:sz w:val="20"/>
              </w:rPr>
              <w:t>□公开查阅点</w:t>
            </w:r>
            <w:r>
              <w:rPr>
                <w:sz w:val="20"/>
              </w:rPr>
              <w:tab/>
            </w:r>
            <w:r>
              <w:rPr>
                <w:sz w:val="20"/>
              </w:rPr>
              <w:t>□政务服务中心</w:t>
            </w:r>
          </w:p>
          <w:p w14:paraId="6AEA4A31">
            <w:pPr>
              <w:pStyle w:val="7"/>
              <w:tabs>
                <w:tab w:val="left" w:pos="1731"/>
              </w:tabs>
              <w:spacing w:line="247" w:lineRule="exact"/>
              <w:ind w:left="32"/>
              <w:rPr>
                <w:sz w:val="20"/>
              </w:rPr>
            </w:pPr>
            <w:r>
              <w:rPr>
                <w:sz w:val="20"/>
              </w:rPr>
              <w:t>□便民服务站</w:t>
            </w:r>
            <w:r>
              <w:rPr>
                <w:sz w:val="20"/>
              </w:rPr>
              <w:tab/>
            </w:r>
            <w:r>
              <w:rPr>
                <w:sz w:val="20"/>
              </w:rPr>
              <w:t>□入户/现场</w:t>
            </w:r>
          </w:p>
          <w:p w14:paraId="0C375DB9">
            <w:pPr>
              <w:pStyle w:val="7"/>
              <w:spacing w:before="3" w:line="230" w:lineRule="auto"/>
              <w:ind w:left="32" w:right="38"/>
              <w:rPr>
                <w:sz w:val="20"/>
              </w:rPr>
            </w:pPr>
            <w:r>
              <w:rPr>
                <w:sz w:val="20"/>
              </w:rPr>
              <w:t>■社区/企事业单位/村公示栏（电子屏）</w:t>
            </w:r>
          </w:p>
          <w:p w14:paraId="4922BD1D">
            <w:pPr>
              <w:pStyle w:val="7"/>
              <w:tabs>
                <w:tab w:val="left" w:pos="1734"/>
              </w:tabs>
              <w:spacing w:line="251" w:lineRule="exact"/>
              <w:ind w:left="32"/>
              <w:rPr>
                <w:sz w:val="20"/>
              </w:rPr>
            </w:pPr>
            <w:r>
              <w:rPr>
                <w:sz w:val="20"/>
              </w:rPr>
              <w:t>□精准推送</w:t>
            </w:r>
            <w:r>
              <w:rPr>
                <w:sz w:val="20"/>
              </w:rPr>
              <w:tab/>
            </w:r>
            <w:r>
              <w:rPr>
                <w:sz w:val="20"/>
              </w:rPr>
              <w:t>□其他</w:t>
            </w:r>
          </w:p>
        </w:tc>
        <w:tc>
          <w:tcPr>
            <w:tcW w:w="483" w:type="dxa"/>
          </w:tcPr>
          <w:p w14:paraId="1DB092B3">
            <w:pPr>
              <w:pStyle w:val="7"/>
              <w:rPr>
                <w:rFonts w:ascii="PMingLiU"/>
                <w:sz w:val="22"/>
              </w:rPr>
            </w:pPr>
          </w:p>
          <w:p w14:paraId="52BC0096">
            <w:pPr>
              <w:pStyle w:val="7"/>
              <w:rPr>
                <w:rFonts w:ascii="PMingLiU"/>
                <w:sz w:val="22"/>
              </w:rPr>
            </w:pPr>
          </w:p>
          <w:p w14:paraId="1576DF19">
            <w:pPr>
              <w:pStyle w:val="7"/>
              <w:rPr>
                <w:rFonts w:ascii="PMingLiU"/>
                <w:sz w:val="22"/>
              </w:rPr>
            </w:pPr>
          </w:p>
          <w:p w14:paraId="312BEA70">
            <w:pPr>
              <w:pStyle w:val="7"/>
              <w:rPr>
                <w:rFonts w:ascii="PMingLiU"/>
                <w:sz w:val="22"/>
              </w:rPr>
            </w:pPr>
          </w:p>
          <w:p w14:paraId="09024C07">
            <w:pPr>
              <w:pStyle w:val="7"/>
              <w:spacing w:before="2"/>
              <w:rPr>
                <w:rFonts w:ascii="PMingLiU"/>
                <w:sz w:val="17"/>
              </w:rPr>
            </w:pPr>
          </w:p>
          <w:p w14:paraId="36482715">
            <w:pPr>
              <w:pStyle w:val="7"/>
              <w:ind w:right="168"/>
              <w:jc w:val="right"/>
              <w:rPr>
                <w:rFonts w:ascii="Arial" w:hAnsi="Arial"/>
                <w:sz w:val="20"/>
              </w:rPr>
            </w:pPr>
            <w:r>
              <w:rPr>
                <w:rFonts w:ascii="Arial" w:hAnsi="Arial"/>
                <w:w w:val="99"/>
                <w:sz w:val="20"/>
              </w:rPr>
              <w:t>√</w:t>
            </w:r>
          </w:p>
        </w:tc>
        <w:tc>
          <w:tcPr>
            <w:tcW w:w="483" w:type="dxa"/>
          </w:tcPr>
          <w:p w14:paraId="01751417">
            <w:pPr>
              <w:pStyle w:val="7"/>
              <w:rPr>
                <w:rFonts w:ascii="Times New Roman"/>
                <w:sz w:val="18"/>
              </w:rPr>
            </w:pPr>
          </w:p>
        </w:tc>
        <w:tc>
          <w:tcPr>
            <w:tcW w:w="483" w:type="dxa"/>
          </w:tcPr>
          <w:p w14:paraId="3B6A31A2">
            <w:pPr>
              <w:pStyle w:val="7"/>
              <w:rPr>
                <w:rFonts w:ascii="PMingLiU"/>
                <w:sz w:val="22"/>
              </w:rPr>
            </w:pPr>
          </w:p>
          <w:p w14:paraId="29C812AE">
            <w:pPr>
              <w:pStyle w:val="7"/>
              <w:rPr>
                <w:rFonts w:ascii="PMingLiU"/>
                <w:sz w:val="22"/>
              </w:rPr>
            </w:pPr>
          </w:p>
          <w:p w14:paraId="1F8978F6">
            <w:pPr>
              <w:pStyle w:val="7"/>
              <w:rPr>
                <w:rFonts w:ascii="PMingLiU"/>
                <w:sz w:val="22"/>
              </w:rPr>
            </w:pPr>
          </w:p>
          <w:p w14:paraId="3190EC2A">
            <w:pPr>
              <w:pStyle w:val="7"/>
              <w:rPr>
                <w:rFonts w:ascii="PMingLiU"/>
                <w:sz w:val="22"/>
              </w:rPr>
            </w:pPr>
          </w:p>
          <w:p w14:paraId="01E8E934">
            <w:pPr>
              <w:pStyle w:val="7"/>
              <w:spacing w:before="2"/>
              <w:rPr>
                <w:rFonts w:ascii="PMingLiU"/>
                <w:sz w:val="17"/>
              </w:rPr>
            </w:pPr>
          </w:p>
          <w:p w14:paraId="0BA52F82">
            <w:pPr>
              <w:pStyle w:val="7"/>
              <w:ind w:left="10"/>
              <w:jc w:val="center"/>
              <w:rPr>
                <w:rFonts w:ascii="Arial" w:hAnsi="Arial"/>
                <w:sz w:val="20"/>
              </w:rPr>
            </w:pPr>
            <w:r>
              <w:rPr>
                <w:rFonts w:ascii="Arial" w:hAnsi="Arial"/>
                <w:w w:val="99"/>
                <w:sz w:val="20"/>
              </w:rPr>
              <w:t>√</w:t>
            </w:r>
          </w:p>
        </w:tc>
        <w:tc>
          <w:tcPr>
            <w:tcW w:w="483" w:type="dxa"/>
          </w:tcPr>
          <w:p w14:paraId="653CC5AC">
            <w:pPr>
              <w:pStyle w:val="7"/>
              <w:rPr>
                <w:rFonts w:ascii="Times New Roman"/>
                <w:sz w:val="18"/>
              </w:rPr>
            </w:pPr>
          </w:p>
        </w:tc>
        <w:tc>
          <w:tcPr>
            <w:tcW w:w="483" w:type="dxa"/>
          </w:tcPr>
          <w:p w14:paraId="08244D3A">
            <w:pPr>
              <w:pStyle w:val="7"/>
              <w:rPr>
                <w:rFonts w:ascii="Times New Roman"/>
                <w:sz w:val="18"/>
              </w:rPr>
            </w:pPr>
          </w:p>
        </w:tc>
        <w:tc>
          <w:tcPr>
            <w:tcW w:w="483" w:type="dxa"/>
          </w:tcPr>
          <w:p w14:paraId="7F88E6B1">
            <w:pPr>
              <w:pStyle w:val="7"/>
              <w:rPr>
                <w:rFonts w:ascii="PMingLiU"/>
                <w:sz w:val="22"/>
              </w:rPr>
            </w:pPr>
          </w:p>
          <w:p w14:paraId="779C9D8F">
            <w:pPr>
              <w:pStyle w:val="7"/>
              <w:rPr>
                <w:rFonts w:ascii="PMingLiU"/>
                <w:sz w:val="22"/>
              </w:rPr>
            </w:pPr>
          </w:p>
          <w:p w14:paraId="40EA2191">
            <w:pPr>
              <w:pStyle w:val="7"/>
              <w:rPr>
                <w:rFonts w:ascii="PMingLiU"/>
                <w:sz w:val="22"/>
              </w:rPr>
            </w:pPr>
          </w:p>
          <w:p w14:paraId="345F9EA5">
            <w:pPr>
              <w:pStyle w:val="7"/>
              <w:rPr>
                <w:rFonts w:ascii="PMingLiU"/>
                <w:sz w:val="22"/>
              </w:rPr>
            </w:pPr>
          </w:p>
          <w:p w14:paraId="1CB76912">
            <w:pPr>
              <w:pStyle w:val="7"/>
              <w:spacing w:before="2"/>
              <w:rPr>
                <w:rFonts w:ascii="PMingLiU"/>
                <w:sz w:val="17"/>
              </w:rPr>
            </w:pPr>
          </w:p>
          <w:p w14:paraId="3AB306EC">
            <w:pPr>
              <w:pStyle w:val="7"/>
              <w:ind w:left="7"/>
              <w:jc w:val="center"/>
              <w:rPr>
                <w:rFonts w:ascii="Arial" w:hAnsi="Arial"/>
                <w:sz w:val="20"/>
              </w:rPr>
            </w:pPr>
            <w:r>
              <w:rPr>
                <w:rFonts w:ascii="Arial" w:hAnsi="Arial"/>
                <w:w w:val="99"/>
                <w:sz w:val="20"/>
              </w:rPr>
              <w:t>√</w:t>
            </w:r>
          </w:p>
        </w:tc>
      </w:tr>
    </w:tbl>
    <w:p w14:paraId="60F37532">
      <w:pPr>
        <w:spacing w:after="0"/>
        <w:jc w:val="center"/>
        <w:rPr>
          <w:rFonts w:ascii="Arial" w:hAnsi="Arial"/>
          <w:sz w:val="20"/>
        </w:rPr>
        <w:sectPr>
          <w:pgSz w:w="16840" w:h="11910" w:orient="landscape"/>
          <w:pgMar w:top="1100" w:right="960" w:bottom="280" w:left="960" w:header="720" w:footer="720" w:gutter="0"/>
          <w:cols w:space="720" w:num="1"/>
        </w:sectPr>
      </w:pPr>
    </w:p>
    <w:p w14:paraId="4A477420">
      <w:pPr>
        <w:pStyle w:val="2"/>
        <w:spacing w:after="1"/>
        <w:rPr>
          <w:sz w:val="23"/>
        </w:rPr>
      </w:pPr>
    </w:p>
    <w:tbl>
      <w:tblPr>
        <w:tblStyle w:val="3"/>
        <w:tblW w:w="0" w:type="auto"/>
        <w:tblInd w:w="141"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60"/>
        <w:gridCol w:w="526"/>
        <w:gridCol w:w="732"/>
        <w:gridCol w:w="3286"/>
        <w:gridCol w:w="1340"/>
        <w:gridCol w:w="1160"/>
        <w:gridCol w:w="1009"/>
        <w:gridCol w:w="3327"/>
        <w:gridCol w:w="483"/>
        <w:gridCol w:w="483"/>
        <w:gridCol w:w="483"/>
        <w:gridCol w:w="483"/>
        <w:gridCol w:w="483"/>
        <w:gridCol w:w="483"/>
      </w:tblGrid>
      <w:tr w14:paraId="1F400A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1" w:hRule="atLeast"/>
        </w:trPr>
        <w:tc>
          <w:tcPr>
            <w:tcW w:w="360" w:type="dxa"/>
            <w:vMerge w:val="restart"/>
          </w:tcPr>
          <w:p w14:paraId="65ECB652">
            <w:pPr>
              <w:pStyle w:val="7"/>
              <w:spacing w:before="10"/>
              <w:rPr>
                <w:rFonts w:ascii="PMingLiU"/>
                <w:sz w:val="20"/>
              </w:rPr>
            </w:pPr>
          </w:p>
          <w:p w14:paraId="08D90479">
            <w:pPr>
              <w:pStyle w:val="7"/>
              <w:spacing w:line="230" w:lineRule="auto"/>
              <w:ind w:left="81" w:right="57"/>
              <w:rPr>
                <w:b/>
                <w:sz w:val="20"/>
              </w:rPr>
            </w:pPr>
            <w:r>
              <w:rPr>
                <w:b/>
                <w:sz w:val="20"/>
              </w:rPr>
              <w:t>序号</w:t>
            </w:r>
          </w:p>
        </w:tc>
        <w:tc>
          <w:tcPr>
            <w:tcW w:w="1258" w:type="dxa"/>
            <w:gridSpan w:val="2"/>
          </w:tcPr>
          <w:p w14:paraId="4A1BB6B7">
            <w:pPr>
              <w:pStyle w:val="7"/>
              <w:spacing w:before="90"/>
              <w:ind w:left="227"/>
              <w:rPr>
                <w:b/>
                <w:sz w:val="20"/>
              </w:rPr>
            </w:pPr>
            <w:r>
              <w:rPr>
                <w:b/>
                <w:sz w:val="20"/>
              </w:rPr>
              <w:t>公开事项</w:t>
            </w:r>
          </w:p>
        </w:tc>
        <w:tc>
          <w:tcPr>
            <w:tcW w:w="3286" w:type="dxa"/>
            <w:vMerge w:val="restart"/>
          </w:tcPr>
          <w:p w14:paraId="1EA86A1E">
            <w:pPr>
              <w:pStyle w:val="7"/>
              <w:spacing w:before="1"/>
              <w:rPr>
                <w:rFonts w:ascii="PMingLiU"/>
                <w:sz w:val="29"/>
              </w:rPr>
            </w:pPr>
          </w:p>
          <w:p w14:paraId="6788D031">
            <w:pPr>
              <w:pStyle w:val="7"/>
              <w:ind w:left="836"/>
              <w:rPr>
                <w:b/>
                <w:sz w:val="20"/>
              </w:rPr>
            </w:pPr>
            <w:r>
              <w:rPr>
                <w:b/>
                <w:sz w:val="20"/>
              </w:rPr>
              <w:t>公开内容（要素）</w:t>
            </w:r>
          </w:p>
        </w:tc>
        <w:tc>
          <w:tcPr>
            <w:tcW w:w="1340" w:type="dxa"/>
            <w:vMerge w:val="restart"/>
          </w:tcPr>
          <w:p w14:paraId="130CFDB8">
            <w:pPr>
              <w:pStyle w:val="7"/>
              <w:spacing w:before="1"/>
              <w:rPr>
                <w:rFonts w:ascii="PMingLiU"/>
                <w:sz w:val="29"/>
              </w:rPr>
            </w:pPr>
          </w:p>
          <w:p w14:paraId="47B385AF">
            <w:pPr>
              <w:pStyle w:val="7"/>
              <w:ind w:left="267"/>
              <w:rPr>
                <w:b/>
                <w:sz w:val="20"/>
              </w:rPr>
            </w:pPr>
            <w:r>
              <w:rPr>
                <w:b/>
                <w:sz w:val="20"/>
              </w:rPr>
              <w:t>公开依据</w:t>
            </w:r>
          </w:p>
        </w:tc>
        <w:tc>
          <w:tcPr>
            <w:tcW w:w="1160" w:type="dxa"/>
            <w:vMerge w:val="restart"/>
          </w:tcPr>
          <w:p w14:paraId="2DBED6D4">
            <w:pPr>
              <w:pStyle w:val="7"/>
              <w:spacing w:before="1"/>
              <w:rPr>
                <w:rFonts w:ascii="PMingLiU"/>
                <w:sz w:val="29"/>
              </w:rPr>
            </w:pPr>
          </w:p>
          <w:p w14:paraId="68CB3777">
            <w:pPr>
              <w:pStyle w:val="7"/>
              <w:ind w:left="175"/>
              <w:rPr>
                <w:b/>
                <w:sz w:val="20"/>
              </w:rPr>
            </w:pPr>
            <w:r>
              <w:rPr>
                <w:b/>
                <w:sz w:val="20"/>
              </w:rPr>
              <w:t>公开时限</w:t>
            </w:r>
          </w:p>
        </w:tc>
        <w:tc>
          <w:tcPr>
            <w:tcW w:w="1009" w:type="dxa"/>
            <w:vMerge w:val="restart"/>
          </w:tcPr>
          <w:p w14:paraId="04F764E8">
            <w:pPr>
              <w:pStyle w:val="7"/>
              <w:spacing w:before="1"/>
              <w:rPr>
                <w:rFonts w:ascii="PMingLiU"/>
                <w:sz w:val="29"/>
              </w:rPr>
            </w:pPr>
          </w:p>
          <w:p w14:paraId="528E6D73">
            <w:pPr>
              <w:pStyle w:val="7"/>
              <w:ind w:left="100"/>
              <w:rPr>
                <w:b/>
                <w:sz w:val="20"/>
              </w:rPr>
            </w:pPr>
            <w:r>
              <w:rPr>
                <w:b/>
                <w:sz w:val="20"/>
              </w:rPr>
              <w:t>公开主体</w:t>
            </w:r>
          </w:p>
        </w:tc>
        <w:tc>
          <w:tcPr>
            <w:tcW w:w="3327" w:type="dxa"/>
            <w:vMerge w:val="restart"/>
          </w:tcPr>
          <w:p w14:paraId="22428A5B">
            <w:pPr>
              <w:pStyle w:val="7"/>
              <w:spacing w:before="1"/>
              <w:rPr>
                <w:rFonts w:ascii="PMingLiU"/>
                <w:sz w:val="29"/>
              </w:rPr>
            </w:pPr>
          </w:p>
          <w:p w14:paraId="117BC83F">
            <w:pPr>
              <w:pStyle w:val="7"/>
              <w:ind w:left="956"/>
              <w:rPr>
                <w:b/>
                <w:sz w:val="20"/>
              </w:rPr>
            </w:pPr>
            <w:r>
              <w:rPr>
                <w:b/>
                <w:sz w:val="20"/>
              </w:rPr>
              <w:t>公开渠道和载体</w:t>
            </w:r>
          </w:p>
        </w:tc>
        <w:tc>
          <w:tcPr>
            <w:tcW w:w="966" w:type="dxa"/>
            <w:gridSpan w:val="2"/>
          </w:tcPr>
          <w:p w14:paraId="093F0D5D">
            <w:pPr>
              <w:pStyle w:val="7"/>
              <w:spacing w:before="90"/>
              <w:ind w:left="77"/>
              <w:rPr>
                <w:b/>
                <w:sz w:val="20"/>
              </w:rPr>
            </w:pPr>
            <w:r>
              <w:rPr>
                <w:b/>
                <w:sz w:val="20"/>
              </w:rPr>
              <w:t>公开对象</w:t>
            </w:r>
          </w:p>
        </w:tc>
        <w:tc>
          <w:tcPr>
            <w:tcW w:w="966" w:type="dxa"/>
            <w:gridSpan w:val="2"/>
          </w:tcPr>
          <w:p w14:paraId="1B23A76F">
            <w:pPr>
              <w:pStyle w:val="7"/>
              <w:spacing w:before="90"/>
              <w:ind w:left="76"/>
              <w:rPr>
                <w:b/>
                <w:sz w:val="20"/>
              </w:rPr>
            </w:pPr>
            <w:r>
              <w:rPr>
                <w:b/>
                <w:sz w:val="20"/>
              </w:rPr>
              <w:t>公开方式</w:t>
            </w:r>
          </w:p>
        </w:tc>
        <w:tc>
          <w:tcPr>
            <w:tcW w:w="966" w:type="dxa"/>
            <w:gridSpan w:val="2"/>
          </w:tcPr>
          <w:p w14:paraId="01B78EBD">
            <w:pPr>
              <w:pStyle w:val="7"/>
              <w:spacing w:before="90"/>
              <w:ind w:left="74"/>
              <w:rPr>
                <w:b/>
                <w:sz w:val="20"/>
              </w:rPr>
            </w:pPr>
            <w:r>
              <w:rPr>
                <w:b/>
                <w:sz w:val="20"/>
              </w:rPr>
              <w:t>公开层级</w:t>
            </w:r>
          </w:p>
        </w:tc>
      </w:tr>
      <w:tr w14:paraId="530A29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11" w:hRule="atLeast"/>
        </w:trPr>
        <w:tc>
          <w:tcPr>
            <w:tcW w:w="360" w:type="dxa"/>
            <w:vMerge w:val="continue"/>
            <w:tcBorders>
              <w:top w:val="nil"/>
            </w:tcBorders>
          </w:tcPr>
          <w:p w14:paraId="6B4A0E56">
            <w:pPr>
              <w:rPr>
                <w:sz w:val="2"/>
                <w:szCs w:val="2"/>
              </w:rPr>
            </w:pPr>
          </w:p>
        </w:tc>
        <w:tc>
          <w:tcPr>
            <w:tcW w:w="526" w:type="dxa"/>
          </w:tcPr>
          <w:p w14:paraId="636E6BDF">
            <w:pPr>
              <w:pStyle w:val="7"/>
              <w:spacing w:before="74" w:line="230" w:lineRule="auto"/>
              <w:ind w:left="62" w:right="38"/>
              <w:rPr>
                <w:b/>
                <w:sz w:val="20"/>
              </w:rPr>
            </w:pPr>
            <w:r>
              <w:rPr>
                <w:b/>
                <w:sz w:val="20"/>
              </w:rPr>
              <w:t>一级事项</w:t>
            </w:r>
          </w:p>
        </w:tc>
        <w:tc>
          <w:tcPr>
            <w:tcW w:w="732" w:type="dxa"/>
          </w:tcPr>
          <w:p w14:paraId="2822058C">
            <w:pPr>
              <w:pStyle w:val="7"/>
              <w:spacing w:before="74" w:line="230" w:lineRule="auto"/>
              <w:ind w:left="164" w:right="142"/>
              <w:rPr>
                <w:b/>
                <w:sz w:val="20"/>
              </w:rPr>
            </w:pPr>
            <w:r>
              <w:rPr>
                <w:b/>
                <w:sz w:val="20"/>
              </w:rPr>
              <w:t>二级事项</w:t>
            </w:r>
          </w:p>
        </w:tc>
        <w:tc>
          <w:tcPr>
            <w:tcW w:w="3286" w:type="dxa"/>
            <w:vMerge w:val="continue"/>
            <w:tcBorders>
              <w:top w:val="nil"/>
            </w:tcBorders>
          </w:tcPr>
          <w:p w14:paraId="605C2AE5">
            <w:pPr>
              <w:rPr>
                <w:sz w:val="2"/>
                <w:szCs w:val="2"/>
              </w:rPr>
            </w:pPr>
          </w:p>
        </w:tc>
        <w:tc>
          <w:tcPr>
            <w:tcW w:w="1340" w:type="dxa"/>
            <w:vMerge w:val="continue"/>
            <w:tcBorders>
              <w:top w:val="nil"/>
            </w:tcBorders>
          </w:tcPr>
          <w:p w14:paraId="1FD710D4">
            <w:pPr>
              <w:rPr>
                <w:sz w:val="2"/>
                <w:szCs w:val="2"/>
              </w:rPr>
            </w:pPr>
          </w:p>
        </w:tc>
        <w:tc>
          <w:tcPr>
            <w:tcW w:w="1160" w:type="dxa"/>
            <w:vMerge w:val="continue"/>
            <w:tcBorders>
              <w:top w:val="nil"/>
            </w:tcBorders>
          </w:tcPr>
          <w:p w14:paraId="4EED4D7A">
            <w:pPr>
              <w:rPr>
                <w:sz w:val="2"/>
                <w:szCs w:val="2"/>
              </w:rPr>
            </w:pPr>
          </w:p>
        </w:tc>
        <w:tc>
          <w:tcPr>
            <w:tcW w:w="1009" w:type="dxa"/>
            <w:vMerge w:val="continue"/>
            <w:tcBorders>
              <w:top w:val="nil"/>
            </w:tcBorders>
          </w:tcPr>
          <w:p w14:paraId="77AE8903">
            <w:pPr>
              <w:rPr>
                <w:sz w:val="2"/>
                <w:szCs w:val="2"/>
              </w:rPr>
            </w:pPr>
          </w:p>
        </w:tc>
        <w:tc>
          <w:tcPr>
            <w:tcW w:w="3327" w:type="dxa"/>
            <w:vMerge w:val="continue"/>
            <w:tcBorders>
              <w:top w:val="nil"/>
            </w:tcBorders>
          </w:tcPr>
          <w:p w14:paraId="369EA609">
            <w:pPr>
              <w:rPr>
                <w:sz w:val="2"/>
                <w:szCs w:val="2"/>
              </w:rPr>
            </w:pPr>
          </w:p>
        </w:tc>
        <w:tc>
          <w:tcPr>
            <w:tcW w:w="483" w:type="dxa"/>
          </w:tcPr>
          <w:p w14:paraId="6E38A324">
            <w:pPr>
              <w:pStyle w:val="7"/>
              <w:spacing w:before="74" w:line="230" w:lineRule="auto"/>
              <w:ind w:left="137" w:right="21" w:hanging="101"/>
              <w:rPr>
                <w:b/>
                <w:sz w:val="20"/>
              </w:rPr>
            </w:pPr>
            <w:r>
              <w:rPr>
                <w:b/>
                <w:sz w:val="20"/>
              </w:rPr>
              <w:t>全社会</w:t>
            </w:r>
          </w:p>
        </w:tc>
        <w:tc>
          <w:tcPr>
            <w:tcW w:w="483" w:type="dxa"/>
          </w:tcPr>
          <w:p w14:paraId="66FA0453">
            <w:pPr>
              <w:pStyle w:val="7"/>
              <w:spacing w:before="74" w:line="230" w:lineRule="auto"/>
              <w:ind w:left="35" w:right="22"/>
              <w:rPr>
                <w:b/>
                <w:sz w:val="20"/>
              </w:rPr>
            </w:pPr>
            <w:r>
              <w:rPr>
                <w:b/>
                <w:sz w:val="20"/>
              </w:rPr>
              <w:t>特定群众</w:t>
            </w:r>
          </w:p>
        </w:tc>
        <w:tc>
          <w:tcPr>
            <w:tcW w:w="483" w:type="dxa"/>
          </w:tcPr>
          <w:p w14:paraId="6DC6E2B1">
            <w:pPr>
              <w:pStyle w:val="7"/>
              <w:spacing w:before="9"/>
              <w:rPr>
                <w:rFonts w:ascii="PMingLiU"/>
                <w:sz w:val="13"/>
              </w:rPr>
            </w:pPr>
          </w:p>
          <w:p w14:paraId="18C76231">
            <w:pPr>
              <w:pStyle w:val="7"/>
              <w:ind w:left="13" w:right="3"/>
              <w:jc w:val="center"/>
              <w:rPr>
                <w:b/>
                <w:sz w:val="20"/>
              </w:rPr>
            </w:pPr>
            <w:r>
              <w:rPr>
                <w:b/>
                <w:sz w:val="20"/>
              </w:rPr>
              <w:t>主动</w:t>
            </w:r>
          </w:p>
        </w:tc>
        <w:tc>
          <w:tcPr>
            <w:tcW w:w="483" w:type="dxa"/>
          </w:tcPr>
          <w:p w14:paraId="3A0DF848">
            <w:pPr>
              <w:pStyle w:val="7"/>
              <w:spacing w:before="74" w:line="230" w:lineRule="auto"/>
              <w:ind w:left="135" w:right="23" w:hanging="101"/>
              <w:rPr>
                <w:b/>
                <w:sz w:val="20"/>
              </w:rPr>
            </w:pPr>
            <w:r>
              <w:rPr>
                <w:b/>
                <w:sz w:val="20"/>
              </w:rPr>
              <w:t>依申请</w:t>
            </w:r>
          </w:p>
        </w:tc>
        <w:tc>
          <w:tcPr>
            <w:tcW w:w="483" w:type="dxa"/>
          </w:tcPr>
          <w:p w14:paraId="11241CBD">
            <w:pPr>
              <w:pStyle w:val="7"/>
              <w:spacing w:before="9"/>
              <w:rPr>
                <w:rFonts w:ascii="PMingLiU"/>
                <w:sz w:val="13"/>
              </w:rPr>
            </w:pPr>
          </w:p>
          <w:p w14:paraId="7798AC8B">
            <w:pPr>
              <w:pStyle w:val="7"/>
              <w:ind w:left="34"/>
              <w:rPr>
                <w:b/>
                <w:sz w:val="20"/>
              </w:rPr>
            </w:pPr>
            <w:r>
              <w:rPr>
                <w:b/>
                <w:sz w:val="20"/>
              </w:rPr>
              <w:t>县级</w:t>
            </w:r>
          </w:p>
        </w:tc>
        <w:tc>
          <w:tcPr>
            <w:tcW w:w="483" w:type="dxa"/>
          </w:tcPr>
          <w:p w14:paraId="2AF5EC9E">
            <w:pPr>
              <w:pStyle w:val="7"/>
              <w:spacing w:before="9"/>
              <w:rPr>
                <w:rFonts w:ascii="PMingLiU"/>
                <w:sz w:val="13"/>
              </w:rPr>
            </w:pPr>
          </w:p>
          <w:p w14:paraId="405B99F3">
            <w:pPr>
              <w:pStyle w:val="7"/>
              <w:ind w:left="10" w:right="4"/>
              <w:jc w:val="center"/>
              <w:rPr>
                <w:b/>
                <w:sz w:val="20"/>
              </w:rPr>
            </w:pPr>
            <w:r>
              <w:rPr>
                <w:b/>
                <w:sz w:val="20"/>
              </w:rPr>
              <w:t>乡级</w:t>
            </w:r>
          </w:p>
        </w:tc>
      </w:tr>
      <w:tr w14:paraId="57D4E7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35" w:hRule="atLeast"/>
        </w:trPr>
        <w:tc>
          <w:tcPr>
            <w:tcW w:w="360" w:type="dxa"/>
          </w:tcPr>
          <w:p w14:paraId="7DDC1690">
            <w:pPr>
              <w:pStyle w:val="7"/>
              <w:rPr>
                <w:rFonts w:ascii="PMingLiU"/>
                <w:sz w:val="20"/>
              </w:rPr>
            </w:pPr>
          </w:p>
          <w:p w14:paraId="6FC59756">
            <w:pPr>
              <w:pStyle w:val="7"/>
              <w:rPr>
                <w:rFonts w:ascii="PMingLiU"/>
                <w:sz w:val="20"/>
              </w:rPr>
            </w:pPr>
          </w:p>
          <w:p w14:paraId="78FB72A5">
            <w:pPr>
              <w:pStyle w:val="7"/>
              <w:rPr>
                <w:rFonts w:ascii="PMingLiU"/>
                <w:sz w:val="20"/>
              </w:rPr>
            </w:pPr>
          </w:p>
          <w:p w14:paraId="494B24D4">
            <w:pPr>
              <w:pStyle w:val="7"/>
              <w:spacing w:before="7"/>
              <w:rPr>
                <w:rFonts w:ascii="PMingLiU"/>
                <w:sz w:val="29"/>
              </w:rPr>
            </w:pPr>
          </w:p>
          <w:p w14:paraId="1B98B80B">
            <w:pPr>
              <w:pStyle w:val="7"/>
              <w:ind w:left="61" w:right="38"/>
              <w:jc w:val="center"/>
              <w:rPr>
                <w:sz w:val="20"/>
              </w:rPr>
            </w:pPr>
            <w:r>
              <w:rPr>
                <w:sz w:val="20"/>
              </w:rPr>
              <w:t>10</w:t>
            </w:r>
          </w:p>
        </w:tc>
        <w:tc>
          <w:tcPr>
            <w:tcW w:w="526" w:type="dxa"/>
            <w:vMerge w:val="restart"/>
          </w:tcPr>
          <w:p w14:paraId="4263A7FB">
            <w:pPr>
              <w:pStyle w:val="7"/>
              <w:rPr>
                <w:rFonts w:ascii="PMingLiU"/>
                <w:sz w:val="20"/>
              </w:rPr>
            </w:pPr>
          </w:p>
          <w:p w14:paraId="296359A6">
            <w:pPr>
              <w:pStyle w:val="7"/>
              <w:rPr>
                <w:rFonts w:ascii="PMingLiU"/>
                <w:sz w:val="20"/>
              </w:rPr>
            </w:pPr>
          </w:p>
          <w:p w14:paraId="42C4F9EE">
            <w:pPr>
              <w:pStyle w:val="7"/>
              <w:rPr>
                <w:rFonts w:ascii="PMingLiU"/>
                <w:sz w:val="20"/>
              </w:rPr>
            </w:pPr>
          </w:p>
          <w:p w14:paraId="4E0E3E46">
            <w:pPr>
              <w:pStyle w:val="7"/>
              <w:rPr>
                <w:rFonts w:ascii="PMingLiU"/>
                <w:sz w:val="20"/>
              </w:rPr>
            </w:pPr>
          </w:p>
          <w:p w14:paraId="085EDF69">
            <w:pPr>
              <w:pStyle w:val="7"/>
              <w:rPr>
                <w:rFonts w:ascii="PMingLiU"/>
                <w:sz w:val="20"/>
              </w:rPr>
            </w:pPr>
          </w:p>
          <w:p w14:paraId="1443253E">
            <w:pPr>
              <w:pStyle w:val="7"/>
              <w:rPr>
                <w:rFonts w:ascii="PMingLiU"/>
                <w:sz w:val="20"/>
              </w:rPr>
            </w:pPr>
          </w:p>
          <w:p w14:paraId="3EA5276A">
            <w:pPr>
              <w:pStyle w:val="7"/>
              <w:rPr>
                <w:rFonts w:ascii="PMingLiU"/>
                <w:sz w:val="20"/>
              </w:rPr>
            </w:pPr>
          </w:p>
          <w:p w14:paraId="7A76D9F1">
            <w:pPr>
              <w:pStyle w:val="7"/>
              <w:rPr>
                <w:rFonts w:ascii="PMingLiU"/>
                <w:sz w:val="20"/>
              </w:rPr>
            </w:pPr>
          </w:p>
          <w:p w14:paraId="54C9A37A">
            <w:pPr>
              <w:pStyle w:val="7"/>
              <w:rPr>
                <w:rFonts w:ascii="PMingLiU"/>
                <w:sz w:val="20"/>
              </w:rPr>
            </w:pPr>
          </w:p>
          <w:p w14:paraId="70AA449E">
            <w:pPr>
              <w:pStyle w:val="7"/>
              <w:rPr>
                <w:rFonts w:ascii="PMingLiU"/>
                <w:sz w:val="20"/>
              </w:rPr>
            </w:pPr>
          </w:p>
          <w:p w14:paraId="126EEC81">
            <w:pPr>
              <w:pStyle w:val="7"/>
              <w:rPr>
                <w:rFonts w:ascii="PMingLiU"/>
                <w:sz w:val="20"/>
              </w:rPr>
            </w:pPr>
          </w:p>
          <w:p w14:paraId="521E6458">
            <w:pPr>
              <w:pStyle w:val="7"/>
              <w:rPr>
                <w:rFonts w:ascii="PMingLiU"/>
                <w:sz w:val="20"/>
              </w:rPr>
            </w:pPr>
          </w:p>
          <w:p w14:paraId="351C190B">
            <w:pPr>
              <w:pStyle w:val="7"/>
              <w:spacing w:before="5"/>
              <w:rPr>
                <w:rFonts w:ascii="PMingLiU"/>
                <w:sz w:val="25"/>
              </w:rPr>
            </w:pPr>
          </w:p>
          <w:p w14:paraId="73BCEE6E">
            <w:pPr>
              <w:pStyle w:val="7"/>
              <w:spacing w:line="230" w:lineRule="auto"/>
              <w:ind w:left="65" w:right="40"/>
              <w:rPr>
                <w:sz w:val="20"/>
              </w:rPr>
            </w:pPr>
            <w:r>
              <w:rPr>
                <w:sz w:val="20"/>
              </w:rPr>
              <w:t>扶贫项目</w:t>
            </w:r>
          </w:p>
        </w:tc>
        <w:tc>
          <w:tcPr>
            <w:tcW w:w="732" w:type="dxa"/>
          </w:tcPr>
          <w:p w14:paraId="546B8E5C">
            <w:pPr>
              <w:pStyle w:val="7"/>
              <w:rPr>
                <w:rFonts w:ascii="PMingLiU"/>
                <w:sz w:val="20"/>
              </w:rPr>
            </w:pPr>
          </w:p>
          <w:p w14:paraId="77F72B67">
            <w:pPr>
              <w:pStyle w:val="7"/>
              <w:rPr>
                <w:rFonts w:ascii="PMingLiU"/>
                <w:sz w:val="20"/>
              </w:rPr>
            </w:pPr>
          </w:p>
          <w:p w14:paraId="626A8CA1">
            <w:pPr>
              <w:pStyle w:val="7"/>
              <w:rPr>
                <w:rFonts w:ascii="PMingLiU"/>
                <w:sz w:val="20"/>
              </w:rPr>
            </w:pPr>
          </w:p>
          <w:p w14:paraId="68B82EAD">
            <w:pPr>
              <w:pStyle w:val="7"/>
              <w:spacing w:before="4"/>
              <w:rPr>
                <w:rFonts w:ascii="PMingLiU"/>
                <w:sz w:val="21"/>
              </w:rPr>
            </w:pPr>
          </w:p>
          <w:p w14:paraId="1E5FF01B">
            <w:pPr>
              <w:pStyle w:val="7"/>
              <w:spacing w:line="230" w:lineRule="auto"/>
              <w:ind w:left="169" w:right="43" w:hanging="101"/>
              <w:rPr>
                <w:sz w:val="20"/>
              </w:rPr>
            </w:pPr>
            <w:r>
              <w:rPr>
                <w:sz w:val="20"/>
              </w:rPr>
              <w:t>项目库建设</w:t>
            </w:r>
          </w:p>
        </w:tc>
        <w:tc>
          <w:tcPr>
            <w:tcW w:w="3286" w:type="dxa"/>
          </w:tcPr>
          <w:p w14:paraId="2783CB5D">
            <w:pPr>
              <w:pStyle w:val="7"/>
              <w:spacing w:before="4"/>
              <w:rPr>
                <w:rFonts w:ascii="PMingLiU"/>
                <w:sz w:val="28"/>
              </w:rPr>
            </w:pPr>
          </w:p>
          <w:p w14:paraId="166B32B9">
            <w:pPr>
              <w:pStyle w:val="7"/>
              <w:numPr>
                <w:ilvl w:val="0"/>
                <w:numId w:val="44"/>
              </w:numPr>
              <w:tabs>
                <w:tab w:val="left" w:pos="536"/>
              </w:tabs>
              <w:spacing w:before="0" w:after="0" w:line="230" w:lineRule="auto"/>
              <w:ind w:left="35" w:right="41" w:firstLine="0"/>
              <w:jc w:val="left"/>
              <w:rPr>
                <w:sz w:val="20"/>
              </w:rPr>
            </w:pPr>
            <w:r>
              <w:rPr>
                <w:sz w:val="20"/>
              </w:rPr>
              <w:t>申报内容（含项目名称、项目</w:t>
            </w:r>
            <w:r>
              <w:rPr>
                <w:spacing w:val="-2"/>
                <w:sz w:val="20"/>
              </w:rPr>
              <w:t>类别、建设性质、实施地点、资金规模和筹资方式、受益对象、绩效目标</w:t>
            </w:r>
          </w:p>
          <w:p w14:paraId="75E75210">
            <w:pPr>
              <w:pStyle w:val="7"/>
              <w:spacing w:line="245" w:lineRule="exact"/>
              <w:ind w:left="35"/>
              <w:rPr>
                <w:sz w:val="20"/>
              </w:rPr>
            </w:pPr>
            <w:r>
              <w:rPr>
                <w:sz w:val="20"/>
              </w:rPr>
              <w:t>、群众参与和带贫减贫机制等）</w:t>
            </w:r>
          </w:p>
          <w:p w14:paraId="66DAE9A8">
            <w:pPr>
              <w:pStyle w:val="7"/>
              <w:numPr>
                <w:ilvl w:val="0"/>
                <w:numId w:val="44"/>
              </w:numPr>
              <w:tabs>
                <w:tab w:val="left" w:pos="536"/>
              </w:tabs>
              <w:spacing w:before="3" w:after="0" w:line="230" w:lineRule="auto"/>
              <w:ind w:left="35" w:right="139" w:firstLine="0"/>
              <w:jc w:val="left"/>
              <w:rPr>
                <w:sz w:val="20"/>
              </w:rPr>
            </w:pPr>
            <w:r>
              <w:rPr>
                <w:sz w:val="20"/>
              </w:rPr>
              <w:t>申报流程（</w:t>
            </w:r>
            <w:r>
              <w:rPr>
                <w:spacing w:val="-3"/>
                <w:sz w:val="20"/>
              </w:rPr>
              <w:t>村申报、乡审核、</w:t>
            </w:r>
            <w:r>
              <w:rPr>
                <w:sz w:val="20"/>
              </w:rPr>
              <w:t>县审定）</w:t>
            </w:r>
          </w:p>
          <w:p w14:paraId="13C7AFCF">
            <w:pPr>
              <w:pStyle w:val="7"/>
              <w:numPr>
                <w:ilvl w:val="0"/>
                <w:numId w:val="44"/>
              </w:numPr>
              <w:tabs>
                <w:tab w:val="left" w:pos="536"/>
              </w:tabs>
              <w:spacing w:before="3" w:after="0" w:line="230" w:lineRule="auto"/>
              <w:ind w:left="35" w:right="139" w:firstLine="0"/>
              <w:jc w:val="left"/>
              <w:rPr>
                <w:sz w:val="20"/>
              </w:rPr>
            </w:pPr>
            <w:r>
              <w:rPr>
                <w:sz w:val="20"/>
              </w:rPr>
              <w:t>申报结果（</w:t>
            </w:r>
            <w:r>
              <w:rPr>
                <w:spacing w:val="-3"/>
                <w:sz w:val="20"/>
              </w:rPr>
              <w:t>项目库规模、项目</w:t>
            </w:r>
            <w:r>
              <w:rPr>
                <w:sz w:val="20"/>
              </w:rPr>
              <w:t>名单）</w:t>
            </w:r>
          </w:p>
        </w:tc>
        <w:tc>
          <w:tcPr>
            <w:tcW w:w="1340" w:type="dxa"/>
          </w:tcPr>
          <w:p w14:paraId="50A42E2B">
            <w:pPr>
              <w:pStyle w:val="7"/>
              <w:spacing w:before="23" w:line="230" w:lineRule="auto"/>
              <w:ind w:left="34" w:right="87"/>
              <w:jc w:val="both"/>
              <w:rPr>
                <w:sz w:val="20"/>
              </w:rPr>
            </w:pPr>
            <w:r>
              <w:rPr>
                <w:spacing w:val="-3"/>
                <w:sz w:val="20"/>
              </w:rPr>
              <w:t>《国务院扶贫办、财政部关于完善扶贫资金项目公告公示制度的指导意见》《国务院扶贫办关于完善县级脱贫攻坚项目库建设的指导意见</w:t>
            </w:r>
          </w:p>
          <w:p w14:paraId="745DBD6B">
            <w:pPr>
              <w:pStyle w:val="7"/>
              <w:spacing w:before="2" w:line="230" w:lineRule="exact"/>
              <w:ind w:left="34"/>
              <w:rPr>
                <w:sz w:val="20"/>
              </w:rPr>
            </w:pPr>
            <w:r>
              <w:rPr>
                <w:w w:val="99"/>
                <w:sz w:val="20"/>
              </w:rPr>
              <w:t>》</w:t>
            </w:r>
          </w:p>
        </w:tc>
        <w:tc>
          <w:tcPr>
            <w:tcW w:w="1160" w:type="dxa"/>
          </w:tcPr>
          <w:p w14:paraId="58AC313A">
            <w:pPr>
              <w:pStyle w:val="7"/>
              <w:rPr>
                <w:rFonts w:ascii="PMingLiU"/>
                <w:sz w:val="20"/>
              </w:rPr>
            </w:pPr>
          </w:p>
          <w:p w14:paraId="088E52F5">
            <w:pPr>
              <w:pStyle w:val="7"/>
              <w:rPr>
                <w:rFonts w:ascii="PMingLiU"/>
                <w:sz w:val="20"/>
              </w:rPr>
            </w:pPr>
          </w:p>
          <w:p w14:paraId="6E4CB78C">
            <w:pPr>
              <w:pStyle w:val="7"/>
              <w:rPr>
                <w:rFonts w:ascii="PMingLiU"/>
                <w:sz w:val="20"/>
              </w:rPr>
            </w:pPr>
          </w:p>
          <w:p w14:paraId="0B86EDD4">
            <w:pPr>
              <w:pStyle w:val="7"/>
              <w:spacing w:before="165" w:line="251" w:lineRule="exact"/>
              <w:ind w:left="178" w:right="161"/>
              <w:jc w:val="center"/>
              <w:rPr>
                <w:sz w:val="20"/>
              </w:rPr>
            </w:pPr>
            <w:r>
              <w:rPr>
                <w:w w:val="95"/>
                <w:sz w:val="20"/>
              </w:rPr>
              <w:t>信息形成</w:t>
            </w:r>
          </w:p>
          <w:p w14:paraId="5DCF19C0">
            <w:pPr>
              <w:pStyle w:val="7"/>
              <w:spacing w:before="3" w:line="230" w:lineRule="auto"/>
              <w:ind w:left="79" w:right="59" w:hanging="2"/>
              <w:jc w:val="center"/>
              <w:rPr>
                <w:sz w:val="20"/>
              </w:rPr>
            </w:pPr>
            <w:r>
              <w:rPr>
                <w:sz w:val="20"/>
              </w:rPr>
              <w:t>（变更</w:t>
            </w:r>
            <w:r>
              <w:rPr>
                <w:spacing w:val="-5"/>
                <w:sz w:val="20"/>
              </w:rPr>
              <w:t xml:space="preserve">）20 </w:t>
            </w:r>
            <w:r>
              <w:rPr>
                <w:spacing w:val="-3"/>
                <w:w w:val="95"/>
                <w:sz w:val="20"/>
              </w:rPr>
              <w:t>个工作日内</w:t>
            </w:r>
          </w:p>
        </w:tc>
        <w:tc>
          <w:tcPr>
            <w:tcW w:w="1009" w:type="dxa"/>
          </w:tcPr>
          <w:p w14:paraId="5BCF415D">
            <w:pPr>
              <w:pStyle w:val="7"/>
              <w:rPr>
                <w:rFonts w:ascii="PMingLiU"/>
                <w:sz w:val="20"/>
              </w:rPr>
            </w:pPr>
          </w:p>
          <w:p w14:paraId="6F2E3069">
            <w:pPr>
              <w:pStyle w:val="7"/>
              <w:rPr>
                <w:rFonts w:ascii="PMingLiU"/>
                <w:sz w:val="20"/>
              </w:rPr>
            </w:pPr>
          </w:p>
          <w:p w14:paraId="13E1E33F">
            <w:pPr>
              <w:pStyle w:val="7"/>
              <w:rPr>
                <w:rFonts w:ascii="PMingLiU"/>
                <w:sz w:val="20"/>
              </w:rPr>
            </w:pPr>
          </w:p>
          <w:p w14:paraId="6159CCD7">
            <w:pPr>
              <w:pStyle w:val="7"/>
              <w:spacing w:before="4"/>
              <w:rPr>
                <w:rFonts w:ascii="PMingLiU"/>
                <w:sz w:val="21"/>
              </w:rPr>
            </w:pPr>
          </w:p>
          <w:p w14:paraId="6945721A">
            <w:pPr>
              <w:pStyle w:val="7"/>
              <w:spacing w:line="230" w:lineRule="auto"/>
              <w:ind w:left="206" w:right="84" w:hanging="101"/>
              <w:rPr>
                <w:sz w:val="20"/>
              </w:rPr>
            </w:pPr>
            <w:r>
              <w:rPr>
                <w:sz w:val="20"/>
              </w:rPr>
              <w:t>弄岛镇人民政府</w:t>
            </w:r>
          </w:p>
        </w:tc>
        <w:tc>
          <w:tcPr>
            <w:tcW w:w="3327" w:type="dxa"/>
          </w:tcPr>
          <w:p w14:paraId="44469A9B">
            <w:pPr>
              <w:pStyle w:val="7"/>
              <w:spacing w:before="10"/>
              <w:rPr>
                <w:rFonts w:ascii="PMingLiU"/>
                <w:sz w:val="27"/>
              </w:rPr>
            </w:pPr>
          </w:p>
          <w:p w14:paraId="3A02A0CB">
            <w:pPr>
              <w:pStyle w:val="7"/>
              <w:tabs>
                <w:tab w:val="left" w:pos="1733"/>
              </w:tabs>
              <w:spacing w:line="251" w:lineRule="exact"/>
              <w:ind w:left="32"/>
              <w:rPr>
                <w:sz w:val="20"/>
              </w:rPr>
            </w:pPr>
            <w:r>
              <w:rPr>
                <w:sz w:val="20"/>
              </w:rPr>
              <w:t>■政府网站</w:t>
            </w:r>
            <w:r>
              <w:rPr>
                <w:sz w:val="20"/>
              </w:rPr>
              <w:tab/>
            </w:r>
            <w:r>
              <w:rPr>
                <w:sz w:val="20"/>
              </w:rPr>
              <w:t>□政府公报</w:t>
            </w:r>
          </w:p>
          <w:p w14:paraId="7DD9E343">
            <w:pPr>
              <w:pStyle w:val="7"/>
              <w:tabs>
                <w:tab w:val="left" w:pos="1733"/>
              </w:tabs>
              <w:spacing w:line="246" w:lineRule="exact"/>
              <w:ind w:left="32"/>
              <w:rPr>
                <w:sz w:val="20"/>
              </w:rPr>
            </w:pPr>
            <w:r>
              <w:rPr>
                <w:sz w:val="20"/>
              </w:rPr>
              <w:t>□两微一端</w:t>
            </w:r>
            <w:r>
              <w:rPr>
                <w:sz w:val="20"/>
              </w:rPr>
              <w:tab/>
            </w:r>
            <w:r>
              <w:rPr>
                <w:sz w:val="20"/>
              </w:rPr>
              <w:t>□发布会/听证会</w:t>
            </w:r>
          </w:p>
          <w:p w14:paraId="4A2F619F">
            <w:pPr>
              <w:pStyle w:val="7"/>
              <w:tabs>
                <w:tab w:val="left" w:pos="1733"/>
              </w:tabs>
              <w:spacing w:line="247" w:lineRule="exact"/>
              <w:ind w:left="32"/>
              <w:rPr>
                <w:sz w:val="20"/>
              </w:rPr>
            </w:pPr>
            <w:r>
              <w:rPr>
                <w:sz w:val="20"/>
              </w:rPr>
              <w:t>□广播电视</w:t>
            </w:r>
            <w:r>
              <w:rPr>
                <w:sz w:val="20"/>
              </w:rPr>
              <w:tab/>
            </w:r>
            <w:r>
              <w:rPr>
                <w:sz w:val="20"/>
              </w:rPr>
              <w:t>□纸质媒体</w:t>
            </w:r>
          </w:p>
          <w:p w14:paraId="1A1ACFB1">
            <w:pPr>
              <w:pStyle w:val="7"/>
              <w:tabs>
                <w:tab w:val="left" w:pos="1731"/>
              </w:tabs>
              <w:spacing w:line="247" w:lineRule="exact"/>
              <w:ind w:left="32"/>
              <w:rPr>
                <w:sz w:val="20"/>
              </w:rPr>
            </w:pPr>
            <w:r>
              <w:rPr>
                <w:sz w:val="20"/>
              </w:rPr>
              <w:t>□公开查阅点</w:t>
            </w:r>
            <w:r>
              <w:rPr>
                <w:sz w:val="20"/>
              </w:rPr>
              <w:tab/>
            </w:r>
            <w:r>
              <w:rPr>
                <w:sz w:val="20"/>
              </w:rPr>
              <w:t>■政务服务中心</w:t>
            </w:r>
          </w:p>
          <w:p w14:paraId="73478F9D">
            <w:pPr>
              <w:pStyle w:val="7"/>
              <w:tabs>
                <w:tab w:val="left" w:pos="1731"/>
              </w:tabs>
              <w:spacing w:line="247" w:lineRule="exact"/>
              <w:ind w:left="32"/>
              <w:rPr>
                <w:sz w:val="20"/>
              </w:rPr>
            </w:pPr>
            <w:r>
              <w:rPr>
                <w:sz w:val="20"/>
              </w:rPr>
              <w:t>□便民服务站</w:t>
            </w:r>
            <w:r>
              <w:rPr>
                <w:sz w:val="20"/>
              </w:rPr>
              <w:tab/>
            </w:r>
            <w:r>
              <w:rPr>
                <w:sz w:val="20"/>
              </w:rPr>
              <w:t>□入户/现场</w:t>
            </w:r>
          </w:p>
          <w:p w14:paraId="68C80E5C">
            <w:pPr>
              <w:pStyle w:val="7"/>
              <w:spacing w:before="3" w:line="230" w:lineRule="auto"/>
              <w:ind w:left="32" w:right="38"/>
              <w:rPr>
                <w:sz w:val="20"/>
              </w:rPr>
            </w:pPr>
            <w:r>
              <w:rPr>
                <w:sz w:val="20"/>
              </w:rPr>
              <w:t>■社区/企事业单位/村公示栏（电子屏）</w:t>
            </w:r>
          </w:p>
          <w:p w14:paraId="50E9092C">
            <w:pPr>
              <w:pStyle w:val="7"/>
              <w:tabs>
                <w:tab w:val="left" w:pos="1733"/>
              </w:tabs>
              <w:spacing w:line="251" w:lineRule="exact"/>
              <w:ind w:left="32"/>
              <w:rPr>
                <w:sz w:val="20"/>
              </w:rPr>
            </w:pPr>
            <w:r>
              <w:rPr>
                <w:sz w:val="20"/>
              </w:rPr>
              <w:t>□精准推送</w:t>
            </w:r>
            <w:r>
              <w:rPr>
                <w:sz w:val="20"/>
              </w:rPr>
              <w:tab/>
            </w:r>
            <w:r>
              <w:rPr>
                <w:sz w:val="20"/>
              </w:rPr>
              <w:t>□其他</w:t>
            </w:r>
          </w:p>
        </w:tc>
        <w:tc>
          <w:tcPr>
            <w:tcW w:w="483" w:type="dxa"/>
          </w:tcPr>
          <w:p w14:paraId="1AC46E66">
            <w:pPr>
              <w:pStyle w:val="7"/>
              <w:rPr>
                <w:rFonts w:ascii="PMingLiU"/>
                <w:sz w:val="22"/>
              </w:rPr>
            </w:pPr>
          </w:p>
          <w:p w14:paraId="27856457">
            <w:pPr>
              <w:pStyle w:val="7"/>
              <w:rPr>
                <w:rFonts w:ascii="PMingLiU"/>
                <w:sz w:val="22"/>
              </w:rPr>
            </w:pPr>
          </w:p>
          <w:p w14:paraId="17B83553">
            <w:pPr>
              <w:pStyle w:val="7"/>
              <w:rPr>
                <w:rFonts w:ascii="PMingLiU"/>
                <w:sz w:val="22"/>
              </w:rPr>
            </w:pPr>
          </w:p>
          <w:p w14:paraId="751C37A0">
            <w:pPr>
              <w:pStyle w:val="7"/>
              <w:spacing w:before="5"/>
              <w:rPr>
                <w:rFonts w:ascii="PMingLiU"/>
                <w:sz w:val="23"/>
              </w:rPr>
            </w:pPr>
          </w:p>
          <w:p w14:paraId="483962D5">
            <w:pPr>
              <w:pStyle w:val="7"/>
              <w:ind w:right="168"/>
              <w:jc w:val="right"/>
              <w:rPr>
                <w:rFonts w:ascii="Arial" w:hAnsi="Arial"/>
                <w:sz w:val="20"/>
              </w:rPr>
            </w:pPr>
            <w:r>
              <w:rPr>
                <w:rFonts w:ascii="Arial" w:hAnsi="Arial"/>
                <w:w w:val="99"/>
                <w:sz w:val="20"/>
              </w:rPr>
              <w:t>√</w:t>
            </w:r>
          </w:p>
        </w:tc>
        <w:tc>
          <w:tcPr>
            <w:tcW w:w="483" w:type="dxa"/>
          </w:tcPr>
          <w:p w14:paraId="1D7411CC">
            <w:pPr>
              <w:pStyle w:val="7"/>
              <w:rPr>
                <w:rFonts w:ascii="Times New Roman"/>
                <w:sz w:val="18"/>
              </w:rPr>
            </w:pPr>
          </w:p>
        </w:tc>
        <w:tc>
          <w:tcPr>
            <w:tcW w:w="483" w:type="dxa"/>
          </w:tcPr>
          <w:p w14:paraId="7780D516">
            <w:pPr>
              <w:pStyle w:val="7"/>
              <w:rPr>
                <w:rFonts w:ascii="PMingLiU"/>
                <w:sz w:val="22"/>
              </w:rPr>
            </w:pPr>
          </w:p>
          <w:p w14:paraId="0F5BF0AD">
            <w:pPr>
              <w:pStyle w:val="7"/>
              <w:rPr>
                <w:rFonts w:ascii="PMingLiU"/>
                <w:sz w:val="22"/>
              </w:rPr>
            </w:pPr>
          </w:p>
          <w:p w14:paraId="38A0DDC1">
            <w:pPr>
              <w:pStyle w:val="7"/>
              <w:rPr>
                <w:rFonts w:ascii="PMingLiU"/>
                <w:sz w:val="22"/>
              </w:rPr>
            </w:pPr>
          </w:p>
          <w:p w14:paraId="4B0CE7F0">
            <w:pPr>
              <w:pStyle w:val="7"/>
              <w:spacing w:before="5"/>
              <w:rPr>
                <w:rFonts w:ascii="PMingLiU"/>
                <w:sz w:val="23"/>
              </w:rPr>
            </w:pPr>
          </w:p>
          <w:p w14:paraId="54BFDA14">
            <w:pPr>
              <w:pStyle w:val="7"/>
              <w:ind w:left="9"/>
              <w:jc w:val="center"/>
              <w:rPr>
                <w:rFonts w:ascii="Arial" w:hAnsi="Arial"/>
                <w:sz w:val="20"/>
              </w:rPr>
            </w:pPr>
            <w:r>
              <w:rPr>
                <w:rFonts w:ascii="Arial" w:hAnsi="Arial"/>
                <w:w w:val="99"/>
                <w:sz w:val="20"/>
              </w:rPr>
              <w:t>√</w:t>
            </w:r>
          </w:p>
        </w:tc>
        <w:tc>
          <w:tcPr>
            <w:tcW w:w="483" w:type="dxa"/>
          </w:tcPr>
          <w:p w14:paraId="6E31C1FF">
            <w:pPr>
              <w:pStyle w:val="7"/>
              <w:rPr>
                <w:rFonts w:ascii="Times New Roman"/>
                <w:sz w:val="18"/>
              </w:rPr>
            </w:pPr>
          </w:p>
        </w:tc>
        <w:tc>
          <w:tcPr>
            <w:tcW w:w="483" w:type="dxa"/>
          </w:tcPr>
          <w:p w14:paraId="2CD4313F">
            <w:pPr>
              <w:pStyle w:val="7"/>
              <w:rPr>
                <w:rFonts w:ascii="Times New Roman"/>
                <w:sz w:val="18"/>
              </w:rPr>
            </w:pPr>
          </w:p>
        </w:tc>
        <w:tc>
          <w:tcPr>
            <w:tcW w:w="483" w:type="dxa"/>
          </w:tcPr>
          <w:p w14:paraId="4D24DD7C">
            <w:pPr>
              <w:pStyle w:val="7"/>
              <w:rPr>
                <w:rFonts w:ascii="PMingLiU"/>
                <w:sz w:val="22"/>
              </w:rPr>
            </w:pPr>
          </w:p>
          <w:p w14:paraId="09A9BA45">
            <w:pPr>
              <w:pStyle w:val="7"/>
              <w:rPr>
                <w:rFonts w:ascii="PMingLiU"/>
                <w:sz w:val="22"/>
              </w:rPr>
            </w:pPr>
          </w:p>
          <w:p w14:paraId="607E121C">
            <w:pPr>
              <w:pStyle w:val="7"/>
              <w:rPr>
                <w:rFonts w:ascii="PMingLiU"/>
                <w:sz w:val="22"/>
              </w:rPr>
            </w:pPr>
          </w:p>
          <w:p w14:paraId="59C23002">
            <w:pPr>
              <w:pStyle w:val="7"/>
              <w:spacing w:before="5"/>
              <w:rPr>
                <w:rFonts w:ascii="PMingLiU"/>
                <w:sz w:val="23"/>
              </w:rPr>
            </w:pPr>
          </w:p>
          <w:p w14:paraId="718816CB">
            <w:pPr>
              <w:pStyle w:val="7"/>
              <w:ind w:left="6"/>
              <w:jc w:val="center"/>
              <w:rPr>
                <w:rFonts w:ascii="Arial" w:hAnsi="Arial"/>
                <w:sz w:val="20"/>
              </w:rPr>
            </w:pPr>
            <w:r>
              <w:rPr>
                <w:rFonts w:ascii="Arial" w:hAnsi="Arial"/>
                <w:w w:val="99"/>
                <w:sz w:val="20"/>
              </w:rPr>
              <w:t>√</w:t>
            </w:r>
          </w:p>
        </w:tc>
      </w:tr>
      <w:tr w14:paraId="1B8192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66" w:hRule="atLeast"/>
        </w:trPr>
        <w:tc>
          <w:tcPr>
            <w:tcW w:w="360" w:type="dxa"/>
          </w:tcPr>
          <w:p w14:paraId="1785C554">
            <w:pPr>
              <w:pStyle w:val="7"/>
              <w:rPr>
                <w:rFonts w:ascii="PMingLiU"/>
                <w:sz w:val="20"/>
              </w:rPr>
            </w:pPr>
          </w:p>
          <w:p w14:paraId="2FD0932D">
            <w:pPr>
              <w:pStyle w:val="7"/>
              <w:rPr>
                <w:rFonts w:ascii="PMingLiU"/>
                <w:sz w:val="20"/>
              </w:rPr>
            </w:pPr>
          </w:p>
          <w:p w14:paraId="7A0102AB">
            <w:pPr>
              <w:pStyle w:val="7"/>
              <w:rPr>
                <w:rFonts w:ascii="PMingLiU"/>
                <w:sz w:val="20"/>
              </w:rPr>
            </w:pPr>
          </w:p>
          <w:p w14:paraId="79BCD219">
            <w:pPr>
              <w:pStyle w:val="7"/>
              <w:rPr>
                <w:rFonts w:ascii="PMingLiU"/>
                <w:sz w:val="20"/>
              </w:rPr>
            </w:pPr>
          </w:p>
          <w:p w14:paraId="272E6E58">
            <w:pPr>
              <w:pStyle w:val="7"/>
              <w:spacing w:before="150"/>
              <w:ind w:left="61" w:right="37"/>
              <w:jc w:val="center"/>
              <w:rPr>
                <w:sz w:val="20"/>
              </w:rPr>
            </w:pPr>
            <w:r>
              <w:rPr>
                <w:sz w:val="20"/>
              </w:rPr>
              <w:t>11</w:t>
            </w:r>
          </w:p>
        </w:tc>
        <w:tc>
          <w:tcPr>
            <w:tcW w:w="526" w:type="dxa"/>
            <w:vMerge w:val="continue"/>
            <w:tcBorders>
              <w:top w:val="nil"/>
            </w:tcBorders>
          </w:tcPr>
          <w:p w14:paraId="66185876">
            <w:pPr>
              <w:rPr>
                <w:sz w:val="2"/>
                <w:szCs w:val="2"/>
              </w:rPr>
            </w:pPr>
          </w:p>
        </w:tc>
        <w:tc>
          <w:tcPr>
            <w:tcW w:w="732" w:type="dxa"/>
          </w:tcPr>
          <w:p w14:paraId="58778340">
            <w:pPr>
              <w:pStyle w:val="7"/>
              <w:rPr>
                <w:rFonts w:ascii="PMingLiU"/>
                <w:sz w:val="20"/>
              </w:rPr>
            </w:pPr>
          </w:p>
          <w:p w14:paraId="0C8213F4">
            <w:pPr>
              <w:pStyle w:val="7"/>
              <w:rPr>
                <w:rFonts w:ascii="PMingLiU"/>
                <w:sz w:val="20"/>
              </w:rPr>
            </w:pPr>
          </w:p>
          <w:p w14:paraId="199753FE">
            <w:pPr>
              <w:pStyle w:val="7"/>
              <w:rPr>
                <w:rFonts w:ascii="PMingLiU"/>
                <w:sz w:val="20"/>
              </w:rPr>
            </w:pPr>
          </w:p>
          <w:p w14:paraId="5E07F0E4">
            <w:pPr>
              <w:pStyle w:val="7"/>
              <w:spacing w:before="5"/>
              <w:rPr>
                <w:rFonts w:ascii="PMingLiU"/>
                <w:sz w:val="22"/>
              </w:rPr>
            </w:pPr>
          </w:p>
          <w:p w14:paraId="7D305CB5">
            <w:pPr>
              <w:pStyle w:val="7"/>
              <w:spacing w:line="230" w:lineRule="auto"/>
              <w:ind w:left="167" w:right="144"/>
              <w:rPr>
                <w:sz w:val="20"/>
              </w:rPr>
            </w:pPr>
            <w:r>
              <w:rPr>
                <w:sz w:val="20"/>
              </w:rPr>
              <w:t>年度计划</w:t>
            </w:r>
          </w:p>
        </w:tc>
        <w:tc>
          <w:tcPr>
            <w:tcW w:w="3286" w:type="dxa"/>
          </w:tcPr>
          <w:p w14:paraId="4FB2E183">
            <w:pPr>
              <w:pStyle w:val="7"/>
              <w:numPr>
                <w:ilvl w:val="0"/>
                <w:numId w:val="45"/>
              </w:numPr>
              <w:tabs>
                <w:tab w:val="left" w:pos="536"/>
              </w:tabs>
              <w:spacing w:before="155" w:after="0" w:line="251" w:lineRule="exact"/>
              <w:ind w:left="535" w:right="0" w:hanging="501"/>
              <w:jc w:val="left"/>
              <w:rPr>
                <w:sz w:val="20"/>
              </w:rPr>
            </w:pPr>
            <w:r>
              <w:rPr>
                <w:w w:val="95"/>
                <w:sz w:val="20"/>
              </w:rPr>
              <w:t>项目名称</w:t>
            </w:r>
          </w:p>
          <w:p w14:paraId="520C2CB3">
            <w:pPr>
              <w:pStyle w:val="7"/>
              <w:numPr>
                <w:ilvl w:val="0"/>
                <w:numId w:val="45"/>
              </w:numPr>
              <w:tabs>
                <w:tab w:val="left" w:pos="536"/>
              </w:tabs>
              <w:spacing w:before="0" w:after="0" w:line="246" w:lineRule="exact"/>
              <w:ind w:left="535" w:right="0" w:hanging="501"/>
              <w:jc w:val="left"/>
              <w:rPr>
                <w:sz w:val="20"/>
              </w:rPr>
            </w:pPr>
            <w:r>
              <w:rPr>
                <w:w w:val="95"/>
                <w:sz w:val="20"/>
              </w:rPr>
              <w:t>实施地点</w:t>
            </w:r>
          </w:p>
          <w:p w14:paraId="2452BF8C">
            <w:pPr>
              <w:pStyle w:val="7"/>
              <w:numPr>
                <w:ilvl w:val="0"/>
                <w:numId w:val="45"/>
              </w:numPr>
              <w:tabs>
                <w:tab w:val="left" w:pos="536"/>
              </w:tabs>
              <w:spacing w:before="0" w:after="0" w:line="247" w:lineRule="exact"/>
              <w:ind w:left="535" w:right="0" w:hanging="501"/>
              <w:jc w:val="left"/>
              <w:rPr>
                <w:sz w:val="20"/>
              </w:rPr>
            </w:pPr>
            <w:r>
              <w:rPr>
                <w:w w:val="95"/>
                <w:sz w:val="20"/>
              </w:rPr>
              <w:t>建设任务</w:t>
            </w:r>
          </w:p>
          <w:p w14:paraId="1EF4C09A">
            <w:pPr>
              <w:pStyle w:val="7"/>
              <w:numPr>
                <w:ilvl w:val="0"/>
                <w:numId w:val="45"/>
              </w:numPr>
              <w:tabs>
                <w:tab w:val="left" w:pos="536"/>
              </w:tabs>
              <w:spacing w:before="0" w:after="0" w:line="247" w:lineRule="exact"/>
              <w:ind w:left="535" w:right="0" w:hanging="501"/>
              <w:jc w:val="left"/>
              <w:rPr>
                <w:sz w:val="20"/>
              </w:rPr>
            </w:pPr>
            <w:r>
              <w:rPr>
                <w:w w:val="95"/>
                <w:sz w:val="20"/>
              </w:rPr>
              <w:t>补助标准</w:t>
            </w:r>
          </w:p>
          <w:p w14:paraId="64B75023">
            <w:pPr>
              <w:pStyle w:val="7"/>
              <w:numPr>
                <w:ilvl w:val="0"/>
                <w:numId w:val="45"/>
              </w:numPr>
              <w:tabs>
                <w:tab w:val="left" w:pos="536"/>
              </w:tabs>
              <w:spacing w:before="0" w:after="0" w:line="247" w:lineRule="exact"/>
              <w:ind w:left="535" w:right="0" w:hanging="501"/>
              <w:jc w:val="left"/>
              <w:rPr>
                <w:sz w:val="20"/>
              </w:rPr>
            </w:pPr>
            <w:r>
              <w:rPr>
                <w:sz w:val="20"/>
              </w:rPr>
              <w:t>资金来源及规模</w:t>
            </w:r>
          </w:p>
          <w:p w14:paraId="44203455">
            <w:pPr>
              <w:pStyle w:val="7"/>
              <w:numPr>
                <w:ilvl w:val="0"/>
                <w:numId w:val="45"/>
              </w:numPr>
              <w:tabs>
                <w:tab w:val="left" w:pos="536"/>
              </w:tabs>
              <w:spacing w:before="0" w:after="0" w:line="247" w:lineRule="exact"/>
              <w:ind w:left="535" w:right="0" w:hanging="501"/>
              <w:jc w:val="left"/>
              <w:rPr>
                <w:sz w:val="20"/>
              </w:rPr>
            </w:pPr>
            <w:r>
              <w:rPr>
                <w:w w:val="95"/>
                <w:sz w:val="20"/>
              </w:rPr>
              <w:t>实施期限</w:t>
            </w:r>
          </w:p>
          <w:p w14:paraId="61083C59">
            <w:pPr>
              <w:pStyle w:val="7"/>
              <w:numPr>
                <w:ilvl w:val="0"/>
                <w:numId w:val="45"/>
              </w:numPr>
              <w:tabs>
                <w:tab w:val="left" w:pos="536"/>
              </w:tabs>
              <w:spacing w:before="0" w:after="0" w:line="247" w:lineRule="exact"/>
              <w:ind w:left="535" w:right="0" w:hanging="501"/>
              <w:jc w:val="left"/>
              <w:rPr>
                <w:sz w:val="20"/>
              </w:rPr>
            </w:pPr>
            <w:r>
              <w:rPr>
                <w:w w:val="95"/>
                <w:sz w:val="20"/>
              </w:rPr>
              <w:t>实施单位</w:t>
            </w:r>
          </w:p>
          <w:p w14:paraId="0E951B32">
            <w:pPr>
              <w:pStyle w:val="7"/>
              <w:numPr>
                <w:ilvl w:val="0"/>
                <w:numId w:val="45"/>
              </w:numPr>
              <w:tabs>
                <w:tab w:val="left" w:pos="536"/>
              </w:tabs>
              <w:spacing w:before="0" w:after="0" w:line="247" w:lineRule="exact"/>
              <w:ind w:left="535" w:right="0" w:hanging="501"/>
              <w:jc w:val="left"/>
              <w:rPr>
                <w:sz w:val="20"/>
              </w:rPr>
            </w:pPr>
            <w:r>
              <w:rPr>
                <w:sz w:val="20"/>
              </w:rPr>
              <w:t>责任人</w:t>
            </w:r>
          </w:p>
          <w:p w14:paraId="58A88C62">
            <w:pPr>
              <w:pStyle w:val="7"/>
              <w:numPr>
                <w:ilvl w:val="0"/>
                <w:numId w:val="45"/>
              </w:numPr>
              <w:tabs>
                <w:tab w:val="left" w:pos="536"/>
              </w:tabs>
              <w:spacing w:before="0" w:after="0" w:line="247" w:lineRule="exact"/>
              <w:ind w:left="535" w:right="0" w:hanging="501"/>
              <w:jc w:val="left"/>
              <w:rPr>
                <w:sz w:val="20"/>
              </w:rPr>
            </w:pPr>
            <w:r>
              <w:rPr>
                <w:sz w:val="20"/>
              </w:rPr>
              <w:t>绩效目标</w:t>
            </w:r>
          </w:p>
          <w:p w14:paraId="39553034">
            <w:pPr>
              <w:pStyle w:val="7"/>
              <w:numPr>
                <w:ilvl w:val="0"/>
                <w:numId w:val="45"/>
              </w:numPr>
              <w:tabs>
                <w:tab w:val="left" w:pos="637"/>
              </w:tabs>
              <w:spacing w:before="0" w:after="0" w:line="252" w:lineRule="exact"/>
              <w:ind w:left="636" w:right="0" w:hanging="602"/>
              <w:jc w:val="left"/>
              <w:rPr>
                <w:sz w:val="20"/>
              </w:rPr>
            </w:pPr>
            <w:r>
              <w:rPr>
                <w:sz w:val="20"/>
              </w:rPr>
              <w:t>带贫减贫机制等</w:t>
            </w:r>
          </w:p>
        </w:tc>
        <w:tc>
          <w:tcPr>
            <w:tcW w:w="1340" w:type="dxa"/>
          </w:tcPr>
          <w:p w14:paraId="47A745AA">
            <w:pPr>
              <w:pStyle w:val="7"/>
              <w:spacing w:before="41" w:line="230" w:lineRule="auto"/>
              <w:ind w:left="35" w:right="87"/>
              <w:jc w:val="both"/>
              <w:rPr>
                <w:sz w:val="20"/>
              </w:rPr>
            </w:pPr>
            <w:r>
              <w:rPr>
                <w:spacing w:val="-4"/>
                <w:sz w:val="20"/>
              </w:rPr>
              <w:t>《国务院扶贫办、财政部关于完善扶贫资金项目公告公示制度的指导意见》《国务院扶贫办关于完善县级脱贫攻坚项目库建设的指导意见</w:t>
            </w:r>
          </w:p>
          <w:p w14:paraId="19CAB6BE">
            <w:pPr>
              <w:pStyle w:val="7"/>
              <w:spacing w:before="1" w:line="244" w:lineRule="exact"/>
              <w:ind w:left="35"/>
              <w:rPr>
                <w:sz w:val="20"/>
              </w:rPr>
            </w:pPr>
            <w:r>
              <w:rPr>
                <w:w w:val="99"/>
                <w:sz w:val="20"/>
              </w:rPr>
              <w:t>》</w:t>
            </w:r>
          </w:p>
        </w:tc>
        <w:tc>
          <w:tcPr>
            <w:tcW w:w="1160" w:type="dxa"/>
          </w:tcPr>
          <w:p w14:paraId="5FB9DE88">
            <w:pPr>
              <w:pStyle w:val="7"/>
              <w:rPr>
                <w:rFonts w:ascii="PMingLiU"/>
                <w:sz w:val="20"/>
              </w:rPr>
            </w:pPr>
          </w:p>
          <w:p w14:paraId="63C86B77">
            <w:pPr>
              <w:pStyle w:val="7"/>
              <w:rPr>
                <w:rFonts w:ascii="PMingLiU"/>
                <w:sz w:val="20"/>
              </w:rPr>
            </w:pPr>
          </w:p>
          <w:p w14:paraId="2158CDC9">
            <w:pPr>
              <w:pStyle w:val="7"/>
              <w:rPr>
                <w:rFonts w:ascii="PMingLiU"/>
                <w:sz w:val="20"/>
              </w:rPr>
            </w:pPr>
          </w:p>
          <w:p w14:paraId="10D18907">
            <w:pPr>
              <w:pStyle w:val="7"/>
              <w:rPr>
                <w:rFonts w:ascii="PMingLiU"/>
                <w:sz w:val="13"/>
              </w:rPr>
            </w:pPr>
          </w:p>
          <w:p w14:paraId="743A955C">
            <w:pPr>
              <w:pStyle w:val="7"/>
              <w:spacing w:line="251" w:lineRule="exact"/>
              <w:ind w:left="178" w:right="160"/>
              <w:jc w:val="center"/>
              <w:rPr>
                <w:sz w:val="20"/>
              </w:rPr>
            </w:pPr>
            <w:r>
              <w:rPr>
                <w:w w:val="95"/>
                <w:sz w:val="20"/>
              </w:rPr>
              <w:t>信息形成</w:t>
            </w:r>
          </w:p>
          <w:p w14:paraId="6D05F821">
            <w:pPr>
              <w:pStyle w:val="7"/>
              <w:spacing w:before="3" w:line="230" w:lineRule="auto"/>
              <w:ind w:left="79" w:right="59" w:hanging="2"/>
              <w:jc w:val="center"/>
              <w:rPr>
                <w:sz w:val="20"/>
              </w:rPr>
            </w:pPr>
            <w:r>
              <w:rPr>
                <w:sz w:val="20"/>
              </w:rPr>
              <w:t>（变更</w:t>
            </w:r>
            <w:r>
              <w:rPr>
                <w:spacing w:val="-5"/>
                <w:sz w:val="20"/>
              </w:rPr>
              <w:t xml:space="preserve">）20 </w:t>
            </w:r>
            <w:r>
              <w:rPr>
                <w:spacing w:val="-3"/>
                <w:w w:val="95"/>
                <w:sz w:val="20"/>
              </w:rPr>
              <w:t>个工作日内</w:t>
            </w:r>
          </w:p>
        </w:tc>
        <w:tc>
          <w:tcPr>
            <w:tcW w:w="1009" w:type="dxa"/>
          </w:tcPr>
          <w:p w14:paraId="67182FBF">
            <w:pPr>
              <w:pStyle w:val="7"/>
              <w:rPr>
                <w:rFonts w:ascii="PMingLiU"/>
                <w:sz w:val="20"/>
              </w:rPr>
            </w:pPr>
          </w:p>
          <w:p w14:paraId="648486BB">
            <w:pPr>
              <w:pStyle w:val="7"/>
              <w:rPr>
                <w:rFonts w:ascii="PMingLiU"/>
                <w:sz w:val="20"/>
              </w:rPr>
            </w:pPr>
          </w:p>
          <w:p w14:paraId="28040162">
            <w:pPr>
              <w:pStyle w:val="7"/>
              <w:rPr>
                <w:rFonts w:ascii="PMingLiU"/>
                <w:sz w:val="20"/>
              </w:rPr>
            </w:pPr>
          </w:p>
          <w:p w14:paraId="6BDF8E4A">
            <w:pPr>
              <w:pStyle w:val="7"/>
              <w:spacing w:before="5"/>
              <w:rPr>
                <w:rFonts w:ascii="PMingLiU"/>
                <w:sz w:val="22"/>
              </w:rPr>
            </w:pPr>
          </w:p>
          <w:p w14:paraId="0C8C12AF">
            <w:pPr>
              <w:pStyle w:val="7"/>
              <w:spacing w:line="230" w:lineRule="auto"/>
              <w:ind w:left="206" w:right="84" w:hanging="101"/>
              <w:rPr>
                <w:sz w:val="20"/>
              </w:rPr>
            </w:pPr>
            <w:r>
              <w:rPr>
                <w:sz w:val="20"/>
              </w:rPr>
              <w:t>弄岛镇人民政府</w:t>
            </w:r>
          </w:p>
        </w:tc>
        <w:tc>
          <w:tcPr>
            <w:tcW w:w="3327" w:type="dxa"/>
          </w:tcPr>
          <w:p w14:paraId="602AF6DD">
            <w:pPr>
              <w:pStyle w:val="7"/>
              <w:spacing w:before="10"/>
              <w:rPr>
                <w:rFonts w:ascii="PMingLiU"/>
                <w:sz w:val="28"/>
              </w:rPr>
            </w:pPr>
          </w:p>
          <w:p w14:paraId="4D8699C2">
            <w:pPr>
              <w:pStyle w:val="7"/>
              <w:tabs>
                <w:tab w:val="left" w:pos="1734"/>
              </w:tabs>
              <w:spacing w:before="1" w:line="251" w:lineRule="exact"/>
              <w:ind w:left="32"/>
              <w:rPr>
                <w:sz w:val="20"/>
              </w:rPr>
            </w:pPr>
            <w:r>
              <w:rPr>
                <w:sz w:val="20"/>
              </w:rPr>
              <w:t>■政府网站</w:t>
            </w:r>
            <w:r>
              <w:rPr>
                <w:sz w:val="20"/>
              </w:rPr>
              <w:tab/>
            </w:r>
            <w:r>
              <w:rPr>
                <w:sz w:val="20"/>
              </w:rPr>
              <w:t>□政府公报</w:t>
            </w:r>
          </w:p>
          <w:p w14:paraId="62AF3B50">
            <w:pPr>
              <w:pStyle w:val="7"/>
              <w:tabs>
                <w:tab w:val="left" w:pos="1734"/>
              </w:tabs>
              <w:spacing w:line="246" w:lineRule="exact"/>
              <w:ind w:left="32"/>
              <w:rPr>
                <w:sz w:val="20"/>
              </w:rPr>
            </w:pPr>
            <w:r>
              <w:rPr>
                <w:sz w:val="20"/>
              </w:rPr>
              <w:t>□两微一端</w:t>
            </w:r>
            <w:r>
              <w:rPr>
                <w:sz w:val="20"/>
              </w:rPr>
              <w:tab/>
            </w:r>
            <w:r>
              <w:rPr>
                <w:sz w:val="20"/>
              </w:rPr>
              <w:t>□发布会/听证会</w:t>
            </w:r>
          </w:p>
          <w:p w14:paraId="4A4118C7">
            <w:pPr>
              <w:pStyle w:val="7"/>
              <w:tabs>
                <w:tab w:val="left" w:pos="1734"/>
              </w:tabs>
              <w:spacing w:line="247" w:lineRule="exact"/>
              <w:ind w:left="32"/>
              <w:rPr>
                <w:sz w:val="20"/>
              </w:rPr>
            </w:pPr>
            <w:r>
              <w:rPr>
                <w:sz w:val="20"/>
              </w:rPr>
              <w:t>□广播电视</w:t>
            </w:r>
            <w:r>
              <w:rPr>
                <w:sz w:val="20"/>
              </w:rPr>
              <w:tab/>
            </w:r>
            <w:r>
              <w:rPr>
                <w:sz w:val="20"/>
              </w:rPr>
              <w:t>□纸质媒体</w:t>
            </w:r>
          </w:p>
          <w:p w14:paraId="3CC7497B">
            <w:pPr>
              <w:pStyle w:val="7"/>
              <w:tabs>
                <w:tab w:val="left" w:pos="1731"/>
              </w:tabs>
              <w:spacing w:line="247" w:lineRule="exact"/>
              <w:ind w:left="32"/>
              <w:rPr>
                <w:sz w:val="20"/>
              </w:rPr>
            </w:pPr>
            <w:r>
              <w:rPr>
                <w:sz w:val="20"/>
              </w:rPr>
              <w:t>□公开查阅点</w:t>
            </w:r>
            <w:r>
              <w:rPr>
                <w:sz w:val="20"/>
              </w:rPr>
              <w:tab/>
            </w:r>
            <w:r>
              <w:rPr>
                <w:sz w:val="20"/>
              </w:rPr>
              <w:t>□政务服务中心</w:t>
            </w:r>
          </w:p>
          <w:p w14:paraId="70F77E70">
            <w:pPr>
              <w:pStyle w:val="7"/>
              <w:tabs>
                <w:tab w:val="left" w:pos="1731"/>
              </w:tabs>
              <w:spacing w:line="247" w:lineRule="exact"/>
              <w:ind w:left="32"/>
              <w:rPr>
                <w:sz w:val="20"/>
              </w:rPr>
            </w:pPr>
            <w:r>
              <w:rPr>
                <w:sz w:val="20"/>
              </w:rPr>
              <w:t>□便民服务站</w:t>
            </w:r>
            <w:r>
              <w:rPr>
                <w:sz w:val="20"/>
              </w:rPr>
              <w:tab/>
            </w:r>
            <w:r>
              <w:rPr>
                <w:sz w:val="20"/>
              </w:rPr>
              <w:t>□入户/现场</w:t>
            </w:r>
          </w:p>
          <w:p w14:paraId="47813043">
            <w:pPr>
              <w:pStyle w:val="7"/>
              <w:spacing w:before="3" w:line="230" w:lineRule="auto"/>
              <w:ind w:left="32" w:right="38"/>
              <w:rPr>
                <w:sz w:val="20"/>
              </w:rPr>
            </w:pPr>
            <w:r>
              <w:rPr>
                <w:sz w:val="20"/>
              </w:rPr>
              <w:t>■社区/企事业单位/村公示栏（电子屏）</w:t>
            </w:r>
          </w:p>
          <w:p w14:paraId="5FABFE3B">
            <w:pPr>
              <w:pStyle w:val="7"/>
              <w:tabs>
                <w:tab w:val="left" w:pos="1734"/>
              </w:tabs>
              <w:spacing w:line="251" w:lineRule="exact"/>
              <w:ind w:left="32"/>
              <w:rPr>
                <w:sz w:val="20"/>
              </w:rPr>
            </w:pPr>
            <w:r>
              <w:rPr>
                <w:sz w:val="20"/>
              </w:rPr>
              <w:t>□精准推送</w:t>
            </w:r>
            <w:r>
              <w:rPr>
                <w:sz w:val="20"/>
              </w:rPr>
              <w:tab/>
            </w:r>
            <w:r>
              <w:rPr>
                <w:sz w:val="20"/>
              </w:rPr>
              <w:t>□其他</w:t>
            </w:r>
          </w:p>
        </w:tc>
        <w:tc>
          <w:tcPr>
            <w:tcW w:w="483" w:type="dxa"/>
          </w:tcPr>
          <w:p w14:paraId="2774FFFB">
            <w:pPr>
              <w:pStyle w:val="7"/>
              <w:rPr>
                <w:rFonts w:ascii="PMingLiU"/>
                <w:sz w:val="22"/>
              </w:rPr>
            </w:pPr>
          </w:p>
          <w:p w14:paraId="0FCC879D">
            <w:pPr>
              <w:pStyle w:val="7"/>
              <w:rPr>
                <w:rFonts w:ascii="PMingLiU"/>
                <w:sz w:val="22"/>
              </w:rPr>
            </w:pPr>
          </w:p>
          <w:p w14:paraId="7D9106E5">
            <w:pPr>
              <w:pStyle w:val="7"/>
              <w:rPr>
                <w:rFonts w:ascii="PMingLiU"/>
                <w:sz w:val="22"/>
              </w:rPr>
            </w:pPr>
          </w:p>
          <w:p w14:paraId="6A016262">
            <w:pPr>
              <w:pStyle w:val="7"/>
              <w:spacing w:before="8"/>
              <w:rPr>
                <w:rFonts w:ascii="PMingLiU"/>
                <w:sz w:val="24"/>
              </w:rPr>
            </w:pPr>
          </w:p>
          <w:p w14:paraId="62EF5AF9">
            <w:pPr>
              <w:pStyle w:val="7"/>
              <w:ind w:right="168"/>
              <w:jc w:val="right"/>
              <w:rPr>
                <w:rFonts w:ascii="Arial" w:hAnsi="Arial"/>
                <w:sz w:val="20"/>
              </w:rPr>
            </w:pPr>
            <w:r>
              <w:rPr>
                <w:rFonts w:ascii="Arial" w:hAnsi="Arial"/>
                <w:w w:val="99"/>
                <w:sz w:val="20"/>
              </w:rPr>
              <w:t>√</w:t>
            </w:r>
          </w:p>
        </w:tc>
        <w:tc>
          <w:tcPr>
            <w:tcW w:w="483" w:type="dxa"/>
          </w:tcPr>
          <w:p w14:paraId="3BB6DE71">
            <w:pPr>
              <w:pStyle w:val="7"/>
              <w:rPr>
                <w:rFonts w:ascii="Times New Roman"/>
                <w:sz w:val="18"/>
              </w:rPr>
            </w:pPr>
          </w:p>
        </w:tc>
        <w:tc>
          <w:tcPr>
            <w:tcW w:w="483" w:type="dxa"/>
          </w:tcPr>
          <w:p w14:paraId="13DADB2B">
            <w:pPr>
              <w:pStyle w:val="7"/>
              <w:rPr>
                <w:rFonts w:ascii="PMingLiU"/>
                <w:sz w:val="22"/>
              </w:rPr>
            </w:pPr>
          </w:p>
          <w:p w14:paraId="560422E7">
            <w:pPr>
              <w:pStyle w:val="7"/>
              <w:rPr>
                <w:rFonts w:ascii="PMingLiU"/>
                <w:sz w:val="22"/>
              </w:rPr>
            </w:pPr>
          </w:p>
          <w:p w14:paraId="536BD645">
            <w:pPr>
              <w:pStyle w:val="7"/>
              <w:rPr>
                <w:rFonts w:ascii="PMingLiU"/>
                <w:sz w:val="22"/>
              </w:rPr>
            </w:pPr>
          </w:p>
          <w:p w14:paraId="259D138E">
            <w:pPr>
              <w:pStyle w:val="7"/>
              <w:spacing w:before="8"/>
              <w:rPr>
                <w:rFonts w:ascii="PMingLiU"/>
                <w:sz w:val="24"/>
              </w:rPr>
            </w:pPr>
          </w:p>
          <w:p w14:paraId="06562050">
            <w:pPr>
              <w:pStyle w:val="7"/>
              <w:ind w:left="10"/>
              <w:jc w:val="center"/>
              <w:rPr>
                <w:rFonts w:ascii="Arial" w:hAnsi="Arial"/>
                <w:sz w:val="20"/>
              </w:rPr>
            </w:pPr>
            <w:r>
              <w:rPr>
                <w:rFonts w:ascii="Arial" w:hAnsi="Arial"/>
                <w:w w:val="99"/>
                <w:sz w:val="20"/>
              </w:rPr>
              <w:t>√</w:t>
            </w:r>
          </w:p>
        </w:tc>
        <w:tc>
          <w:tcPr>
            <w:tcW w:w="483" w:type="dxa"/>
          </w:tcPr>
          <w:p w14:paraId="666D947C">
            <w:pPr>
              <w:pStyle w:val="7"/>
              <w:rPr>
                <w:rFonts w:ascii="Times New Roman"/>
                <w:sz w:val="18"/>
              </w:rPr>
            </w:pPr>
          </w:p>
        </w:tc>
        <w:tc>
          <w:tcPr>
            <w:tcW w:w="483" w:type="dxa"/>
          </w:tcPr>
          <w:p w14:paraId="0FB030E7">
            <w:pPr>
              <w:pStyle w:val="7"/>
              <w:rPr>
                <w:rFonts w:ascii="Times New Roman"/>
                <w:sz w:val="18"/>
              </w:rPr>
            </w:pPr>
          </w:p>
        </w:tc>
        <w:tc>
          <w:tcPr>
            <w:tcW w:w="483" w:type="dxa"/>
          </w:tcPr>
          <w:p w14:paraId="5A96D28B">
            <w:pPr>
              <w:pStyle w:val="7"/>
              <w:rPr>
                <w:rFonts w:ascii="PMingLiU"/>
                <w:sz w:val="22"/>
              </w:rPr>
            </w:pPr>
          </w:p>
          <w:p w14:paraId="08863B02">
            <w:pPr>
              <w:pStyle w:val="7"/>
              <w:rPr>
                <w:rFonts w:ascii="PMingLiU"/>
                <w:sz w:val="22"/>
              </w:rPr>
            </w:pPr>
          </w:p>
          <w:p w14:paraId="312E56D4">
            <w:pPr>
              <w:pStyle w:val="7"/>
              <w:rPr>
                <w:rFonts w:ascii="PMingLiU"/>
                <w:sz w:val="22"/>
              </w:rPr>
            </w:pPr>
          </w:p>
          <w:p w14:paraId="1B7329BF">
            <w:pPr>
              <w:pStyle w:val="7"/>
              <w:spacing w:before="8"/>
              <w:rPr>
                <w:rFonts w:ascii="PMingLiU"/>
                <w:sz w:val="24"/>
              </w:rPr>
            </w:pPr>
          </w:p>
          <w:p w14:paraId="411296F1">
            <w:pPr>
              <w:pStyle w:val="7"/>
              <w:ind w:left="6"/>
              <w:jc w:val="center"/>
              <w:rPr>
                <w:rFonts w:ascii="Arial" w:hAnsi="Arial"/>
                <w:sz w:val="20"/>
              </w:rPr>
            </w:pPr>
            <w:r>
              <w:rPr>
                <w:rFonts w:ascii="Arial" w:hAnsi="Arial"/>
                <w:w w:val="99"/>
                <w:sz w:val="20"/>
              </w:rPr>
              <w:t>√</w:t>
            </w:r>
          </w:p>
        </w:tc>
      </w:tr>
      <w:tr w14:paraId="2A1861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60" w:hRule="atLeast"/>
        </w:trPr>
        <w:tc>
          <w:tcPr>
            <w:tcW w:w="360" w:type="dxa"/>
          </w:tcPr>
          <w:p w14:paraId="7C3E4BFF">
            <w:pPr>
              <w:pStyle w:val="7"/>
              <w:rPr>
                <w:rFonts w:ascii="PMingLiU"/>
                <w:sz w:val="20"/>
              </w:rPr>
            </w:pPr>
          </w:p>
          <w:p w14:paraId="79A3145F">
            <w:pPr>
              <w:pStyle w:val="7"/>
              <w:rPr>
                <w:rFonts w:ascii="PMingLiU"/>
                <w:sz w:val="20"/>
              </w:rPr>
            </w:pPr>
          </w:p>
          <w:p w14:paraId="7F2ACA42">
            <w:pPr>
              <w:pStyle w:val="7"/>
              <w:rPr>
                <w:rFonts w:ascii="PMingLiU"/>
                <w:sz w:val="20"/>
              </w:rPr>
            </w:pPr>
          </w:p>
          <w:p w14:paraId="3406D9CA">
            <w:pPr>
              <w:pStyle w:val="7"/>
              <w:spacing w:before="2"/>
              <w:rPr>
                <w:rFonts w:ascii="PMingLiU"/>
                <w:sz w:val="16"/>
              </w:rPr>
            </w:pPr>
          </w:p>
          <w:p w14:paraId="0FBDC29E">
            <w:pPr>
              <w:pStyle w:val="7"/>
              <w:ind w:left="61" w:right="37"/>
              <w:jc w:val="center"/>
              <w:rPr>
                <w:sz w:val="20"/>
              </w:rPr>
            </w:pPr>
            <w:r>
              <w:rPr>
                <w:sz w:val="20"/>
              </w:rPr>
              <w:t>12</w:t>
            </w:r>
          </w:p>
        </w:tc>
        <w:tc>
          <w:tcPr>
            <w:tcW w:w="526" w:type="dxa"/>
            <w:vMerge w:val="continue"/>
            <w:tcBorders>
              <w:top w:val="nil"/>
            </w:tcBorders>
          </w:tcPr>
          <w:p w14:paraId="0379211A">
            <w:pPr>
              <w:rPr>
                <w:sz w:val="2"/>
                <w:szCs w:val="2"/>
              </w:rPr>
            </w:pPr>
          </w:p>
        </w:tc>
        <w:tc>
          <w:tcPr>
            <w:tcW w:w="732" w:type="dxa"/>
          </w:tcPr>
          <w:p w14:paraId="0300C38F">
            <w:pPr>
              <w:pStyle w:val="7"/>
              <w:rPr>
                <w:rFonts w:ascii="PMingLiU"/>
                <w:sz w:val="20"/>
              </w:rPr>
            </w:pPr>
          </w:p>
          <w:p w14:paraId="097C9E09">
            <w:pPr>
              <w:pStyle w:val="7"/>
              <w:rPr>
                <w:rFonts w:ascii="PMingLiU"/>
                <w:sz w:val="20"/>
              </w:rPr>
            </w:pPr>
          </w:p>
          <w:p w14:paraId="77D2D583">
            <w:pPr>
              <w:pStyle w:val="7"/>
              <w:spacing w:before="13"/>
              <w:rPr>
                <w:rFonts w:ascii="PMingLiU"/>
                <w:sz w:val="27"/>
              </w:rPr>
            </w:pPr>
          </w:p>
          <w:p w14:paraId="1EB6C720">
            <w:pPr>
              <w:pStyle w:val="7"/>
              <w:spacing w:line="230" w:lineRule="auto"/>
              <w:ind w:left="167" w:right="143"/>
              <w:rPr>
                <w:sz w:val="20"/>
              </w:rPr>
            </w:pPr>
            <w:r>
              <w:rPr>
                <w:sz w:val="20"/>
              </w:rPr>
              <w:t>项目实施</w:t>
            </w:r>
          </w:p>
        </w:tc>
        <w:tc>
          <w:tcPr>
            <w:tcW w:w="3286" w:type="dxa"/>
          </w:tcPr>
          <w:p w14:paraId="2688154E">
            <w:pPr>
              <w:pStyle w:val="7"/>
              <w:spacing w:before="9"/>
              <w:rPr>
                <w:rFonts w:ascii="PMingLiU"/>
                <w:sz w:val="23"/>
              </w:rPr>
            </w:pPr>
          </w:p>
          <w:p w14:paraId="29C2730B">
            <w:pPr>
              <w:pStyle w:val="7"/>
              <w:numPr>
                <w:ilvl w:val="0"/>
                <w:numId w:val="46"/>
              </w:numPr>
              <w:tabs>
                <w:tab w:val="left" w:pos="536"/>
              </w:tabs>
              <w:spacing w:before="1" w:after="0" w:line="230" w:lineRule="auto"/>
              <w:ind w:left="35" w:right="41" w:firstLine="0"/>
              <w:jc w:val="left"/>
              <w:rPr>
                <w:sz w:val="20"/>
              </w:rPr>
            </w:pPr>
            <w:r>
              <w:rPr>
                <w:sz w:val="20"/>
              </w:rPr>
              <w:t>扶贫项目实施前情况（包括项</w:t>
            </w:r>
            <w:r>
              <w:rPr>
                <w:spacing w:val="-2"/>
                <w:sz w:val="20"/>
              </w:rPr>
              <w:t>目名称、资金来源、实施期限、绩效目标、实施单位及责任人、受益对象</w:t>
            </w:r>
            <w:r>
              <w:rPr>
                <w:sz w:val="20"/>
              </w:rPr>
              <w:t>和带贫减贫机制等）</w:t>
            </w:r>
          </w:p>
          <w:p w14:paraId="06ABB72A">
            <w:pPr>
              <w:pStyle w:val="7"/>
              <w:numPr>
                <w:ilvl w:val="0"/>
                <w:numId w:val="46"/>
              </w:numPr>
              <w:tabs>
                <w:tab w:val="left" w:pos="536"/>
              </w:tabs>
              <w:spacing w:before="2" w:after="0" w:line="230" w:lineRule="auto"/>
              <w:ind w:left="35" w:right="41" w:firstLine="0"/>
              <w:jc w:val="left"/>
              <w:rPr>
                <w:sz w:val="20"/>
              </w:rPr>
            </w:pPr>
            <w:r>
              <w:rPr>
                <w:sz w:val="20"/>
              </w:rPr>
              <w:t>扶贫项目实施后情况（包括资</w:t>
            </w:r>
            <w:r>
              <w:rPr>
                <w:spacing w:val="-2"/>
                <w:sz w:val="20"/>
              </w:rPr>
              <w:t>金使用、项目实施结果、检查验收结</w:t>
            </w:r>
            <w:r>
              <w:rPr>
                <w:sz w:val="20"/>
              </w:rPr>
              <w:t>果、绩效目标实现情况等）</w:t>
            </w:r>
          </w:p>
        </w:tc>
        <w:tc>
          <w:tcPr>
            <w:tcW w:w="1340" w:type="dxa"/>
          </w:tcPr>
          <w:p w14:paraId="1C7AA467">
            <w:pPr>
              <w:pStyle w:val="7"/>
              <w:rPr>
                <w:rFonts w:ascii="PMingLiU"/>
                <w:sz w:val="20"/>
              </w:rPr>
            </w:pPr>
          </w:p>
          <w:p w14:paraId="0FE22475">
            <w:pPr>
              <w:pStyle w:val="7"/>
              <w:spacing w:before="176" w:line="230" w:lineRule="auto"/>
              <w:ind w:left="35" w:right="87"/>
              <w:jc w:val="both"/>
              <w:rPr>
                <w:sz w:val="20"/>
              </w:rPr>
            </w:pPr>
            <w:r>
              <w:rPr>
                <w:spacing w:val="-4"/>
                <w:sz w:val="20"/>
              </w:rPr>
              <w:t>《国务院扶贫办、财政部关于完善扶贫资金项目公告公示制度的指导</w:t>
            </w:r>
            <w:r>
              <w:rPr>
                <w:sz w:val="20"/>
              </w:rPr>
              <w:t>意见》</w:t>
            </w:r>
          </w:p>
        </w:tc>
        <w:tc>
          <w:tcPr>
            <w:tcW w:w="1160" w:type="dxa"/>
          </w:tcPr>
          <w:p w14:paraId="2895BE19">
            <w:pPr>
              <w:pStyle w:val="7"/>
              <w:rPr>
                <w:rFonts w:ascii="PMingLiU"/>
                <w:sz w:val="20"/>
              </w:rPr>
            </w:pPr>
          </w:p>
          <w:p w14:paraId="3B9357CA">
            <w:pPr>
              <w:pStyle w:val="7"/>
              <w:rPr>
                <w:rFonts w:ascii="PMingLiU"/>
                <w:sz w:val="20"/>
              </w:rPr>
            </w:pPr>
          </w:p>
          <w:p w14:paraId="15882EC3">
            <w:pPr>
              <w:pStyle w:val="7"/>
              <w:spacing w:before="7"/>
              <w:rPr>
                <w:rFonts w:ascii="PMingLiU"/>
                <w:sz w:val="18"/>
              </w:rPr>
            </w:pPr>
          </w:p>
          <w:p w14:paraId="1962068C">
            <w:pPr>
              <w:pStyle w:val="7"/>
              <w:spacing w:line="251" w:lineRule="exact"/>
              <w:ind w:left="178" w:right="160"/>
              <w:jc w:val="center"/>
              <w:rPr>
                <w:sz w:val="20"/>
              </w:rPr>
            </w:pPr>
            <w:r>
              <w:rPr>
                <w:w w:val="95"/>
                <w:sz w:val="20"/>
              </w:rPr>
              <w:t>信息形成</w:t>
            </w:r>
          </w:p>
          <w:p w14:paraId="410C084C">
            <w:pPr>
              <w:pStyle w:val="7"/>
              <w:spacing w:before="2" w:line="230" w:lineRule="auto"/>
              <w:ind w:left="80" w:right="59" w:hanging="2"/>
              <w:jc w:val="center"/>
              <w:rPr>
                <w:sz w:val="20"/>
              </w:rPr>
            </w:pPr>
            <w:r>
              <w:rPr>
                <w:sz w:val="20"/>
              </w:rPr>
              <w:t>（变更</w:t>
            </w:r>
            <w:r>
              <w:rPr>
                <w:spacing w:val="-5"/>
                <w:sz w:val="20"/>
              </w:rPr>
              <w:t xml:space="preserve">）20 </w:t>
            </w:r>
            <w:r>
              <w:rPr>
                <w:spacing w:val="-3"/>
                <w:w w:val="95"/>
                <w:sz w:val="20"/>
              </w:rPr>
              <w:t>个工作日内</w:t>
            </w:r>
          </w:p>
        </w:tc>
        <w:tc>
          <w:tcPr>
            <w:tcW w:w="1009" w:type="dxa"/>
          </w:tcPr>
          <w:p w14:paraId="72ED2577">
            <w:pPr>
              <w:pStyle w:val="7"/>
              <w:rPr>
                <w:rFonts w:ascii="PMingLiU"/>
                <w:sz w:val="20"/>
              </w:rPr>
            </w:pPr>
          </w:p>
          <w:p w14:paraId="5363F566">
            <w:pPr>
              <w:pStyle w:val="7"/>
              <w:rPr>
                <w:rFonts w:ascii="PMingLiU"/>
                <w:sz w:val="20"/>
              </w:rPr>
            </w:pPr>
          </w:p>
          <w:p w14:paraId="25A40FA9">
            <w:pPr>
              <w:pStyle w:val="7"/>
              <w:rPr>
                <w:rFonts w:ascii="PMingLiU"/>
                <w:sz w:val="28"/>
              </w:rPr>
            </w:pPr>
          </w:p>
          <w:p w14:paraId="783ABDDE">
            <w:pPr>
              <w:pStyle w:val="7"/>
              <w:spacing w:line="230" w:lineRule="auto"/>
              <w:ind w:left="206" w:right="84" w:hanging="101"/>
              <w:rPr>
                <w:sz w:val="20"/>
              </w:rPr>
            </w:pPr>
            <w:r>
              <w:rPr>
                <w:sz w:val="20"/>
              </w:rPr>
              <w:t>弄岛镇人民政府</w:t>
            </w:r>
          </w:p>
        </w:tc>
        <w:tc>
          <w:tcPr>
            <w:tcW w:w="3327" w:type="dxa"/>
          </w:tcPr>
          <w:p w14:paraId="006A50E5">
            <w:pPr>
              <w:pStyle w:val="7"/>
              <w:spacing w:before="5"/>
              <w:rPr>
                <w:rFonts w:ascii="PMingLiU"/>
                <w:sz w:val="14"/>
              </w:rPr>
            </w:pPr>
          </w:p>
          <w:p w14:paraId="63E519EC">
            <w:pPr>
              <w:pStyle w:val="7"/>
              <w:tabs>
                <w:tab w:val="left" w:pos="1734"/>
              </w:tabs>
              <w:spacing w:line="251" w:lineRule="exact"/>
              <w:ind w:left="32"/>
              <w:rPr>
                <w:sz w:val="20"/>
              </w:rPr>
            </w:pPr>
            <w:r>
              <w:rPr>
                <w:sz w:val="20"/>
              </w:rPr>
              <w:t>■政府网站</w:t>
            </w:r>
            <w:r>
              <w:rPr>
                <w:sz w:val="20"/>
              </w:rPr>
              <w:tab/>
            </w:r>
            <w:r>
              <w:rPr>
                <w:sz w:val="20"/>
              </w:rPr>
              <w:t>□政府公报</w:t>
            </w:r>
          </w:p>
          <w:p w14:paraId="74B7CA25">
            <w:pPr>
              <w:pStyle w:val="7"/>
              <w:tabs>
                <w:tab w:val="left" w:pos="1734"/>
              </w:tabs>
              <w:spacing w:line="246" w:lineRule="exact"/>
              <w:ind w:left="32"/>
              <w:rPr>
                <w:sz w:val="20"/>
              </w:rPr>
            </w:pPr>
            <w:r>
              <w:rPr>
                <w:sz w:val="20"/>
              </w:rPr>
              <w:t>□两微一端</w:t>
            </w:r>
            <w:r>
              <w:rPr>
                <w:sz w:val="20"/>
              </w:rPr>
              <w:tab/>
            </w:r>
            <w:r>
              <w:rPr>
                <w:sz w:val="20"/>
              </w:rPr>
              <w:t>□发布会/听证会</w:t>
            </w:r>
          </w:p>
          <w:p w14:paraId="3BE62CFA">
            <w:pPr>
              <w:pStyle w:val="7"/>
              <w:tabs>
                <w:tab w:val="left" w:pos="1734"/>
              </w:tabs>
              <w:spacing w:line="247" w:lineRule="exact"/>
              <w:ind w:left="32"/>
              <w:rPr>
                <w:sz w:val="20"/>
              </w:rPr>
            </w:pPr>
            <w:r>
              <w:rPr>
                <w:sz w:val="20"/>
              </w:rPr>
              <w:t>□广播电视</w:t>
            </w:r>
            <w:r>
              <w:rPr>
                <w:sz w:val="20"/>
              </w:rPr>
              <w:tab/>
            </w:r>
            <w:r>
              <w:rPr>
                <w:sz w:val="20"/>
              </w:rPr>
              <w:t>□纸质媒体</w:t>
            </w:r>
          </w:p>
          <w:p w14:paraId="2CF24576">
            <w:pPr>
              <w:pStyle w:val="7"/>
              <w:tabs>
                <w:tab w:val="left" w:pos="1731"/>
              </w:tabs>
              <w:spacing w:line="247" w:lineRule="exact"/>
              <w:ind w:left="32"/>
              <w:rPr>
                <w:sz w:val="20"/>
              </w:rPr>
            </w:pPr>
            <w:r>
              <w:rPr>
                <w:sz w:val="20"/>
              </w:rPr>
              <w:t>□公开查阅点</w:t>
            </w:r>
            <w:r>
              <w:rPr>
                <w:sz w:val="20"/>
              </w:rPr>
              <w:tab/>
            </w:r>
            <w:r>
              <w:rPr>
                <w:sz w:val="20"/>
              </w:rPr>
              <w:t>■政务服务中心</w:t>
            </w:r>
          </w:p>
          <w:p w14:paraId="47874ABF">
            <w:pPr>
              <w:pStyle w:val="7"/>
              <w:tabs>
                <w:tab w:val="left" w:pos="1731"/>
              </w:tabs>
              <w:spacing w:line="247" w:lineRule="exact"/>
              <w:ind w:left="32"/>
              <w:rPr>
                <w:sz w:val="20"/>
              </w:rPr>
            </w:pPr>
            <w:r>
              <w:rPr>
                <w:sz w:val="20"/>
              </w:rPr>
              <w:t>□便民服务站</w:t>
            </w:r>
            <w:r>
              <w:rPr>
                <w:sz w:val="20"/>
              </w:rPr>
              <w:tab/>
            </w:r>
            <w:r>
              <w:rPr>
                <w:sz w:val="20"/>
              </w:rPr>
              <w:t>□入户/现场</w:t>
            </w:r>
          </w:p>
          <w:p w14:paraId="12F80C66">
            <w:pPr>
              <w:pStyle w:val="7"/>
              <w:spacing w:before="4" w:line="230" w:lineRule="auto"/>
              <w:ind w:left="32" w:right="38"/>
              <w:rPr>
                <w:sz w:val="20"/>
              </w:rPr>
            </w:pPr>
            <w:r>
              <w:rPr>
                <w:sz w:val="20"/>
              </w:rPr>
              <w:t>■社区/企事业单位/村公示栏（电子屏）</w:t>
            </w:r>
          </w:p>
          <w:p w14:paraId="7C41806A">
            <w:pPr>
              <w:pStyle w:val="7"/>
              <w:tabs>
                <w:tab w:val="left" w:pos="1734"/>
              </w:tabs>
              <w:spacing w:line="251" w:lineRule="exact"/>
              <w:ind w:left="32"/>
              <w:rPr>
                <w:sz w:val="20"/>
              </w:rPr>
            </w:pPr>
            <w:r>
              <w:rPr>
                <w:sz w:val="20"/>
              </w:rPr>
              <w:t>□精准推送</w:t>
            </w:r>
            <w:r>
              <w:rPr>
                <w:sz w:val="20"/>
              </w:rPr>
              <w:tab/>
            </w:r>
            <w:r>
              <w:rPr>
                <w:sz w:val="20"/>
              </w:rPr>
              <w:t>□其他</w:t>
            </w:r>
          </w:p>
        </w:tc>
        <w:tc>
          <w:tcPr>
            <w:tcW w:w="483" w:type="dxa"/>
          </w:tcPr>
          <w:p w14:paraId="51F26834">
            <w:pPr>
              <w:pStyle w:val="7"/>
              <w:rPr>
                <w:rFonts w:ascii="PMingLiU"/>
                <w:sz w:val="22"/>
              </w:rPr>
            </w:pPr>
          </w:p>
          <w:p w14:paraId="2484657B">
            <w:pPr>
              <w:pStyle w:val="7"/>
              <w:rPr>
                <w:rFonts w:ascii="PMingLiU"/>
                <w:sz w:val="22"/>
              </w:rPr>
            </w:pPr>
          </w:p>
          <w:p w14:paraId="42A5E662">
            <w:pPr>
              <w:pStyle w:val="7"/>
              <w:rPr>
                <w:rFonts w:ascii="PMingLiU"/>
                <w:sz w:val="32"/>
              </w:rPr>
            </w:pPr>
          </w:p>
          <w:p w14:paraId="6A62ADBB">
            <w:pPr>
              <w:pStyle w:val="7"/>
              <w:ind w:right="168"/>
              <w:jc w:val="right"/>
              <w:rPr>
                <w:rFonts w:ascii="Arial" w:hAnsi="Arial"/>
                <w:sz w:val="20"/>
              </w:rPr>
            </w:pPr>
            <w:r>
              <w:rPr>
                <w:rFonts w:ascii="Arial" w:hAnsi="Arial"/>
                <w:w w:val="99"/>
                <w:sz w:val="20"/>
              </w:rPr>
              <w:t>√</w:t>
            </w:r>
          </w:p>
        </w:tc>
        <w:tc>
          <w:tcPr>
            <w:tcW w:w="483" w:type="dxa"/>
          </w:tcPr>
          <w:p w14:paraId="4E5195B1">
            <w:pPr>
              <w:pStyle w:val="7"/>
              <w:rPr>
                <w:rFonts w:ascii="Times New Roman"/>
                <w:sz w:val="18"/>
              </w:rPr>
            </w:pPr>
          </w:p>
        </w:tc>
        <w:tc>
          <w:tcPr>
            <w:tcW w:w="483" w:type="dxa"/>
          </w:tcPr>
          <w:p w14:paraId="7D572242">
            <w:pPr>
              <w:pStyle w:val="7"/>
              <w:rPr>
                <w:rFonts w:ascii="PMingLiU"/>
                <w:sz w:val="22"/>
              </w:rPr>
            </w:pPr>
          </w:p>
          <w:p w14:paraId="7E21B743">
            <w:pPr>
              <w:pStyle w:val="7"/>
              <w:rPr>
                <w:rFonts w:ascii="PMingLiU"/>
                <w:sz w:val="22"/>
              </w:rPr>
            </w:pPr>
          </w:p>
          <w:p w14:paraId="07737C64">
            <w:pPr>
              <w:pStyle w:val="7"/>
              <w:rPr>
                <w:rFonts w:ascii="PMingLiU"/>
                <w:sz w:val="32"/>
              </w:rPr>
            </w:pPr>
          </w:p>
          <w:p w14:paraId="40DF30C9">
            <w:pPr>
              <w:pStyle w:val="7"/>
              <w:ind w:left="10"/>
              <w:jc w:val="center"/>
              <w:rPr>
                <w:rFonts w:ascii="Arial" w:hAnsi="Arial"/>
                <w:sz w:val="20"/>
              </w:rPr>
            </w:pPr>
            <w:r>
              <w:rPr>
                <w:rFonts w:ascii="Arial" w:hAnsi="Arial"/>
                <w:w w:val="99"/>
                <w:sz w:val="20"/>
              </w:rPr>
              <w:t>√</w:t>
            </w:r>
          </w:p>
        </w:tc>
        <w:tc>
          <w:tcPr>
            <w:tcW w:w="483" w:type="dxa"/>
          </w:tcPr>
          <w:p w14:paraId="3AE63ACC">
            <w:pPr>
              <w:pStyle w:val="7"/>
              <w:rPr>
                <w:rFonts w:ascii="Times New Roman"/>
                <w:sz w:val="18"/>
              </w:rPr>
            </w:pPr>
          </w:p>
        </w:tc>
        <w:tc>
          <w:tcPr>
            <w:tcW w:w="483" w:type="dxa"/>
          </w:tcPr>
          <w:p w14:paraId="525DBF07">
            <w:pPr>
              <w:pStyle w:val="7"/>
              <w:rPr>
                <w:rFonts w:ascii="Times New Roman"/>
                <w:sz w:val="18"/>
              </w:rPr>
            </w:pPr>
          </w:p>
        </w:tc>
        <w:tc>
          <w:tcPr>
            <w:tcW w:w="483" w:type="dxa"/>
          </w:tcPr>
          <w:p w14:paraId="7CE4F88F">
            <w:pPr>
              <w:pStyle w:val="7"/>
              <w:rPr>
                <w:rFonts w:ascii="PMingLiU"/>
                <w:sz w:val="22"/>
              </w:rPr>
            </w:pPr>
          </w:p>
          <w:p w14:paraId="3DA01AE9">
            <w:pPr>
              <w:pStyle w:val="7"/>
              <w:rPr>
                <w:rFonts w:ascii="PMingLiU"/>
                <w:sz w:val="22"/>
              </w:rPr>
            </w:pPr>
          </w:p>
          <w:p w14:paraId="285B241F">
            <w:pPr>
              <w:pStyle w:val="7"/>
              <w:rPr>
                <w:rFonts w:ascii="PMingLiU"/>
                <w:sz w:val="32"/>
              </w:rPr>
            </w:pPr>
          </w:p>
          <w:p w14:paraId="24961F70">
            <w:pPr>
              <w:pStyle w:val="7"/>
              <w:ind w:left="7"/>
              <w:jc w:val="center"/>
              <w:rPr>
                <w:rFonts w:ascii="Arial" w:hAnsi="Arial"/>
                <w:sz w:val="20"/>
              </w:rPr>
            </w:pPr>
            <w:r>
              <w:rPr>
                <w:rFonts w:ascii="Arial" w:hAnsi="Arial"/>
                <w:w w:val="99"/>
                <w:sz w:val="20"/>
              </w:rPr>
              <w:t>√</w:t>
            </w:r>
          </w:p>
        </w:tc>
      </w:tr>
    </w:tbl>
    <w:p w14:paraId="58602C52">
      <w:pPr>
        <w:spacing w:after="0"/>
        <w:jc w:val="center"/>
        <w:rPr>
          <w:rFonts w:ascii="Arial" w:hAnsi="Arial"/>
          <w:sz w:val="20"/>
        </w:rPr>
        <w:sectPr>
          <w:pgSz w:w="16840" w:h="11910" w:orient="landscape"/>
          <w:pgMar w:top="1100" w:right="960" w:bottom="280" w:left="960" w:header="720" w:footer="720" w:gutter="0"/>
          <w:cols w:space="720" w:num="1"/>
        </w:sectPr>
      </w:pPr>
    </w:p>
    <w:p w14:paraId="6A0DB873">
      <w:pPr>
        <w:pStyle w:val="2"/>
        <w:spacing w:after="1"/>
        <w:rPr>
          <w:sz w:val="23"/>
        </w:rPr>
      </w:pPr>
    </w:p>
    <w:tbl>
      <w:tblPr>
        <w:tblStyle w:val="3"/>
        <w:tblW w:w="0" w:type="auto"/>
        <w:tblInd w:w="141"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60"/>
        <w:gridCol w:w="526"/>
        <w:gridCol w:w="732"/>
        <w:gridCol w:w="3286"/>
        <w:gridCol w:w="1340"/>
        <w:gridCol w:w="1160"/>
        <w:gridCol w:w="1009"/>
        <w:gridCol w:w="3327"/>
        <w:gridCol w:w="483"/>
        <w:gridCol w:w="483"/>
        <w:gridCol w:w="483"/>
        <w:gridCol w:w="483"/>
        <w:gridCol w:w="483"/>
        <w:gridCol w:w="483"/>
      </w:tblGrid>
      <w:tr w14:paraId="6A75A8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1" w:hRule="atLeast"/>
        </w:trPr>
        <w:tc>
          <w:tcPr>
            <w:tcW w:w="360" w:type="dxa"/>
            <w:vMerge w:val="restart"/>
          </w:tcPr>
          <w:p w14:paraId="31217FC6">
            <w:pPr>
              <w:pStyle w:val="7"/>
              <w:spacing w:before="10"/>
              <w:rPr>
                <w:rFonts w:ascii="PMingLiU"/>
                <w:sz w:val="20"/>
              </w:rPr>
            </w:pPr>
          </w:p>
          <w:p w14:paraId="097E3B33">
            <w:pPr>
              <w:pStyle w:val="7"/>
              <w:spacing w:line="230" w:lineRule="auto"/>
              <w:ind w:left="81" w:right="57"/>
              <w:rPr>
                <w:b/>
                <w:sz w:val="20"/>
              </w:rPr>
            </w:pPr>
            <w:r>
              <w:rPr>
                <w:b/>
                <w:sz w:val="20"/>
              </w:rPr>
              <w:t>序号</w:t>
            </w:r>
          </w:p>
        </w:tc>
        <w:tc>
          <w:tcPr>
            <w:tcW w:w="1258" w:type="dxa"/>
            <w:gridSpan w:val="2"/>
          </w:tcPr>
          <w:p w14:paraId="0A8A9178">
            <w:pPr>
              <w:pStyle w:val="7"/>
              <w:spacing w:before="90"/>
              <w:ind w:left="227"/>
              <w:rPr>
                <w:b/>
                <w:sz w:val="20"/>
              </w:rPr>
            </w:pPr>
            <w:r>
              <w:rPr>
                <w:b/>
                <w:sz w:val="20"/>
              </w:rPr>
              <w:t>公开事项</w:t>
            </w:r>
          </w:p>
        </w:tc>
        <w:tc>
          <w:tcPr>
            <w:tcW w:w="3286" w:type="dxa"/>
            <w:vMerge w:val="restart"/>
          </w:tcPr>
          <w:p w14:paraId="00055139">
            <w:pPr>
              <w:pStyle w:val="7"/>
              <w:spacing w:before="1"/>
              <w:rPr>
                <w:rFonts w:ascii="PMingLiU"/>
                <w:sz w:val="29"/>
              </w:rPr>
            </w:pPr>
          </w:p>
          <w:p w14:paraId="22B06EDE">
            <w:pPr>
              <w:pStyle w:val="7"/>
              <w:ind w:left="836"/>
              <w:rPr>
                <w:b/>
                <w:sz w:val="20"/>
              </w:rPr>
            </w:pPr>
            <w:r>
              <w:rPr>
                <w:b/>
                <w:sz w:val="20"/>
              </w:rPr>
              <w:t>公开内容（要素）</w:t>
            </w:r>
          </w:p>
        </w:tc>
        <w:tc>
          <w:tcPr>
            <w:tcW w:w="1340" w:type="dxa"/>
            <w:vMerge w:val="restart"/>
          </w:tcPr>
          <w:p w14:paraId="3F934C36">
            <w:pPr>
              <w:pStyle w:val="7"/>
              <w:spacing w:before="1"/>
              <w:rPr>
                <w:rFonts w:ascii="PMingLiU"/>
                <w:sz w:val="29"/>
              </w:rPr>
            </w:pPr>
          </w:p>
          <w:p w14:paraId="7A57F4A8">
            <w:pPr>
              <w:pStyle w:val="7"/>
              <w:ind w:left="267"/>
              <w:rPr>
                <w:b/>
                <w:sz w:val="20"/>
              </w:rPr>
            </w:pPr>
            <w:r>
              <w:rPr>
                <w:b/>
                <w:sz w:val="20"/>
              </w:rPr>
              <w:t>公开依据</w:t>
            </w:r>
          </w:p>
        </w:tc>
        <w:tc>
          <w:tcPr>
            <w:tcW w:w="1160" w:type="dxa"/>
            <w:vMerge w:val="restart"/>
          </w:tcPr>
          <w:p w14:paraId="7D75E6F3">
            <w:pPr>
              <w:pStyle w:val="7"/>
              <w:spacing w:before="1"/>
              <w:rPr>
                <w:rFonts w:ascii="PMingLiU"/>
                <w:sz w:val="29"/>
              </w:rPr>
            </w:pPr>
          </w:p>
          <w:p w14:paraId="6BB09237">
            <w:pPr>
              <w:pStyle w:val="7"/>
              <w:ind w:left="175"/>
              <w:rPr>
                <w:b/>
                <w:sz w:val="20"/>
              </w:rPr>
            </w:pPr>
            <w:r>
              <w:rPr>
                <w:b/>
                <w:sz w:val="20"/>
              </w:rPr>
              <w:t>公开时限</w:t>
            </w:r>
          </w:p>
        </w:tc>
        <w:tc>
          <w:tcPr>
            <w:tcW w:w="1009" w:type="dxa"/>
            <w:vMerge w:val="restart"/>
          </w:tcPr>
          <w:p w14:paraId="15762035">
            <w:pPr>
              <w:pStyle w:val="7"/>
              <w:spacing w:before="1"/>
              <w:rPr>
                <w:rFonts w:ascii="PMingLiU"/>
                <w:sz w:val="29"/>
              </w:rPr>
            </w:pPr>
          </w:p>
          <w:p w14:paraId="42B0C2FA">
            <w:pPr>
              <w:pStyle w:val="7"/>
              <w:ind w:left="100"/>
              <w:rPr>
                <w:b/>
                <w:sz w:val="20"/>
              </w:rPr>
            </w:pPr>
            <w:r>
              <w:rPr>
                <w:b/>
                <w:sz w:val="20"/>
              </w:rPr>
              <w:t>公开主体</w:t>
            </w:r>
          </w:p>
        </w:tc>
        <w:tc>
          <w:tcPr>
            <w:tcW w:w="3327" w:type="dxa"/>
            <w:vMerge w:val="restart"/>
          </w:tcPr>
          <w:p w14:paraId="39934CDA">
            <w:pPr>
              <w:pStyle w:val="7"/>
              <w:spacing w:before="1"/>
              <w:rPr>
                <w:rFonts w:ascii="PMingLiU"/>
                <w:sz w:val="29"/>
              </w:rPr>
            </w:pPr>
          </w:p>
          <w:p w14:paraId="3775C0CB">
            <w:pPr>
              <w:pStyle w:val="7"/>
              <w:ind w:left="956"/>
              <w:rPr>
                <w:b/>
                <w:sz w:val="20"/>
              </w:rPr>
            </w:pPr>
            <w:r>
              <w:rPr>
                <w:b/>
                <w:sz w:val="20"/>
              </w:rPr>
              <w:t>公开渠道和载体</w:t>
            </w:r>
          </w:p>
        </w:tc>
        <w:tc>
          <w:tcPr>
            <w:tcW w:w="966" w:type="dxa"/>
            <w:gridSpan w:val="2"/>
          </w:tcPr>
          <w:p w14:paraId="2593E77F">
            <w:pPr>
              <w:pStyle w:val="7"/>
              <w:spacing w:before="90"/>
              <w:ind w:left="77"/>
              <w:rPr>
                <w:b/>
                <w:sz w:val="20"/>
              </w:rPr>
            </w:pPr>
            <w:r>
              <w:rPr>
                <w:b/>
                <w:sz w:val="20"/>
              </w:rPr>
              <w:t>公开对象</w:t>
            </w:r>
          </w:p>
        </w:tc>
        <w:tc>
          <w:tcPr>
            <w:tcW w:w="966" w:type="dxa"/>
            <w:gridSpan w:val="2"/>
          </w:tcPr>
          <w:p w14:paraId="6EAF8F91">
            <w:pPr>
              <w:pStyle w:val="7"/>
              <w:spacing w:before="90"/>
              <w:ind w:left="76"/>
              <w:rPr>
                <w:b/>
                <w:sz w:val="20"/>
              </w:rPr>
            </w:pPr>
            <w:r>
              <w:rPr>
                <w:b/>
                <w:sz w:val="20"/>
              </w:rPr>
              <w:t>公开方式</w:t>
            </w:r>
          </w:p>
        </w:tc>
        <w:tc>
          <w:tcPr>
            <w:tcW w:w="966" w:type="dxa"/>
            <w:gridSpan w:val="2"/>
          </w:tcPr>
          <w:p w14:paraId="1C337A24">
            <w:pPr>
              <w:pStyle w:val="7"/>
              <w:spacing w:before="90"/>
              <w:ind w:left="74"/>
              <w:rPr>
                <w:b/>
                <w:sz w:val="20"/>
              </w:rPr>
            </w:pPr>
            <w:r>
              <w:rPr>
                <w:b/>
                <w:sz w:val="20"/>
              </w:rPr>
              <w:t>公开层级</w:t>
            </w:r>
          </w:p>
        </w:tc>
      </w:tr>
      <w:tr w14:paraId="08ED7D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11" w:hRule="atLeast"/>
        </w:trPr>
        <w:tc>
          <w:tcPr>
            <w:tcW w:w="360" w:type="dxa"/>
            <w:vMerge w:val="continue"/>
            <w:tcBorders>
              <w:top w:val="nil"/>
            </w:tcBorders>
          </w:tcPr>
          <w:p w14:paraId="4DC47A82">
            <w:pPr>
              <w:rPr>
                <w:sz w:val="2"/>
                <w:szCs w:val="2"/>
              </w:rPr>
            </w:pPr>
          </w:p>
        </w:tc>
        <w:tc>
          <w:tcPr>
            <w:tcW w:w="526" w:type="dxa"/>
          </w:tcPr>
          <w:p w14:paraId="60183C93">
            <w:pPr>
              <w:pStyle w:val="7"/>
              <w:spacing w:before="74" w:line="230" w:lineRule="auto"/>
              <w:ind w:left="62" w:right="38"/>
              <w:rPr>
                <w:b/>
                <w:sz w:val="20"/>
              </w:rPr>
            </w:pPr>
            <w:r>
              <w:rPr>
                <w:b/>
                <w:sz w:val="20"/>
              </w:rPr>
              <w:t>一级事项</w:t>
            </w:r>
          </w:p>
        </w:tc>
        <w:tc>
          <w:tcPr>
            <w:tcW w:w="732" w:type="dxa"/>
          </w:tcPr>
          <w:p w14:paraId="6529696E">
            <w:pPr>
              <w:pStyle w:val="7"/>
              <w:spacing w:before="74" w:line="230" w:lineRule="auto"/>
              <w:ind w:left="164" w:right="142"/>
              <w:rPr>
                <w:b/>
                <w:sz w:val="20"/>
              </w:rPr>
            </w:pPr>
            <w:r>
              <w:rPr>
                <w:b/>
                <w:sz w:val="20"/>
              </w:rPr>
              <w:t>二级事项</w:t>
            </w:r>
          </w:p>
        </w:tc>
        <w:tc>
          <w:tcPr>
            <w:tcW w:w="3286" w:type="dxa"/>
            <w:vMerge w:val="continue"/>
            <w:tcBorders>
              <w:top w:val="nil"/>
            </w:tcBorders>
          </w:tcPr>
          <w:p w14:paraId="4995322E">
            <w:pPr>
              <w:rPr>
                <w:sz w:val="2"/>
                <w:szCs w:val="2"/>
              </w:rPr>
            </w:pPr>
          </w:p>
        </w:tc>
        <w:tc>
          <w:tcPr>
            <w:tcW w:w="1340" w:type="dxa"/>
            <w:vMerge w:val="continue"/>
            <w:tcBorders>
              <w:top w:val="nil"/>
            </w:tcBorders>
          </w:tcPr>
          <w:p w14:paraId="3DBAE86B">
            <w:pPr>
              <w:rPr>
                <w:sz w:val="2"/>
                <w:szCs w:val="2"/>
              </w:rPr>
            </w:pPr>
          </w:p>
        </w:tc>
        <w:tc>
          <w:tcPr>
            <w:tcW w:w="1160" w:type="dxa"/>
            <w:vMerge w:val="continue"/>
            <w:tcBorders>
              <w:top w:val="nil"/>
            </w:tcBorders>
          </w:tcPr>
          <w:p w14:paraId="51A8D93B">
            <w:pPr>
              <w:rPr>
                <w:sz w:val="2"/>
                <w:szCs w:val="2"/>
              </w:rPr>
            </w:pPr>
          </w:p>
        </w:tc>
        <w:tc>
          <w:tcPr>
            <w:tcW w:w="1009" w:type="dxa"/>
            <w:vMerge w:val="continue"/>
            <w:tcBorders>
              <w:top w:val="nil"/>
            </w:tcBorders>
          </w:tcPr>
          <w:p w14:paraId="4091BD1B">
            <w:pPr>
              <w:rPr>
                <w:sz w:val="2"/>
                <w:szCs w:val="2"/>
              </w:rPr>
            </w:pPr>
          </w:p>
        </w:tc>
        <w:tc>
          <w:tcPr>
            <w:tcW w:w="3327" w:type="dxa"/>
            <w:vMerge w:val="continue"/>
            <w:tcBorders>
              <w:top w:val="nil"/>
            </w:tcBorders>
          </w:tcPr>
          <w:p w14:paraId="71D6B980">
            <w:pPr>
              <w:rPr>
                <w:sz w:val="2"/>
                <w:szCs w:val="2"/>
              </w:rPr>
            </w:pPr>
          </w:p>
        </w:tc>
        <w:tc>
          <w:tcPr>
            <w:tcW w:w="483" w:type="dxa"/>
          </w:tcPr>
          <w:p w14:paraId="62F9E61F">
            <w:pPr>
              <w:pStyle w:val="7"/>
              <w:spacing w:before="74" w:line="230" w:lineRule="auto"/>
              <w:ind w:left="137" w:right="21" w:hanging="101"/>
              <w:rPr>
                <w:b/>
                <w:sz w:val="20"/>
              </w:rPr>
            </w:pPr>
            <w:r>
              <w:rPr>
                <w:b/>
                <w:sz w:val="20"/>
              </w:rPr>
              <w:t>全社会</w:t>
            </w:r>
          </w:p>
        </w:tc>
        <w:tc>
          <w:tcPr>
            <w:tcW w:w="483" w:type="dxa"/>
          </w:tcPr>
          <w:p w14:paraId="1578553A">
            <w:pPr>
              <w:pStyle w:val="7"/>
              <w:spacing w:before="74" w:line="230" w:lineRule="auto"/>
              <w:ind w:left="35" w:right="22"/>
              <w:rPr>
                <w:b/>
                <w:sz w:val="20"/>
              </w:rPr>
            </w:pPr>
            <w:r>
              <w:rPr>
                <w:b/>
                <w:sz w:val="20"/>
              </w:rPr>
              <w:t>特定群众</w:t>
            </w:r>
          </w:p>
        </w:tc>
        <w:tc>
          <w:tcPr>
            <w:tcW w:w="483" w:type="dxa"/>
          </w:tcPr>
          <w:p w14:paraId="6BEFA6FD">
            <w:pPr>
              <w:pStyle w:val="7"/>
              <w:spacing w:before="9"/>
              <w:rPr>
                <w:rFonts w:ascii="PMingLiU"/>
                <w:sz w:val="13"/>
              </w:rPr>
            </w:pPr>
          </w:p>
          <w:p w14:paraId="24538DE7">
            <w:pPr>
              <w:pStyle w:val="7"/>
              <w:ind w:left="13" w:right="3"/>
              <w:jc w:val="center"/>
              <w:rPr>
                <w:b/>
                <w:sz w:val="20"/>
              </w:rPr>
            </w:pPr>
            <w:r>
              <w:rPr>
                <w:b/>
                <w:sz w:val="20"/>
              </w:rPr>
              <w:t>主动</w:t>
            </w:r>
          </w:p>
        </w:tc>
        <w:tc>
          <w:tcPr>
            <w:tcW w:w="483" w:type="dxa"/>
          </w:tcPr>
          <w:p w14:paraId="060F41EC">
            <w:pPr>
              <w:pStyle w:val="7"/>
              <w:spacing w:before="74" w:line="230" w:lineRule="auto"/>
              <w:ind w:left="135" w:right="23" w:hanging="101"/>
              <w:rPr>
                <w:b/>
                <w:sz w:val="20"/>
              </w:rPr>
            </w:pPr>
            <w:r>
              <w:rPr>
                <w:b/>
                <w:sz w:val="20"/>
              </w:rPr>
              <w:t>依申请</w:t>
            </w:r>
          </w:p>
        </w:tc>
        <w:tc>
          <w:tcPr>
            <w:tcW w:w="483" w:type="dxa"/>
          </w:tcPr>
          <w:p w14:paraId="5ED762AD">
            <w:pPr>
              <w:pStyle w:val="7"/>
              <w:spacing w:before="9"/>
              <w:rPr>
                <w:rFonts w:ascii="PMingLiU"/>
                <w:sz w:val="13"/>
              </w:rPr>
            </w:pPr>
          </w:p>
          <w:p w14:paraId="1C63D607">
            <w:pPr>
              <w:pStyle w:val="7"/>
              <w:ind w:left="34"/>
              <w:rPr>
                <w:b/>
                <w:sz w:val="20"/>
              </w:rPr>
            </w:pPr>
            <w:r>
              <w:rPr>
                <w:b/>
                <w:sz w:val="20"/>
              </w:rPr>
              <w:t>县级</w:t>
            </w:r>
          </w:p>
        </w:tc>
        <w:tc>
          <w:tcPr>
            <w:tcW w:w="483" w:type="dxa"/>
          </w:tcPr>
          <w:p w14:paraId="7B31D66B">
            <w:pPr>
              <w:pStyle w:val="7"/>
              <w:spacing w:before="9"/>
              <w:rPr>
                <w:rFonts w:ascii="PMingLiU"/>
                <w:sz w:val="13"/>
              </w:rPr>
            </w:pPr>
          </w:p>
          <w:p w14:paraId="355E82CC">
            <w:pPr>
              <w:pStyle w:val="7"/>
              <w:ind w:left="10" w:right="4"/>
              <w:jc w:val="center"/>
              <w:rPr>
                <w:b/>
                <w:sz w:val="20"/>
              </w:rPr>
            </w:pPr>
            <w:r>
              <w:rPr>
                <w:b/>
                <w:sz w:val="20"/>
              </w:rPr>
              <w:t>乡级</w:t>
            </w:r>
          </w:p>
        </w:tc>
      </w:tr>
      <w:tr w14:paraId="4419F9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00" w:hRule="atLeast"/>
        </w:trPr>
        <w:tc>
          <w:tcPr>
            <w:tcW w:w="360" w:type="dxa"/>
          </w:tcPr>
          <w:p w14:paraId="32AB78A5">
            <w:pPr>
              <w:pStyle w:val="7"/>
              <w:rPr>
                <w:rFonts w:ascii="PMingLiU"/>
                <w:sz w:val="20"/>
              </w:rPr>
            </w:pPr>
          </w:p>
          <w:p w14:paraId="73F13A96">
            <w:pPr>
              <w:pStyle w:val="7"/>
              <w:rPr>
                <w:rFonts w:ascii="PMingLiU"/>
                <w:sz w:val="20"/>
              </w:rPr>
            </w:pPr>
          </w:p>
          <w:p w14:paraId="2FD58B7F">
            <w:pPr>
              <w:pStyle w:val="7"/>
              <w:rPr>
                <w:rFonts w:ascii="PMingLiU"/>
                <w:sz w:val="20"/>
              </w:rPr>
            </w:pPr>
          </w:p>
          <w:p w14:paraId="23A39209">
            <w:pPr>
              <w:pStyle w:val="7"/>
              <w:spacing w:before="9"/>
              <w:rPr>
                <w:rFonts w:ascii="PMingLiU"/>
                <w:sz w:val="24"/>
              </w:rPr>
            </w:pPr>
          </w:p>
          <w:p w14:paraId="0FB7661E">
            <w:pPr>
              <w:pStyle w:val="7"/>
              <w:ind w:left="81"/>
              <w:rPr>
                <w:sz w:val="20"/>
              </w:rPr>
            </w:pPr>
            <w:r>
              <w:rPr>
                <w:sz w:val="20"/>
              </w:rPr>
              <w:t>13</w:t>
            </w:r>
          </w:p>
        </w:tc>
        <w:tc>
          <w:tcPr>
            <w:tcW w:w="526" w:type="dxa"/>
          </w:tcPr>
          <w:p w14:paraId="50FD875D">
            <w:pPr>
              <w:pStyle w:val="7"/>
              <w:rPr>
                <w:rFonts w:ascii="PMingLiU"/>
                <w:sz w:val="20"/>
              </w:rPr>
            </w:pPr>
          </w:p>
          <w:p w14:paraId="0369751D">
            <w:pPr>
              <w:pStyle w:val="7"/>
              <w:rPr>
                <w:rFonts w:ascii="PMingLiU"/>
                <w:sz w:val="20"/>
              </w:rPr>
            </w:pPr>
          </w:p>
          <w:p w14:paraId="7883377D">
            <w:pPr>
              <w:pStyle w:val="7"/>
              <w:rPr>
                <w:rFonts w:ascii="PMingLiU"/>
                <w:sz w:val="20"/>
              </w:rPr>
            </w:pPr>
          </w:p>
          <w:p w14:paraId="3D15D74B">
            <w:pPr>
              <w:pStyle w:val="7"/>
              <w:spacing w:before="7"/>
              <w:rPr>
                <w:rFonts w:ascii="PMingLiU"/>
                <w:sz w:val="16"/>
              </w:rPr>
            </w:pPr>
          </w:p>
          <w:p w14:paraId="5AAF50E8">
            <w:pPr>
              <w:pStyle w:val="7"/>
              <w:spacing w:line="230" w:lineRule="auto"/>
              <w:ind w:left="64" w:right="41"/>
              <w:rPr>
                <w:sz w:val="20"/>
              </w:rPr>
            </w:pPr>
            <w:r>
              <w:rPr>
                <w:sz w:val="20"/>
              </w:rPr>
              <w:t>监督管理</w:t>
            </w:r>
          </w:p>
        </w:tc>
        <w:tc>
          <w:tcPr>
            <w:tcW w:w="732" w:type="dxa"/>
          </w:tcPr>
          <w:p w14:paraId="44FECA28">
            <w:pPr>
              <w:pStyle w:val="7"/>
              <w:rPr>
                <w:rFonts w:ascii="PMingLiU"/>
                <w:sz w:val="20"/>
              </w:rPr>
            </w:pPr>
          </w:p>
          <w:p w14:paraId="5A50DF78">
            <w:pPr>
              <w:pStyle w:val="7"/>
              <w:rPr>
                <w:rFonts w:ascii="PMingLiU"/>
                <w:sz w:val="20"/>
              </w:rPr>
            </w:pPr>
          </w:p>
          <w:p w14:paraId="38862EBC">
            <w:pPr>
              <w:pStyle w:val="7"/>
              <w:rPr>
                <w:rFonts w:ascii="PMingLiU"/>
                <w:sz w:val="20"/>
              </w:rPr>
            </w:pPr>
          </w:p>
          <w:p w14:paraId="4C7A9DE3">
            <w:pPr>
              <w:pStyle w:val="7"/>
              <w:spacing w:before="7"/>
              <w:rPr>
                <w:rFonts w:ascii="PMingLiU"/>
                <w:sz w:val="16"/>
              </w:rPr>
            </w:pPr>
          </w:p>
          <w:p w14:paraId="046E0954">
            <w:pPr>
              <w:pStyle w:val="7"/>
              <w:spacing w:line="230" w:lineRule="auto"/>
              <w:ind w:left="167" w:right="144"/>
              <w:rPr>
                <w:sz w:val="20"/>
              </w:rPr>
            </w:pPr>
            <w:r>
              <w:rPr>
                <w:sz w:val="20"/>
              </w:rPr>
              <w:t>监督举报</w:t>
            </w:r>
          </w:p>
        </w:tc>
        <w:tc>
          <w:tcPr>
            <w:tcW w:w="3286" w:type="dxa"/>
          </w:tcPr>
          <w:p w14:paraId="63AF29BF">
            <w:pPr>
              <w:pStyle w:val="7"/>
              <w:rPr>
                <w:rFonts w:ascii="PMingLiU"/>
                <w:sz w:val="20"/>
              </w:rPr>
            </w:pPr>
          </w:p>
          <w:p w14:paraId="667D954F">
            <w:pPr>
              <w:pStyle w:val="7"/>
              <w:rPr>
                <w:rFonts w:ascii="PMingLiU"/>
                <w:sz w:val="20"/>
              </w:rPr>
            </w:pPr>
          </w:p>
          <w:p w14:paraId="4FA125F6">
            <w:pPr>
              <w:pStyle w:val="7"/>
              <w:rPr>
                <w:rFonts w:ascii="PMingLiU"/>
                <w:sz w:val="27"/>
              </w:rPr>
            </w:pPr>
          </w:p>
          <w:p w14:paraId="7AD7A0B9">
            <w:pPr>
              <w:pStyle w:val="7"/>
              <w:spacing w:line="251" w:lineRule="exact"/>
              <w:ind w:left="35"/>
              <w:rPr>
                <w:sz w:val="20"/>
              </w:rPr>
            </w:pPr>
            <w:r>
              <w:rPr>
                <w:sz w:val="20"/>
              </w:rPr>
              <w:t>（1）监督电话：12317</w:t>
            </w:r>
          </w:p>
          <w:p w14:paraId="077CF1AF">
            <w:pPr>
              <w:pStyle w:val="7"/>
              <w:spacing w:before="2" w:line="230" w:lineRule="auto"/>
              <w:ind w:left="35"/>
              <w:rPr>
                <w:sz w:val="20"/>
              </w:rPr>
            </w:pPr>
            <w:r>
              <w:rPr>
                <w:sz w:val="20"/>
              </w:rPr>
              <w:t>（2）弄岛镇扶贫办举报电话： 3037406</w:t>
            </w:r>
          </w:p>
        </w:tc>
        <w:tc>
          <w:tcPr>
            <w:tcW w:w="1340" w:type="dxa"/>
          </w:tcPr>
          <w:p w14:paraId="62D936E6">
            <w:pPr>
              <w:pStyle w:val="7"/>
              <w:rPr>
                <w:rFonts w:ascii="PMingLiU"/>
                <w:sz w:val="20"/>
              </w:rPr>
            </w:pPr>
          </w:p>
          <w:p w14:paraId="3CE0F628">
            <w:pPr>
              <w:pStyle w:val="7"/>
              <w:spacing w:before="2"/>
              <w:rPr>
                <w:rFonts w:ascii="PMingLiU"/>
                <w:sz w:val="21"/>
              </w:rPr>
            </w:pPr>
          </w:p>
          <w:p w14:paraId="7C061937">
            <w:pPr>
              <w:pStyle w:val="7"/>
              <w:spacing w:line="230" w:lineRule="auto"/>
              <w:ind w:left="34" w:right="87"/>
              <w:jc w:val="both"/>
              <w:rPr>
                <w:sz w:val="20"/>
              </w:rPr>
            </w:pPr>
            <w:r>
              <w:rPr>
                <w:spacing w:val="-3"/>
                <w:sz w:val="20"/>
              </w:rPr>
              <w:t>《国务院扶贫办、财政部关于完善扶贫资金项目公告公示制度的指导</w:t>
            </w:r>
            <w:r>
              <w:rPr>
                <w:sz w:val="20"/>
              </w:rPr>
              <w:t>意见》</w:t>
            </w:r>
          </w:p>
        </w:tc>
        <w:tc>
          <w:tcPr>
            <w:tcW w:w="1160" w:type="dxa"/>
          </w:tcPr>
          <w:p w14:paraId="5E49FBB1">
            <w:pPr>
              <w:pStyle w:val="7"/>
              <w:rPr>
                <w:rFonts w:ascii="PMingLiU"/>
                <w:sz w:val="20"/>
              </w:rPr>
            </w:pPr>
          </w:p>
          <w:p w14:paraId="6C2FB1BD">
            <w:pPr>
              <w:pStyle w:val="7"/>
              <w:rPr>
                <w:rFonts w:ascii="PMingLiU"/>
                <w:sz w:val="20"/>
              </w:rPr>
            </w:pPr>
          </w:p>
          <w:p w14:paraId="0B51804C">
            <w:pPr>
              <w:pStyle w:val="7"/>
              <w:rPr>
                <w:rFonts w:ascii="PMingLiU"/>
                <w:sz w:val="27"/>
              </w:rPr>
            </w:pPr>
          </w:p>
          <w:p w14:paraId="61623A5A">
            <w:pPr>
              <w:pStyle w:val="7"/>
              <w:spacing w:line="251" w:lineRule="exact"/>
              <w:ind w:left="178" w:right="161"/>
              <w:jc w:val="center"/>
              <w:rPr>
                <w:sz w:val="20"/>
              </w:rPr>
            </w:pPr>
            <w:r>
              <w:rPr>
                <w:w w:val="95"/>
                <w:sz w:val="20"/>
              </w:rPr>
              <w:t>信息形成</w:t>
            </w:r>
          </w:p>
          <w:p w14:paraId="28A9063B">
            <w:pPr>
              <w:pStyle w:val="7"/>
              <w:spacing w:before="3" w:line="230" w:lineRule="auto"/>
              <w:ind w:left="79" w:right="59" w:hanging="2"/>
              <w:jc w:val="center"/>
              <w:rPr>
                <w:sz w:val="20"/>
              </w:rPr>
            </w:pPr>
            <w:r>
              <w:rPr>
                <w:sz w:val="20"/>
              </w:rPr>
              <w:t>（变更</w:t>
            </w:r>
            <w:r>
              <w:rPr>
                <w:spacing w:val="-5"/>
                <w:sz w:val="20"/>
              </w:rPr>
              <w:t xml:space="preserve">）20 </w:t>
            </w:r>
            <w:r>
              <w:rPr>
                <w:spacing w:val="-3"/>
                <w:w w:val="95"/>
                <w:sz w:val="20"/>
              </w:rPr>
              <w:t>个工作日内</w:t>
            </w:r>
          </w:p>
        </w:tc>
        <w:tc>
          <w:tcPr>
            <w:tcW w:w="1009" w:type="dxa"/>
          </w:tcPr>
          <w:p w14:paraId="0C545B89">
            <w:pPr>
              <w:pStyle w:val="7"/>
              <w:rPr>
                <w:rFonts w:ascii="PMingLiU"/>
                <w:sz w:val="20"/>
              </w:rPr>
            </w:pPr>
          </w:p>
          <w:p w14:paraId="05E0874A">
            <w:pPr>
              <w:pStyle w:val="7"/>
              <w:rPr>
                <w:rFonts w:ascii="PMingLiU"/>
                <w:sz w:val="20"/>
              </w:rPr>
            </w:pPr>
          </w:p>
          <w:p w14:paraId="3A29AA1E">
            <w:pPr>
              <w:pStyle w:val="7"/>
              <w:rPr>
                <w:rFonts w:ascii="PMingLiU"/>
                <w:sz w:val="20"/>
              </w:rPr>
            </w:pPr>
          </w:p>
          <w:p w14:paraId="06C4B60C">
            <w:pPr>
              <w:pStyle w:val="7"/>
              <w:spacing w:before="7"/>
              <w:rPr>
                <w:rFonts w:ascii="PMingLiU"/>
                <w:sz w:val="16"/>
              </w:rPr>
            </w:pPr>
          </w:p>
          <w:p w14:paraId="12D43154">
            <w:pPr>
              <w:pStyle w:val="7"/>
              <w:spacing w:line="230" w:lineRule="auto"/>
              <w:ind w:left="206" w:right="84" w:hanging="101"/>
              <w:rPr>
                <w:sz w:val="20"/>
              </w:rPr>
            </w:pPr>
            <w:r>
              <w:rPr>
                <w:sz w:val="20"/>
              </w:rPr>
              <w:t>弄岛镇人民政府</w:t>
            </w:r>
          </w:p>
        </w:tc>
        <w:tc>
          <w:tcPr>
            <w:tcW w:w="3327" w:type="dxa"/>
          </w:tcPr>
          <w:p w14:paraId="45C9A8B5">
            <w:pPr>
              <w:pStyle w:val="7"/>
              <w:spacing w:before="13"/>
              <w:rPr>
                <w:rFonts w:ascii="PMingLiU"/>
                <w:sz w:val="22"/>
              </w:rPr>
            </w:pPr>
          </w:p>
          <w:p w14:paraId="46CEE807">
            <w:pPr>
              <w:pStyle w:val="7"/>
              <w:tabs>
                <w:tab w:val="left" w:pos="1733"/>
              </w:tabs>
              <w:spacing w:line="251" w:lineRule="exact"/>
              <w:ind w:left="32"/>
              <w:rPr>
                <w:sz w:val="20"/>
              </w:rPr>
            </w:pPr>
            <w:r>
              <w:rPr>
                <w:sz w:val="20"/>
              </w:rPr>
              <w:t>■政府网站</w:t>
            </w:r>
            <w:r>
              <w:rPr>
                <w:sz w:val="20"/>
              </w:rPr>
              <w:tab/>
            </w:r>
            <w:r>
              <w:rPr>
                <w:sz w:val="20"/>
              </w:rPr>
              <w:t>□政府公报</w:t>
            </w:r>
          </w:p>
          <w:p w14:paraId="7352C198">
            <w:pPr>
              <w:pStyle w:val="7"/>
              <w:tabs>
                <w:tab w:val="left" w:pos="1733"/>
              </w:tabs>
              <w:spacing w:line="246" w:lineRule="exact"/>
              <w:ind w:left="32"/>
              <w:rPr>
                <w:sz w:val="20"/>
              </w:rPr>
            </w:pPr>
            <w:r>
              <w:rPr>
                <w:sz w:val="20"/>
              </w:rPr>
              <w:t>□两微一端</w:t>
            </w:r>
            <w:r>
              <w:rPr>
                <w:sz w:val="20"/>
              </w:rPr>
              <w:tab/>
            </w:r>
            <w:r>
              <w:rPr>
                <w:sz w:val="20"/>
              </w:rPr>
              <w:t>□发布会/听证会</w:t>
            </w:r>
          </w:p>
          <w:p w14:paraId="0C8516AF">
            <w:pPr>
              <w:pStyle w:val="7"/>
              <w:tabs>
                <w:tab w:val="left" w:pos="1733"/>
              </w:tabs>
              <w:spacing w:line="247" w:lineRule="exact"/>
              <w:ind w:left="32"/>
              <w:rPr>
                <w:sz w:val="20"/>
              </w:rPr>
            </w:pPr>
            <w:r>
              <w:rPr>
                <w:sz w:val="20"/>
              </w:rPr>
              <w:t>□广播电视</w:t>
            </w:r>
            <w:r>
              <w:rPr>
                <w:sz w:val="20"/>
              </w:rPr>
              <w:tab/>
            </w:r>
            <w:r>
              <w:rPr>
                <w:sz w:val="20"/>
              </w:rPr>
              <w:t>□纸质媒体</w:t>
            </w:r>
          </w:p>
          <w:p w14:paraId="27074C0E">
            <w:pPr>
              <w:pStyle w:val="7"/>
              <w:tabs>
                <w:tab w:val="left" w:pos="1731"/>
              </w:tabs>
              <w:spacing w:line="247" w:lineRule="exact"/>
              <w:ind w:left="32"/>
              <w:rPr>
                <w:sz w:val="20"/>
              </w:rPr>
            </w:pPr>
            <w:r>
              <w:rPr>
                <w:sz w:val="20"/>
              </w:rPr>
              <w:t>□公开查阅点</w:t>
            </w:r>
            <w:r>
              <w:rPr>
                <w:sz w:val="20"/>
              </w:rPr>
              <w:tab/>
            </w:r>
            <w:r>
              <w:rPr>
                <w:sz w:val="20"/>
              </w:rPr>
              <w:t>□政务服务中心</w:t>
            </w:r>
          </w:p>
          <w:p w14:paraId="2D5771FA">
            <w:pPr>
              <w:pStyle w:val="7"/>
              <w:tabs>
                <w:tab w:val="left" w:pos="1731"/>
              </w:tabs>
              <w:spacing w:line="247" w:lineRule="exact"/>
              <w:ind w:left="32"/>
              <w:rPr>
                <w:sz w:val="20"/>
              </w:rPr>
            </w:pPr>
            <w:r>
              <w:rPr>
                <w:sz w:val="20"/>
              </w:rPr>
              <w:t>□便民服务站</w:t>
            </w:r>
            <w:r>
              <w:rPr>
                <w:sz w:val="20"/>
              </w:rPr>
              <w:tab/>
            </w:r>
            <w:r>
              <w:rPr>
                <w:sz w:val="20"/>
              </w:rPr>
              <w:t>□入户/现场</w:t>
            </w:r>
          </w:p>
          <w:p w14:paraId="285C018F">
            <w:pPr>
              <w:pStyle w:val="7"/>
              <w:spacing w:before="3" w:line="230" w:lineRule="auto"/>
              <w:ind w:left="32" w:right="38"/>
              <w:rPr>
                <w:sz w:val="20"/>
              </w:rPr>
            </w:pPr>
            <w:r>
              <w:rPr>
                <w:sz w:val="20"/>
              </w:rPr>
              <w:t>■社区/企事业单位/村公示栏（电子屏）</w:t>
            </w:r>
          </w:p>
          <w:p w14:paraId="5BD5210A">
            <w:pPr>
              <w:pStyle w:val="7"/>
              <w:tabs>
                <w:tab w:val="left" w:pos="1733"/>
              </w:tabs>
              <w:spacing w:line="251" w:lineRule="exact"/>
              <w:ind w:left="32"/>
              <w:rPr>
                <w:sz w:val="20"/>
              </w:rPr>
            </w:pPr>
            <w:r>
              <w:rPr>
                <w:sz w:val="20"/>
              </w:rPr>
              <w:t>□精准推送</w:t>
            </w:r>
            <w:r>
              <w:rPr>
                <w:sz w:val="20"/>
              </w:rPr>
              <w:tab/>
            </w:r>
            <w:r>
              <w:rPr>
                <w:sz w:val="20"/>
              </w:rPr>
              <w:t>□其他</w:t>
            </w:r>
          </w:p>
        </w:tc>
        <w:tc>
          <w:tcPr>
            <w:tcW w:w="483" w:type="dxa"/>
          </w:tcPr>
          <w:p w14:paraId="3496244F">
            <w:pPr>
              <w:pStyle w:val="7"/>
              <w:rPr>
                <w:rFonts w:ascii="PMingLiU"/>
                <w:sz w:val="22"/>
              </w:rPr>
            </w:pPr>
          </w:p>
          <w:p w14:paraId="17167826">
            <w:pPr>
              <w:pStyle w:val="7"/>
              <w:rPr>
                <w:rFonts w:ascii="PMingLiU"/>
                <w:sz w:val="22"/>
              </w:rPr>
            </w:pPr>
          </w:p>
          <w:p w14:paraId="6869CFCE">
            <w:pPr>
              <w:pStyle w:val="7"/>
              <w:rPr>
                <w:rFonts w:ascii="PMingLiU"/>
                <w:sz w:val="22"/>
              </w:rPr>
            </w:pPr>
          </w:p>
          <w:p w14:paraId="2DA674AA">
            <w:pPr>
              <w:pStyle w:val="7"/>
              <w:spacing w:before="8"/>
              <w:rPr>
                <w:rFonts w:ascii="PMingLiU"/>
                <w:sz w:val="18"/>
              </w:rPr>
            </w:pPr>
          </w:p>
          <w:p w14:paraId="0335E053">
            <w:pPr>
              <w:pStyle w:val="7"/>
              <w:ind w:left="12"/>
              <w:jc w:val="center"/>
              <w:rPr>
                <w:rFonts w:ascii="Arial" w:hAnsi="Arial"/>
                <w:sz w:val="20"/>
              </w:rPr>
            </w:pPr>
            <w:r>
              <w:rPr>
                <w:rFonts w:ascii="Arial" w:hAnsi="Arial"/>
                <w:w w:val="99"/>
                <w:sz w:val="20"/>
              </w:rPr>
              <w:t>√</w:t>
            </w:r>
          </w:p>
        </w:tc>
        <w:tc>
          <w:tcPr>
            <w:tcW w:w="483" w:type="dxa"/>
          </w:tcPr>
          <w:p w14:paraId="0572E9F4">
            <w:pPr>
              <w:pStyle w:val="7"/>
              <w:rPr>
                <w:rFonts w:ascii="Times New Roman"/>
                <w:sz w:val="18"/>
              </w:rPr>
            </w:pPr>
          </w:p>
        </w:tc>
        <w:tc>
          <w:tcPr>
            <w:tcW w:w="483" w:type="dxa"/>
          </w:tcPr>
          <w:p w14:paraId="1692FC8C">
            <w:pPr>
              <w:pStyle w:val="7"/>
              <w:rPr>
                <w:rFonts w:ascii="PMingLiU"/>
                <w:sz w:val="22"/>
              </w:rPr>
            </w:pPr>
          </w:p>
          <w:p w14:paraId="159A4A17">
            <w:pPr>
              <w:pStyle w:val="7"/>
              <w:rPr>
                <w:rFonts w:ascii="PMingLiU"/>
                <w:sz w:val="22"/>
              </w:rPr>
            </w:pPr>
          </w:p>
          <w:p w14:paraId="6D9C513C">
            <w:pPr>
              <w:pStyle w:val="7"/>
              <w:rPr>
                <w:rFonts w:ascii="PMingLiU"/>
                <w:sz w:val="22"/>
              </w:rPr>
            </w:pPr>
          </w:p>
          <w:p w14:paraId="17FE8F89">
            <w:pPr>
              <w:pStyle w:val="7"/>
              <w:spacing w:before="8"/>
              <w:rPr>
                <w:rFonts w:ascii="PMingLiU"/>
                <w:sz w:val="18"/>
              </w:rPr>
            </w:pPr>
          </w:p>
          <w:p w14:paraId="7B206821">
            <w:pPr>
              <w:pStyle w:val="7"/>
              <w:ind w:left="9"/>
              <w:jc w:val="center"/>
              <w:rPr>
                <w:rFonts w:ascii="Arial" w:hAnsi="Arial"/>
                <w:sz w:val="20"/>
              </w:rPr>
            </w:pPr>
            <w:r>
              <w:rPr>
                <w:rFonts w:ascii="Arial" w:hAnsi="Arial"/>
                <w:w w:val="99"/>
                <w:sz w:val="20"/>
              </w:rPr>
              <w:t>√</w:t>
            </w:r>
          </w:p>
        </w:tc>
        <w:tc>
          <w:tcPr>
            <w:tcW w:w="483" w:type="dxa"/>
          </w:tcPr>
          <w:p w14:paraId="1C57C4C5">
            <w:pPr>
              <w:pStyle w:val="7"/>
              <w:rPr>
                <w:rFonts w:ascii="Times New Roman"/>
                <w:sz w:val="18"/>
              </w:rPr>
            </w:pPr>
          </w:p>
        </w:tc>
        <w:tc>
          <w:tcPr>
            <w:tcW w:w="483" w:type="dxa"/>
          </w:tcPr>
          <w:p w14:paraId="00015FBF">
            <w:pPr>
              <w:pStyle w:val="7"/>
              <w:rPr>
                <w:rFonts w:ascii="Times New Roman"/>
                <w:sz w:val="18"/>
              </w:rPr>
            </w:pPr>
          </w:p>
        </w:tc>
        <w:tc>
          <w:tcPr>
            <w:tcW w:w="483" w:type="dxa"/>
          </w:tcPr>
          <w:p w14:paraId="481AF50E">
            <w:pPr>
              <w:pStyle w:val="7"/>
              <w:rPr>
                <w:rFonts w:ascii="PMingLiU"/>
                <w:sz w:val="22"/>
              </w:rPr>
            </w:pPr>
          </w:p>
          <w:p w14:paraId="1E92E6E8">
            <w:pPr>
              <w:pStyle w:val="7"/>
              <w:rPr>
                <w:rFonts w:ascii="PMingLiU"/>
                <w:sz w:val="22"/>
              </w:rPr>
            </w:pPr>
          </w:p>
          <w:p w14:paraId="7E4F28A1">
            <w:pPr>
              <w:pStyle w:val="7"/>
              <w:rPr>
                <w:rFonts w:ascii="PMingLiU"/>
                <w:sz w:val="22"/>
              </w:rPr>
            </w:pPr>
          </w:p>
          <w:p w14:paraId="69F9C1E2">
            <w:pPr>
              <w:pStyle w:val="7"/>
              <w:spacing w:before="8"/>
              <w:rPr>
                <w:rFonts w:ascii="PMingLiU"/>
                <w:sz w:val="18"/>
              </w:rPr>
            </w:pPr>
          </w:p>
          <w:p w14:paraId="76889F5F">
            <w:pPr>
              <w:pStyle w:val="7"/>
              <w:ind w:left="6"/>
              <w:jc w:val="center"/>
              <w:rPr>
                <w:rFonts w:ascii="Arial" w:hAnsi="Arial"/>
                <w:sz w:val="20"/>
              </w:rPr>
            </w:pPr>
            <w:r>
              <w:rPr>
                <w:rFonts w:ascii="Arial" w:hAnsi="Arial"/>
                <w:w w:val="99"/>
                <w:sz w:val="20"/>
              </w:rPr>
              <w:t>√</w:t>
            </w:r>
          </w:p>
        </w:tc>
      </w:tr>
    </w:tbl>
    <w:p w14:paraId="0C229981"/>
    <w:sectPr>
      <w:pgSz w:w="16840" w:h="11910" w:orient="landscape"/>
      <w:pgMar w:top="1100" w:right="960" w:bottom="280" w:left="96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PMingLiU">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3A4B87"/>
    <w:multiLevelType w:val="multilevel"/>
    <w:tmpl w:val="813A4B87"/>
    <w:lvl w:ilvl="0" w:tentative="0">
      <w:start w:val="1"/>
      <w:numFmt w:val="decimal"/>
      <w:lvlText w:val="（%1）"/>
      <w:lvlJc w:val="left"/>
      <w:pPr>
        <w:ind w:left="538" w:hanging="501"/>
        <w:jc w:val="left"/>
      </w:pPr>
      <w:rPr>
        <w:rFonts w:hint="default" w:ascii="宋体" w:hAnsi="宋体" w:eastAsia="宋体" w:cs="宋体"/>
        <w:w w:val="99"/>
        <w:sz w:val="18"/>
        <w:szCs w:val="18"/>
        <w:lang w:val="en-US" w:eastAsia="zh-CN" w:bidi="ar-SA"/>
      </w:rPr>
    </w:lvl>
    <w:lvl w:ilvl="1" w:tentative="0">
      <w:start w:val="0"/>
      <w:numFmt w:val="bullet"/>
      <w:lvlText w:val="•"/>
      <w:lvlJc w:val="left"/>
      <w:pPr>
        <w:ind w:left="703" w:hanging="501"/>
      </w:pPr>
      <w:rPr>
        <w:rFonts w:hint="default"/>
        <w:lang w:val="en-US" w:eastAsia="zh-CN" w:bidi="ar-SA"/>
      </w:rPr>
    </w:lvl>
    <w:lvl w:ilvl="2" w:tentative="0">
      <w:start w:val="0"/>
      <w:numFmt w:val="bullet"/>
      <w:lvlText w:val="•"/>
      <w:lvlJc w:val="left"/>
      <w:pPr>
        <w:ind w:left="866" w:hanging="501"/>
      </w:pPr>
      <w:rPr>
        <w:rFonts w:hint="default"/>
        <w:lang w:val="en-US" w:eastAsia="zh-CN" w:bidi="ar-SA"/>
      </w:rPr>
    </w:lvl>
    <w:lvl w:ilvl="3" w:tentative="0">
      <w:start w:val="0"/>
      <w:numFmt w:val="bullet"/>
      <w:lvlText w:val="•"/>
      <w:lvlJc w:val="left"/>
      <w:pPr>
        <w:ind w:left="1029" w:hanging="501"/>
      </w:pPr>
      <w:rPr>
        <w:rFonts w:hint="default"/>
        <w:lang w:val="en-US" w:eastAsia="zh-CN" w:bidi="ar-SA"/>
      </w:rPr>
    </w:lvl>
    <w:lvl w:ilvl="4" w:tentative="0">
      <w:start w:val="0"/>
      <w:numFmt w:val="bullet"/>
      <w:lvlText w:val="•"/>
      <w:lvlJc w:val="left"/>
      <w:pPr>
        <w:ind w:left="1192" w:hanging="501"/>
      </w:pPr>
      <w:rPr>
        <w:rFonts w:hint="default"/>
        <w:lang w:val="en-US" w:eastAsia="zh-CN" w:bidi="ar-SA"/>
      </w:rPr>
    </w:lvl>
    <w:lvl w:ilvl="5" w:tentative="0">
      <w:start w:val="0"/>
      <w:numFmt w:val="bullet"/>
      <w:lvlText w:val="•"/>
      <w:lvlJc w:val="left"/>
      <w:pPr>
        <w:ind w:left="1356" w:hanging="501"/>
      </w:pPr>
      <w:rPr>
        <w:rFonts w:hint="default"/>
        <w:lang w:val="en-US" w:eastAsia="zh-CN" w:bidi="ar-SA"/>
      </w:rPr>
    </w:lvl>
    <w:lvl w:ilvl="6" w:tentative="0">
      <w:start w:val="0"/>
      <w:numFmt w:val="bullet"/>
      <w:lvlText w:val="•"/>
      <w:lvlJc w:val="left"/>
      <w:pPr>
        <w:ind w:left="1519" w:hanging="501"/>
      </w:pPr>
      <w:rPr>
        <w:rFonts w:hint="default"/>
        <w:lang w:val="en-US" w:eastAsia="zh-CN" w:bidi="ar-SA"/>
      </w:rPr>
    </w:lvl>
    <w:lvl w:ilvl="7" w:tentative="0">
      <w:start w:val="0"/>
      <w:numFmt w:val="bullet"/>
      <w:lvlText w:val="•"/>
      <w:lvlJc w:val="left"/>
      <w:pPr>
        <w:ind w:left="1682" w:hanging="501"/>
      </w:pPr>
      <w:rPr>
        <w:rFonts w:hint="default"/>
        <w:lang w:val="en-US" w:eastAsia="zh-CN" w:bidi="ar-SA"/>
      </w:rPr>
    </w:lvl>
    <w:lvl w:ilvl="8" w:tentative="0">
      <w:start w:val="0"/>
      <w:numFmt w:val="bullet"/>
      <w:lvlText w:val="•"/>
      <w:lvlJc w:val="left"/>
      <w:pPr>
        <w:ind w:left="1845" w:hanging="501"/>
      </w:pPr>
      <w:rPr>
        <w:rFonts w:hint="default"/>
        <w:lang w:val="en-US" w:eastAsia="zh-CN" w:bidi="ar-SA"/>
      </w:rPr>
    </w:lvl>
  </w:abstractNum>
  <w:abstractNum w:abstractNumId="1">
    <w:nsid w:val="845B5372"/>
    <w:multiLevelType w:val="multilevel"/>
    <w:tmpl w:val="845B5372"/>
    <w:lvl w:ilvl="0" w:tentative="0">
      <w:start w:val="1"/>
      <w:numFmt w:val="decimal"/>
      <w:lvlText w:val="（%1）"/>
      <w:lvlJc w:val="left"/>
      <w:pPr>
        <w:ind w:left="535" w:hanging="501"/>
        <w:jc w:val="left"/>
      </w:pPr>
      <w:rPr>
        <w:rFonts w:hint="default" w:ascii="宋体" w:hAnsi="宋体" w:eastAsia="宋体" w:cs="宋体"/>
        <w:w w:val="99"/>
        <w:sz w:val="18"/>
        <w:szCs w:val="18"/>
        <w:lang w:val="en-US" w:eastAsia="zh-CN" w:bidi="ar-SA"/>
      </w:rPr>
    </w:lvl>
    <w:lvl w:ilvl="1" w:tentative="0">
      <w:start w:val="0"/>
      <w:numFmt w:val="bullet"/>
      <w:lvlText w:val="•"/>
      <w:lvlJc w:val="left"/>
      <w:pPr>
        <w:ind w:left="812" w:hanging="501"/>
      </w:pPr>
      <w:rPr>
        <w:rFonts w:hint="default"/>
        <w:lang w:val="en-US" w:eastAsia="zh-CN" w:bidi="ar-SA"/>
      </w:rPr>
    </w:lvl>
    <w:lvl w:ilvl="2" w:tentative="0">
      <w:start w:val="0"/>
      <w:numFmt w:val="bullet"/>
      <w:lvlText w:val="•"/>
      <w:lvlJc w:val="left"/>
      <w:pPr>
        <w:ind w:left="1085" w:hanging="501"/>
      </w:pPr>
      <w:rPr>
        <w:rFonts w:hint="default"/>
        <w:lang w:val="en-US" w:eastAsia="zh-CN" w:bidi="ar-SA"/>
      </w:rPr>
    </w:lvl>
    <w:lvl w:ilvl="3" w:tentative="0">
      <w:start w:val="0"/>
      <w:numFmt w:val="bullet"/>
      <w:lvlText w:val="•"/>
      <w:lvlJc w:val="left"/>
      <w:pPr>
        <w:ind w:left="1357" w:hanging="501"/>
      </w:pPr>
      <w:rPr>
        <w:rFonts w:hint="default"/>
        <w:lang w:val="en-US" w:eastAsia="zh-CN" w:bidi="ar-SA"/>
      </w:rPr>
    </w:lvl>
    <w:lvl w:ilvl="4" w:tentative="0">
      <w:start w:val="0"/>
      <w:numFmt w:val="bullet"/>
      <w:lvlText w:val="•"/>
      <w:lvlJc w:val="left"/>
      <w:pPr>
        <w:ind w:left="1630" w:hanging="501"/>
      </w:pPr>
      <w:rPr>
        <w:rFonts w:hint="default"/>
        <w:lang w:val="en-US" w:eastAsia="zh-CN" w:bidi="ar-SA"/>
      </w:rPr>
    </w:lvl>
    <w:lvl w:ilvl="5" w:tentative="0">
      <w:start w:val="0"/>
      <w:numFmt w:val="bullet"/>
      <w:lvlText w:val="•"/>
      <w:lvlJc w:val="left"/>
      <w:pPr>
        <w:ind w:left="1903" w:hanging="501"/>
      </w:pPr>
      <w:rPr>
        <w:rFonts w:hint="default"/>
        <w:lang w:val="en-US" w:eastAsia="zh-CN" w:bidi="ar-SA"/>
      </w:rPr>
    </w:lvl>
    <w:lvl w:ilvl="6" w:tentative="0">
      <w:start w:val="0"/>
      <w:numFmt w:val="bullet"/>
      <w:lvlText w:val="•"/>
      <w:lvlJc w:val="left"/>
      <w:pPr>
        <w:ind w:left="2175" w:hanging="501"/>
      </w:pPr>
      <w:rPr>
        <w:rFonts w:hint="default"/>
        <w:lang w:val="en-US" w:eastAsia="zh-CN" w:bidi="ar-SA"/>
      </w:rPr>
    </w:lvl>
    <w:lvl w:ilvl="7" w:tentative="0">
      <w:start w:val="0"/>
      <w:numFmt w:val="bullet"/>
      <w:lvlText w:val="•"/>
      <w:lvlJc w:val="left"/>
      <w:pPr>
        <w:ind w:left="2448" w:hanging="501"/>
      </w:pPr>
      <w:rPr>
        <w:rFonts w:hint="default"/>
        <w:lang w:val="en-US" w:eastAsia="zh-CN" w:bidi="ar-SA"/>
      </w:rPr>
    </w:lvl>
    <w:lvl w:ilvl="8" w:tentative="0">
      <w:start w:val="0"/>
      <w:numFmt w:val="bullet"/>
      <w:lvlText w:val="•"/>
      <w:lvlJc w:val="left"/>
      <w:pPr>
        <w:ind w:left="2720" w:hanging="501"/>
      </w:pPr>
      <w:rPr>
        <w:rFonts w:hint="default"/>
        <w:lang w:val="en-US" w:eastAsia="zh-CN" w:bidi="ar-SA"/>
      </w:rPr>
    </w:lvl>
  </w:abstractNum>
  <w:abstractNum w:abstractNumId="2">
    <w:nsid w:val="8461FADE"/>
    <w:multiLevelType w:val="multilevel"/>
    <w:tmpl w:val="8461FADE"/>
    <w:lvl w:ilvl="0" w:tentative="0">
      <w:start w:val="1"/>
      <w:numFmt w:val="decimal"/>
      <w:lvlText w:val="（%1）"/>
      <w:lvlJc w:val="left"/>
      <w:pPr>
        <w:ind w:left="538" w:hanging="501"/>
        <w:jc w:val="left"/>
      </w:pPr>
      <w:rPr>
        <w:rFonts w:hint="default" w:ascii="宋体" w:hAnsi="宋体" w:eastAsia="宋体" w:cs="宋体"/>
        <w:w w:val="99"/>
        <w:sz w:val="18"/>
        <w:szCs w:val="18"/>
        <w:lang w:val="en-US" w:eastAsia="zh-CN" w:bidi="ar-SA"/>
      </w:rPr>
    </w:lvl>
    <w:lvl w:ilvl="1" w:tentative="0">
      <w:start w:val="0"/>
      <w:numFmt w:val="bullet"/>
      <w:lvlText w:val="•"/>
      <w:lvlJc w:val="left"/>
      <w:pPr>
        <w:ind w:left="703" w:hanging="501"/>
      </w:pPr>
      <w:rPr>
        <w:rFonts w:hint="default"/>
        <w:lang w:val="en-US" w:eastAsia="zh-CN" w:bidi="ar-SA"/>
      </w:rPr>
    </w:lvl>
    <w:lvl w:ilvl="2" w:tentative="0">
      <w:start w:val="0"/>
      <w:numFmt w:val="bullet"/>
      <w:lvlText w:val="•"/>
      <w:lvlJc w:val="left"/>
      <w:pPr>
        <w:ind w:left="866" w:hanging="501"/>
      </w:pPr>
      <w:rPr>
        <w:rFonts w:hint="default"/>
        <w:lang w:val="en-US" w:eastAsia="zh-CN" w:bidi="ar-SA"/>
      </w:rPr>
    </w:lvl>
    <w:lvl w:ilvl="3" w:tentative="0">
      <w:start w:val="0"/>
      <w:numFmt w:val="bullet"/>
      <w:lvlText w:val="•"/>
      <w:lvlJc w:val="left"/>
      <w:pPr>
        <w:ind w:left="1029" w:hanging="501"/>
      </w:pPr>
      <w:rPr>
        <w:rFonts w:hint="default"/>
        <w:lang w:val="en-US" w:eastAsia="zh-CN" w:bidi="ar-SA"/>
      </w:rPr>
    </w:lvl>
    <w:lvl w:ilvl="4" w:tentative="0">
      <w:start w:val="0"/>
      <w:numFmt w:val="bullet"/>
      <w:lvlText w:val="•"/>
      <w:lvlJc w:val="left"/>
      <w:pPr>
        <w:ind w:left="1192" w:hanging="501"/>
      </w:pPr>
      <w:rPr>
        <w:rFonts w:hint="default"/>
        <w:lang w:val="en-US" w:eastAsia="zh-CN" w:bidi="ar-SA"/>
      </w:rPr>
    </w:lvl>
    <w:lvl w:ilvl="5" w:tentative="0">
      <w:start w:val="0"/>
      <w:numFmt w:val="bullet"/>
      <w:lvlText w:val="•"/>
      <w:lvlJc w:val="left"/>
      <w:pPr>
        <w:ind w:left="1356" w:hanging="501"/>
      </w:pPr>
      <w:rPr>
        <w:rFonts w:hint="default"/>
        <w:lang w:val="en-US" w:eastAsia="zh-CN" w:bidi="ar-SA"/>
      </w:rPr>
    </w:lvl>
    <w:lvl w:ilvl="6" w:tentative="0">
      <w:start w:val="0"/>
      <w:numFmt w:val="bullet"/>
      <w:lvlText w:val="•"/>
      <w:lvlJc w:val="left"/>
      <w:pPr>
        <w:ind w:left="1519" w:hanging="501"/>
      </w:pPr>
      <w:rPr>
        <w:rFonts w:hint="default"/>
        <w:lang w:val="en-US" w:eastAsia="zh-CN" w:bidi="ar-SA"/>
      </w:rPr>
    </w:lvl>
    <w:lvl w:ilvl="7" w:tentative="0">
      <w:start w:val="0"/>
      <w:numFmt w:val="bullet"/>
      <w:lvlText w:val="•"/>
      <w:lvlJc w:val="left"/>
      <w:pPr>
        <w:ind w:left="1682" w:hanging="501"/>
      </w:pPr>
      <w:rPr>
        <w:rFonts w:hint="default"/>
        <w:lang w:val="en-US" w:eastAsia="zh-CN" w:bidi="ar-SA"/>
      </w:rPr>
    </w:lvl>
    <w:lvl w:ilvl="8" w:tentative="0">
      <w:start w:val="0"/>
      <w:numFmt w:val="bullet"/>
      <w:lvlText w:val="•"/>
      <w:lvlJc w:val="left"/>
      <w:pPr>
        <w:ind w:left="1845" w:hanging="501"/>
      </w:pPr>
      <w:rPr>
        <w:rFonts w:hint="default"/>
        <w:lang w:val="en-US" w:eastAsia="zh-CN" w:bidi="ar-SA"/>
      </w:rPr>
    </w:lvl>
  </w:abstractNum>
  <w:abstractNum w:abstractNumId="3">
    <w:nsid w:val="91995D4F"/>
    <w:multiLevelType w:val="multilevel"/>
    <w:tmpl w:val="91995D4F"/>
    <w:lvl w:ilvl="0" w:tentative="0">
      <w:start w:val="1"/>
      <w:numFmt w:val="decimal"/>
      <w:lvlText w:val="（%1）"/>
      <w:lvlJc w:val="left"/>
      <w:pPr>
        <w:ind w:left="35" w:hanging="501"/>
        <w:jc w:val="left"/>
      </w:pPr>
      <w:rPr>
        <w:rFonts w:hint="default" w:ascii="宋体" w:hAnsi="宋体" w:eastAsia="宋体" w:cs="宋体"/>
        <w:spacing w:val="-17"/>
        <w:w w:val="99"/>
        <w:sz w:val="18"/>
        <w:szCs w:val="18"/>
        <w:lang w:val="en-US" w:eastAsia="zh-CN" w:bidi="ar-SA"/>
      </w:rPr>
    </w:lvl>
    <w:lvl w:ilvl="1" w:tentative="0">
      <w:start w:val="0"/>
      <w:numFmt w:val="bullet"/>
      <w:lvlText w:val="•"/>
      <w:lvlJc w:val="left"/>
      <w:pPr>
        <w:ind w:left="362" w:hanging="501"/>
      </w:pPr>
      <w:rPr>
        <w:rFonts w:hint="default"/>
        <w:lang w:val="en-US" w:eastAsia="zh-CN" w:bidi="ar-SA"/>
      </w:rPr>
    </w:lvl>
    <w:lvl w:ilvl="2" w:tentative="0">
      <w:start w:val="0"/>
      <w:numFmt w:val="bullet"/>
      <w:lvlText w:val="•"/>
      <w:lvlJc w:val="left"/>
      <w:pPr>
        <w:ind w:left="685" w:hanging="501"/>
      </w:pPr>
      <w:rPr>
        <w:rFonts w:hint="default"/>
        <w:lang w:val="en-US" w:eastAsia="zh-CN" w:bidi="ar-SA"/>
      </w:rPr>
    </w:lvl>
    <w:lvl w:ilvl="3" w:tentative="0">
      <w:start w:val="0"/>
      <w:numFmt w:val="bullet"/>
      <w:lvlText w:val="•"/>
      <w:lvlJc w:val="left"/>
      <w:pPr>
        <w:ind w:left="1007" w:hanging="501"/>
      </w:pPr>
      <w:rPr>
        <w:rFonts w:hint="default"/>
        <w:lang w:val="en-US" w:eastAsia="zh-CN" w:bidi="ar-SA"/>
      </w:rPr>
    </w:lvl>
    <w:lvl w:ilvl="4" w:tentative="0">
      <w:start w:val="0"/>
      <w:numFmt w:val="bullet"/>
      <w:lvlText w:val="•"/>
      <w:lvlJc w:val="left"/>
      <w:pPr>
        <w:ind w:left="1330" w:hanging="501"/>
      </w:pPr>
      <w:rPr>
        <w:rFonts w:hint="default"/>
        <w:lang w:val="en-US" w:eastAsia="zh-CN" w:bidi="ar-SA"/>
      </w:rPr>
    </w:lvl>
    <w:lvl w:ilvl="5" w:tentative="0">
      <w:start w:val="0"/>
      <w:numFmt w:val="bullet"/>
      <w:lvlText w:val="•"/>
      <w:lvlJc w:val="left"/>
      <w:pPr>
        <w:ind w:left="1653" w:hanging="501"/>
      </w:pPr>
      <w:rPr>
        <w:rFonts w:hint="default"/>
        <w:lang w:val="en-US" w:eastAsia="zh-CN" w:bidi="ar-SA"/>
      </w:rPr>
    </w:lvl>
    <w:lvl w:ilvl="6" w:tentative="0">
      <w:start w:val="0"/>
      <w:numFmt w:val="bullet"/>
      <w:lvlText w:val="•"/>
      <w:lvlJc w:val="left"/>
      <w:pPr>
        <w:ind w:left="1975" w:hanging="501"/>
      </w:pPr>
      <w:rPr>
        <w:rFonts w:hint="default"/>
        <w:lang w:val="en-US" w:eastAsia="zh-CN" w:bidi="ar-SA"/>
      </w:rPr>
    </w:lvl>
    <w:lvl w:ilvl="7" w:tentative="0">
      <w:start w:val="0"/>
      <w:numFmt w:val="bullet"/>
      <w:lvlText w:val="•"/>
      <w:lvlJc w:val="left"/>
      <w:pPr>
        <w:ind w:left="2298" w:hanging="501"/>
      </w:pPr>
      <w:rPr>
        <w:rFonts w:hint="default"/>
        <w:lang w:val="en-US" w:eastAsia="zh-CN" w:bidi="ar-SA"/>
      </w:rPr>
    </w:lvl>
    <w:lvl w:ilvl="8" w:tentative="0">
      <w:start w:val="0"/>
      <w:numFmt w:val="bullet"/>
      <w:lvlText w:val="•"/>
      <w:lvlJc w:val="left"/>
      <w:pPr>
        <w:ind w:left="2620" w:hanging="501"/>
      </w:pPr>
      <w:rPr>
        <w:rFonts w:hint="default"/>
        <w:lang w:val="en-US" w:eastAsia="zh-CN" w:bidi="ar-SA"/>
      </w:rPr>
    </w:lvl>
  </w:abstractNum>
  <w:abstractNum w:abstractNumId="4">
    <w:nsid w:val="9239341B"/>
    <w:multiLevelType w:val="multilevel"/>
    <w:tmpl w:val="9239341B"/>
    <w:lvl w:ilvl="0" w:tentative="0">
      <w:start w:val="1"/>
      <w:numFmt w:val="decimal"/>
      <w:lvlText w:val="（%1）"/>
      <w:lvlJc w:val="left"/>
      <w:pPr>
        <w:ind w:left="535" w:hanging="501"/>
        <w:jc w:val="left"/>
      </w:pPr>
      <w:rPr>
        <w:rFonts w:hint="default" w:ascii="宋体" w:hAnsi="宋体" w:eastAsia="宋体" w:cs="宋体"/>
        <w:w w:val="99"/>
        <w:sz w:val="18"/>
        <w:szCs w:val="18"/>
        <w:lang w:val="en-US" w:eastAsia="zh-CN" w:bidi="ar-SA"/>
      </w:rPr>
    </w:lvl>
    <w:lvl w:ilvl="1" w:tentative="0">
      <w:start w:val="0"/>
      <w:numFmt w:val="bullet"/>
      <w:lvlText w:val="•"/>
      <w:lvlJc w:val="left"/>
      <w:pPr>
        <w:ind w:left="686" w:hanging="501"/>
      </w:pPr>
      <w:rPr>
        <w:rFonts w:hint="default"/>
        <w:lang w:val="en-US" w:eastAsia="zh-CN" w:bidi="ar-SA"/>
      </w:rPr>
    </w:lvl>
    <w:lvl w:ilvl="2" w:tentative="0">
      <w:start w:val="0"/>
      <w:numFmt w:val="bullet"/>
      <w:lvlText w:val="•"/>
      <w:lvlJc w:val="left"/>
      <w:pPr>
        <w:ind w:left="833" w:hanging="501"/>
      </w:pPr>
      <w:rPr>
        <w:rFonts w:hint="default"/>
        <w:lang w:val="en-US" w:eastAsia="zh-CN" w:bidi="ar-SA"/>
      </w:rPr>
    </w:lvl>
    <w:lvl w:ilvl="3" w:tentative="0">
      <w:start w:val="0"/>
      <w:numFmt w:val="bullet"/>
      <w:lvlText w:val="•"/>
      <w:lvlJc w:val="left"/>
      <w:pPr>
        <w:ind w:left="980" w:hanging="501"/>
      </w:pPr>
      <w:rPr>
        <w:rFonts w:hint="default"/>
        <w:lang w:val="en-US" w:eastAsia="zh-CN" w:bidi="ar-SA"/>
      </w:rPr>
    </w:lvl>
    <w:lvl w:ilvl="4" w:tentative="0">
      <w:start w:val="0"/>
      <w:numFmt w:val="bullet"/>
      <w:lvlText w:val="•"/>
      <w:lvlJc w:val="left"/>
      <w:pPr>
        <w:ind w:left="1127" w:hanging="501"/>
      </w:pPr>
      <w:rPr>
        <w:rFonts w:hint="default"/>
        <w:lang w:val="en-US" w:eastAsia="zh-CN" w:bidi="ar-SA"/>
      </w:rPr>
    </w:lvl>
    <w:lvl w:ilvl="5" w:tentative="0">
      <w:start w:val="0"/>
      <w:numFmt w:val="bullet"/>
      <w:lvlText w:val="•"/>
      <w:lvlJc w:val="left"/>
      <w:pPr>
        <w:ind w:left="1274" w:hanging="501"/>
      </w:pPr>
      <w:rPr>
        <w:rFonts w:hint="default"/>
        <w:lang w:val="en-US" w:eastAsia="zh-CN" w:bidi="ar-SA"/>
      </w:rPr>
    </w:lvl>
    <w:lvl w:ilvl="6" w:tentative="0">
      <w:start w:val="0"/>
      <w:numFmt w:val="bullet"/>
      <w:lvlText w:val="•"/>
      <w:lvlJc w:val="left"/>
      <w:pPr>
        <w:ind w:left="1420" w:hanging="501"/>
      </w:pPr>
      <w:rPr>
        <w:rFonts w:hint="default"/>
        <w:lang w:val="en-US" w:eastAsia="zh-CN" w:bidi="ar-SA"/>
      </w:rPr>
    </w:lvl>
    <w:lvl w:ilvl="7" w:tentative="0">
      <w:start w:val="0"/>
      <w:numFmt w:val="bullet"/>
      <w:lvlText w:val="•"/>
      <w:lvlJc w:val="left"/>
      <w:pPr>
        <w:ind w:left="1567" w:hanging="501"/>
      </w:pPr>
      <w:rPr>
        <w:rFonts w:hint="default"/>
        <w:lang w:val="en-US" w:eastAsia="zh-CN" w:bidi="ar-SA"/>
      </w:rPr>
    </w:lvl>
    <w:lvl w:ilvl="8" w:tentative="0">
      <w:start w:val="0"/>
      <w:numFmt w:val="bullet"/>
      <w:lvlText w:val="•"/>
      <w:lvlJc w:val="left"/>
      <w:pPr>
        <w:ind w:left="1714" w:hanging="501"/>
      </w:pPr>
      <w:rPr>
        <w:rFonts w:hint="default"/>
        <w:lang w:val="en-US" w:eastAsia="zh-CN" w:bidi="ar-SA"/>
      </w:rPr>
    </w:lvl>
  </w:abstractNum>
  <w:abstractNum w:abstractNumId="5">
    <w:nsid w:val="9288B902"/>
    <w:multiLevelType w:val="multilevel"/>
    <w:tmpl w:val="9288B902"/>
    <w:lvl w:ilvl="0" w:tentative="0">
      <w:start w:val="1"/>
      <w:numFmt w:val="decimal"/>
      <w:lvlText w:val="（%1）"/>
      <w:lvlJc w:val="left"/>
      <w:pPr>
        <w:ind w:left="34" w:hanging="501"/>
        <w:jc w:val="left"/>
      </w:pPr>
      <w:rPr>
        <w:rFonts w:hint="default" w:ascii="宋体" w:hAnsi="宋体" w:eastAsia="宋体" w:cs="宋体"/>
        <w:spacing w:val="-17"/>
        <w:w w:val="99"/>
        <w:sz w:val="18"/>
        <w:szCs w:val="18"/>
        <w:lang w:val="en-US" w:eastAsia="zh-CN" w:bidi="ar-SA"/>
      </w:rPr>
    </w:lvl>
    <w:lvl w:ilvl="1" w:tentative="0">
      <w:start w:val="0"/>
      <w:numFmt w:val="bullet"/>
      <w:lvlText w:val="•"/>
      <w:lvlJc w:val="left"/>
      <w:pPr>
        <w:ind w:left="252" w:hanging="501"/>
      </w:pPr>
      <w:rPr>
        <w:rFonts w:hint="default"/>
        <w:lang w:val="en-US" w:eastAsia="zh-CN" w:bidi="ar-SA"/>
      </w:rPr>
    </w:lvl>
    <w:lvl w:ilvl="2" w:tentative="0">
      <w:start w:val="0"/>
      <w:numFmt w:val="bullet"/>
      <w:lvlText w:val="•"/>
      <w:lvlJc w:val="left"/>
      <w:pPr>
        <w:ind w:left="464" w:hanging="501"/>
      </w:pPr>
      <w:rPr>
        <w:rFonts w:hint="default"/>
        <w:lang w:val="en-US" w:eastAsia="zh-CN" w:bidi="ar-SA"/>
      </w:rPr>
    </w:lvl>
    <w:lvl w:ilvl="3" w:tentative="0">
      <w:start w:val="0"/>
      <w:numFmt w:val="bullet"/>
      <w:lvlText w:val="•"/>
      <w:lvlJc w:val="left"/>
      <w:pPr>
        <w:ind w:left="676" w:hanging="501"/>
      </w:pPr>
      <w:rPr>
        <w:rFonts w:hint="default"/>
        <w:lang w:val="en-US" w:eastAsia="zh-CN" w:bidi="ar-SA"/>
      </w:rPr>
    </w:lvl>
    <w:lvl w:ilvl="4" w:tentative="0">
      <w:start w:val="0"/>
      <w:numFmt w:val="bullet"/>
      <w:lvlText w:val="•"/>
      <w:lvlJc w:val="left"/>
      <w:pPr>
        <w:ind w:left="888" w:hanging="501"/>
      </w:pPr>
      <w:rPr>
        <w:rFonts w:hint="default"/>
        <w:lang w:val="en-US" w:eastAsia="zh-CN" w:bidi="ar-SA"/>
      </w:rPr>
    </w:lvl>
    <w:lvl w:ilvl="5" w:tentative="0">
      <w:start w:val="0"/>
      <w:numFmt w:val="bullet"/>
      <w:lvlText w:val="•"/>
      <w:lvlJc w:val="left"/>
      <w:pPr>
        <w:ind w:left="1101" w:hanging="501"/>
      </w:pPr>
      <w:rPr>
        <w:rFonts w:hint="default"/>
        <w:lang w:val="en-US" w:eastAsia="zh-CN" w:bidi="ar-SA"/>
      </w:rPr>
    </w:lvl>
    <w:lvl w:ilvl="6" w:tentative="0">
      <w:start w:val="0"/>
      <w:numFmt w:val="bullet"/>
      <w:lvlText w:val="•"/>
      <w:lvlJc w:val="left"/>
      <w:pPr>
        <w:ind w:left="1313" w:hanging="501"/>
      </w:pPr>
      <w:rPr>
        <w:rFonts w:hint="default"/>
        <w:lang w:val="en-US" w:eastAsia="zh-CN" w:bidi="ar-SA"/>
      </w:rPr>
    </w:lvl>
    <w:lvl w:ilvl="7" w:tentative="0">
      <w:start w:val="0"/>
      <w:numFmt w:val="bullet"/>
      <w:lvlText w:val="•"/>
      <w:lvlJc w:val="left"/>
      <w:pPr>
        <w:ind w:left="1525" w:hanging="501"/>
      </w:pPr>
      <w:rPr>
        <w:rFonts w:hint="default"/>
        <w:lang w:val="en-US" w:eastAsia="zh-CN" w:bidi="ar-SA"/>
      </w:rPr>
    </w:lvl>
    <w:lvl w:ilvl="8" w:tentative="0">
      <w:start w:val="0"/>
      <w:numFmt w:val="bullet"/>
      <w:lvlText w:val="•"/>
      <w:lvlJc w:val="left"/>
      <w:pPr>
        <w:ind w:left="1737" w:hanging="501"/>
      </w:pPr>
      <w:rPr>
        <w:rFonts w:hint="default"/>
        <w:lang w:val="en-US" w:eastAsia="zh-CN" w:bidi="ar-SA"/>
      </w:rPr>
    </w:lvl>
  </w:abstractNum>
  <w:abstractNum w:abstractNumId="6">
    <w:nsid w:val="9C8AC8EF"/>
    <w:multiLevelType w:val="multilevel"/>
    <w:tmpl w:val="9C8AC8EF"/>
    <w:lvl w:ilvl="0" w:tentative="0">
      <w:start w:val="1"/>
      <w:numFmt w:val="decimal"/>
      <w:lvlText w:val="（%1）"/>
      <w:lvlJc w:val="left"/>
      <w:pPr>
        <w:ind w:left="536" w:hanging="501"/>
        <w:jc w:val="left"/>
      </w:pPr>
      <w:rPr>
        <w:rFonts w:hint="default" w:ascii="宋体" w:hAnsi="宋体" w:eastAsia="宋体" w:cs="宋体"/>
        <w:w w:val="99"/>
        <w:sz w:val="18"/>
        <w:szCs w:val="18"/>
        <w:lang w:val="en-US" w:eastAsia="zh-CN" w:bidi="ar-SA"/>
      </w:rPr>
    </w:lvl>
    <w:lvl w:ilvl="1" w:tentative="0">
      <w:start w:val="0"/>
      <w:numFmt w:val="bullet"/>
      <w:lvlText w:val="•"/>
      <w:lvlJc w:val="left"/>
      <w:pPr>
        <w:ind w:left="682" w:hanging="501"/>
      </w:pPr>
      <w:rPr>
        <w:rFonts w:hint="default"/>
        <w:lang w:val="en-US" w:eastAsia="zh-CN" w:bidi="ar-SA"/>
      </w:rPr>
    </w:lvl>
    <w:lvl w:ilvl="2" w:tentative="0">
      <w:start w:val="0"/>
      <w:numFmt w:val="bullet"/>
      <w:lvlText w:val="•"/>
      <w:lvlJc w:val="left"/>
      <w:pPr>
        <w:ind w:left="825" w:hanging="501"/>
      </w:pPr>
      <w:rPr>
        <w:rFonts w:hint="default"/>
        <w:lang w:val="en-US" w:eastAsia="zh-CN" w:bidi="ar-SA"/>
      </w:rPr>
    </w:lvl>
    <w:lvl w:ilvl="3" w:tentative="0">
      <w:start w:val="0"/>
      <w:numFmt w:val="bullet"/>
      <w:lvlText w:val="•"/>
      <w:lvlJc w:val="left"/>
      <w:pPr>
        <w:ind w:left="968" w:hanging="501"/>
      </w:pPr>
      <w:rPr>
        <w:rFonts w:hint="default"/>
        <w:lang w:val="en-US" w:eastAsia="zh-CN" w:bidi="ar-SA"/>
      </w:rPr>
    </w:lvl>
    <w:lvl w:ilvl="4" w:tentative="0">
      <w:start w:val="0"/>
      <w:numFmt w:val="bullet"/>
      <w:lvlText w:val="•"/>
      <w:lvlJc w:val="left"/>
      <w:pPr>
        <w:ind w:left="1110" w:hanging="501"/>
      </w:pPr>
      <w:rPr>
        <w:rFonts w:hint="default"/>
        <w:lang w:val="en-US" w:eastAsia="zh-CN" w:bidi="ar-SA"/>
      </w:rPr>
    </w:lvl>
    <w:lvl w:ilvl="5" w:tentative="0">
      <w:start w:val="0"/>
      <w:numFmt w:val="bullet"/>
      <w:lvlText w:val="•"/>
      <w:lvlJc w:val="left"/>
      <w:pPr>
        <w:ind w:left="1253" w:hanging="501"/>
      </w:pPr>
      <w:rPr>
        <w:rFonts w:hint="default"/>
        <w:lang w:val="en-US" w:eastAsia="zh-CN" w:bidi="ar-SA"/>
      </w:rPr>
    </w:lvl>
    <w:lvl w:ilvl="6" w:tentative="0">
      <w:start w:val="0"/>
      <w:numFmt w:val="bullet"/>
      <w:lvlText w:val="•"/>
      <w:lvlJc w:val="left"/>
      <w:pPr>
        <w:ind w:left="1396" w:hanging="501"/>
      </w:pPr>
      <w:rPr>
        <w:rFonts w:hint="default"/>
        <w:lang w:val="en-US" w:eastAsia="zh-CN" w:bidi="ar-SA"/>
      </w:rPr>
    </w:lvl>
    <w:lvl w:ilvl="7" w:tentative="0">
      <w:start w:val="0"/>
      <w:numFmt w:val="bullet"/>
      <w:lvlText w:val="•"/>
      <w:lvlJc w:val="left"/>
      <w:pPr>
        <w:ind w:left="1538" w:hanging="501"/>
      </w:pPr>
      <w:rPr>
        <w:rFonts w:hint="default"/>
        <w:lang w:val="en-US" w:eastAsia="zh-CN" w:bidi="ar-SA"/>
      </w:rPr>
    </w:lvl>
    <w:lvl w:ilvl="8" w:tentative="0">
      <w:start w:val="0"/>
      <w:numFmt w:val="bullet"/>
      <w:lvlText w:val="•"/>
      <w:lvlJc w:val="left"/>
      <w:pPr>
        <w:ind w:left="1681" w:hanging="501"/>
      </w:pPr>
      <w:rPr>
        <w:rFonts w:hint="default"/>
        <w:lang w:val="en-US" w:eastAsia="zh-CN" w:bidi="ar-SA"/>
      </w:rPr>
    </w:lvl>
  </w:abstractNum>
  <w:abstractNum w:abstractNumId="7">
    <w:nsid w:val="B0F1ACD9"/>
    <w:multiLevelType w:val="multilevel"/>
    <w:tmpl w:val="B0F1ACD9"/>
    <w:lvl w:ilvl="0" w:tentative="0">
      <w:start w:val="1"/>
      <w:numFmt w:val="decimal"/>
      <w:lvlText w:val="（%1）"/>
      <w:lvlJc w:val="left"/>
      <w:pPr>
        <w:ind w:left="536" w:hanging="501"/>
        <w:jc w:val="left"/>
      </w:pPr>
      <w:rPr>
        <w:rFonts w:hint="default" w:ascii="宋体" w:hAnsi="宋体" w:eastAsia="宋体" w:cs="宋体"/>
        <w:w w:val="99"/>
        <w:sz w:val="18"/>
        <w:szCs w:val="18"/>
        <w:lang w:val="en-US" w:eastAsia="zh-CN" w:bidi="ar-SA"/>
      </w:rPr>
    </w:lvl>
    <w:lvl w:ilvl="1" w:tentative="0">
      <w:start w:val="0"/>
      <w:numFmt w:val="bullet"/>
      <w:lvlText w:val="•"/>
      <w:lvlJc w:val="left"/>
      <w:pPr>
        <w:ind w:left="682" w:hanging="501"/>
      </w:pPr>
      <w:rPr>
        <w:rFonts w:hint="default"/>
        <w:lang w:val="en-US" w:eastAsia="zh-CN" w:bidi="ar-SA"/>
      </w:rPr>
    </w:lvl>
    <w:lvl w:ilvl="2" w:tentative="0">
      <w:start w:val="0"/>
      <w:numFmt w:val="bullet"/>
      <w:lvlText w:val="•"/>
      <w:lvlJc w:val="left"/>
      <w:pPr>
        <w:ind w:left="825" w:hanging="501"/>
      </w:pPr>
      <w:rPr>
        <w:rFonts w:hint="default"/>
        <w:lang w:val="en-US" w:eastAsia="zh-CN" w:bidi="ar-SA"/>
      </w:rPr>
    </w:lvl>
    <w:lvl w:ilvl="3" w:tentative="0">
      <w:start w:val="0"/>
      <w:numFmt w:val="bullet"/>
      <w:lvlText w:val="•"/>
      <w:lvlJc w:val="left"/>
      <w:pPr>
        <w:ind w:left="968" w:hanging="501"/>
      </w:pPr>
      <w:rPr>
        <w:rFonts w:hint="default"/>
        <w:lang w:val="en-US" w:eastAsia="zh-CN" w:bidi="ar-SA"/>
      </w:rPr>
    </w:lvl>
    <w:lvl w:ilvl="4" w:tentative="0">
      <w:start w:val="0"/>
      <w:numFmt w:val="bullet"/>
      <w:lvlText w:val="•"/>
      <w:lvlJc w:val="left"/>
      <w:pPr>
        <w:ind w:left="1110" w:hanging="501"/>
      </w:pPr>
      <w:rPr>
        <w:rFonts w:hint="default"/>
        <w:lang w:val="en-US" w:eastAsia="zh-CN" w:bidi="ar-SA"/>
      </w:rPr>
    </w:lvl>
    <w:lvl w:ilvl="5" w:tentative="0">
      <w:start w:val="0"/>
      <w:numFmt w:val="bullet"/>
      <w:lvlText w:val="•"/>
      <w:lvlJc w:val="left"/>
      <w:pPr>
        <w:ind w:left="1253" w:hanging="501"/>
      </w:pPr>
      <w:rPr>
        <w:rFonts w:hint="default"/>
        <w:lang w:val="en-US" w:eastAsia="zh-CN" w:bidi="ar-SA"/>
      </w:rPr>
    </w:lvl>
    <w:lvl w:ilvl="6" w:tentative="0">
      <w:start w:val="0"/>
      <w:numFmt w:val="bullet"/>
      <w:lvlText w:val="•"/>
      <w:lvlJc w:val="left"/>
      <w:pPr>
        <w:ind w:left="1396" w:hanging="501"/>
      </w:pPr>
      <w:rPr>
        <w:rFonts w:hint="default"/>
        <w:lang w:val="en-US" w:eastAsia="zh-CN" w:bidi="ar-SA"/>
      </w:rPr>
    </w:lvl>
    <w:lvl w:ilvl="7" w:tentative="0">
      <w:start w:val="0"/>
      <w:numFmt w:val="bullet"/>
      <w:lvlText w:val="•"/>
      <w:lvlJc w:val="left"/>
      <w:pPr>
        <w:ind w:left="1538" w:hanging="501"/>
      </w:pPr>
      <w:rPr>
        <w:rFonts w:hint="default"/>
        <w:lang w:val="en-US" w:eastAsia="zh-CN" w:bidi="ar-SA"/>
      </w:rPr>
    </w:lvl>
    <w:lvl w:ilvl="8" w:tentative="0">
      <w:start w:val="0"/>
      <w:numFmt w:val="bullet"/>
      <w:lvlText w:val="•"/>
      <w:lvlJc w:val="left"/>
      <w:pPr>
        <w:ind w:left="1681" w:hanging="501"/>
      </w:pPr>
      <w:rPr>
        <w:rFonts w:hint="default"/>
        <w:lang w:val="en-US" w:eastAsia="zh-CN" w:bidi="ar-SA"/>
      </w:rPr>
    </w:lvl>
  </w:abstractNum>
  <w:abstractNum w:abstractNumId="8">
    <w:nsid w:val="B5E306ED"/>
    <w:multiLevelType w:val="multilevel"/>
    <w:tmpl w:val="B5E306ED"/>
    <w:lvl w:ilvl="0" w:tentative="0">
      <w:start w:val="1"/>
      <w:numFmt w:val="decimal"/>
      <w:lvlText w:val="（%1）"/>
      <w:lvlJc w:val="left"/>
      <w:pPr>
        <w:ind w:left="534" w:hanging="501"/>
        <w:jc w:val="left"/>
      </w:pPr>
      <w:rPr>
        <w:rFonts w:hint="default" w:ascii="宋体" w:hAnsi="宋体" w:eastAsia="宋体" w:cs="宋体"/>
        <w:w w:val="99"/>
        <w:sz w:val="18"/>
        <w:szCs w:val="18"/>
        <w:lang w:val="en-US" w:eastAsia="zh-CN" w:bidi="ar-SA"/>
      </w:rPr>
    </w:lvl>
    <w:lvl w:ilvl="1" w:tentative="0">
      <w:start w:val="0"/>
      <w:numFmt w:val="bullet"/>
      <w:lvlText w:val="•"/>
      <w:lvlJc w:val="left"/>
      <w:pPr>
        <w:ind w:left="686" w:hanging="501"/>
      </w:pPr>
      <w:rPr>
        <w:rFonts w:hint="default"/>
        <w:lang w:val="en-US" w:eastAsia="zh-CN" w:bidi="ar-SA"/>
      </w:rPr>
    </w:lvl>
    <w:lvl w:ilvl="2" w:tentative="0">
      <w:start w:val="0"/>
      <w:numFmt w:val="bullet"/>
      <w:lvlText w:val="•"/>
      <w:lvlJc w:val="left"/>
      <w:pPr>
        <w:ind w:left="833" w:hanging="501"/>
      </w:pPr>
      <w:rPr>
        <w:rFonts w:hint="default"/>
        <w:lang w:val="en-US" w:eastAsia="zh-CN" w:bidi="ar-SA"/>
      </w:rPr>
    </w:lvl>
    <w:lvl w:ilvl="3" w:tentative="0">
      <w:start w:val="0"/>
      <w:numFmt w:val="bullet"/>
      <w:lvlText w:val="•"/>
      <w:lvlJc w:val="left"/>
      <w:pPr>
        <w:ind w:left="980" w:hanging="501"/>
      </w:pPr>
      <w:rPr>
        <w:rFonts w:hint="default"/>
        <w:lang w:val="en-US" w:eastAsia="zh-CN" w:bidi="ar-SA"/>
      </w:rPr>
    </w:lvl>
    <w:lvl w:ilvl="4" w:tentative="0">
      <w:start w:val="0"/>
      <w:numFmt w:val="bullet"/>
      <w:lvlText w:val="•"/>
      <w:lvlJc w:val="left"/>
      <w:pPr>
        <w:ind w:left="1127" w:hanging="501"/>
      </w:pPr>
      <w:rPr>
        <w:rFonts w:hint="default"/>
        <w:lang w:val="en-US" w:eastAsia="zh-CN" w:bidi="ar-SA"/>
      </w:rPr>
    </w:lvl>
    <w:lvl w:ilvl="5" w:tentative="0">
      <w:start w:val="0"/>
      <w:numFmt w:val="bullet"/>
      <w:lvlText w:val="•"/>
      <w:lvlJc w:val="left"/>
      <w:pPr>
        <w:ind w:left="1274" w:hanging="501"/>
      </w:pPr>
      <w:rPr>
        <w:rFonts w:hint="default"/>
        <w:lang w:val="en-US" w:eastAsia="zh-CN" w:bidi="ar-SA"/>
      </w:rPr>
    </w:lvl>
    <w:lvl w:ilvl="6" w:tentative="0">
      <w:start w:val="0"/>
      <w:numFmt w:val="bullet"/>
      <w:lvlText w:val="•"/>
      <w:lvlJc w:val="left"/>
      <w:pPr>
        <w:ind w:left="1420" w:hanging="501"/>
      </w:pPr>
      <w:rPr>
        <w:rFonts w:hint="default"/>
        <w:lang w:val="en-US" w:eastAsia="zh-CN" w:bidi="ar-SA"/>
      </w:rPr>
    </w:lvl>
    <w:lvl w:ilvl="7" w:tentative="0">
      <w:start w:val="0"/>
      <w:numFmt w:val="bullet"/>
      <w:lvlText w:val="•"/>
      <w:lvlJc w:val="left"/>
      <w:pPr>
        <w:ind w:left="1567" w:hanging="501"/>
      </w:pPr>
      <w:rPr>
        <w:rFonts w:hint="default"/>
        <w:lang w:val="en-US" w:eastAsia="zh-CN" w:bidi="ar-SA"/>
      </w:rPr>
    </w:lvl>
    <w:lvl w:ilvl="8" w:tentative="0">
      <w:start w:val="0"/>
      <w:numFmt w:val="bullet"/>
      <w:lvlText w:val="•"/>
      <w:lvlJc w:val="left"/>
      <w:pPr>
        <w:ind w:left="1714" w:hanging="501"/>
      </w:pPr>
      <w:rPr>
        <w:rFonts w:hint="default"/>
        <w:lang w:val="en-US" w:eastAsia="zh-CN" w:bidi="ar-SA"/>
      </w:rPr>
    </w:lvl>
  </w:abstractNum>
  <w:abstractNum w:abstractNumId="9">
    <w:nsid w:val="B8CEF35B"/>
    <w:multiLevelType w:val="multilevel"/>
    <w:tmpl w:val="B8CEF35B"/>
    <w:lvl w:ilvl="0" w:tentative="0">
      <w:start w:val="1"/>
      <w:numFmt w:val="decimal"/>
      <w:lvlText w:val="（%1）"/>
      <w:lvlJc w:val="left"/>
      <w:pPr>
        <w:ind w:left="535" w:hanging="501"/>
        <w:jc w:val="left"/>
      </w:pPr>
      <w:rPr>
        <w:rFonts w:hint="default" w:ascii="宋体" w:hAnsi="宋体" w:eastAsia="宋体" w:cs="宋体"/>
        <w:w w:val="99"/>
        <w:sz w:val="18"/>
        <w:szCs w:val="18"/>
        <w:lang w:val="en-US" w:eastAsia="zh-CN" w:bidi="ar-SA"/>
      </w:rPr>
    </w:lvl>
    <w:lvl w:ilvl="1" w:tentative="0">
      <w:start w:val="0"/>
      <w:numFmt w:val="bullet"/>
      <w:lvlText w:val="•"/>
      <w:lvlJc w:val="left"/>
      <w:pPr>
        <w:ind w:left="812" w:hanging="501"/>
      </w:pPr>
      <w:rPr>
        <w:rFonts w:hint="default"/>
        <w:lang w:val="en-US" w:eastAsia="zh-CN" w:bidi="ar-SA"/>
      </w:rPr>
    </w:lvl>
    <w:lvl w:ilvl="2" w:tentative="0">
      <w:start w:val="0"/>
      <w:numFmt w:val="bullet"/>
      <w:lvlText w:val="•"/>
      <w:lvlJc w:val="left"/>
      <w:pPr>
        <w:ind w:left="1085" w:hanging="501"/>
      </w:pPr>
      <w:rPr>
        <w:rFonts w:hint="default"/>
        <w:lang w:val="en-US" w:eastAsia="zh-CN" w:bidi="ar-SA"/>
      </w:rPr>
    </w:lvl>
    <w:lvl w:ilvl="3" w:tentative="0">
      <w:start w:val="0"/>
      <w:numFmt w:val="bullet"/>
      <w:lvlText w:val="•"/>
      <w:lvlJc w:val="left"/>
      <w:pPr>
        <w:ind w:left="1357" w:hanging="501"/>
      </w:pPr>
      <w:rPr>
        <w:rFonts w:hint="default"/>
        <w:lang w:val="en-US" w:eastAsia="zh-CN" w:bidi="ar-SA"/>
      </w:rPr>
    </w:lvl>
    <w:lvl w:ilvl="4" w:tentative="0">
      <w:start w:val="0"/>
      <w:numFmt w:val="bullet"/>
      <w:lvlText w:val="•"/>
      <w:lvlJc w:val="left"/>
      <w:pPr>
        <w:ind w:left="1630" w:hanging="501"/>
      </w:pPr>
      <w:rPr>
        <w:rFonts w:hint="default"/>
        <w:lang w:val="en-US" w:eastAsia="zh-CN" w:bidi="ar-SA"/>
      </w:rPr>
    </w:lvl>
    <w:lvl w:ilvl="5" w:tentative="0">
      <w:start w:val="0"/>
      <w:numFmt w:val="bullet"/>
      <w:lvlText w:val="•"/>
      <w:lvlJc w:val="left"/>
      <w:pPr>
        <w:ind w:left="1903" w:hanging="501"/>
      </w:pPr>
      <w:rPr>
        <w:rFonts w:hint="default"/>
        <w:lang w:val="en-US" w:eastAsia="zh-CN" w:bidi="ar-SA"/>
      </w:rPr>
    </w:lvl>
    <w:lvl w:ilvl="6" w:tentative="0">
      <w:start w:val="0"/>
      <w:numFmt w:val="bullet"/>
      <w:lvlText w:val="•"/>
      <w:lvlJc w:val="left"/>
      <w:pPr>
        <w:ind w:left="2175" w:hanging="501"/>
      </w:pPr>
      <w:rPr>
        <w:rFonts w:hint="default"/>
        <w:lang w:val="en-US" w:eastAsia="zh-CN" w:bidi="ar-SA"/>
      </w:rPr>
    </w:lvl>
    <w:lvl w:ilvl="7" w:tentative="0">
      <w:start w:val="0"/>
      <w:numFmt w:val="bullet"/>
      <w:lvlText w:val="•"/>
      <w:lvlJc w:val="left"/>
      <w:pPr>
        <w:ind w:left="2448" w:hanging="501"/>
      </w:pPr>
      <w:rPr>
        <w:rFonts w:hint="default"/>
        <w:lang w:val="en-US" w:eastAsia="zh-CN" w:bidi="ar-SA"/>
      </w:rPr>
    </w:lvl>
    <w:lvl w:ilvl="8" w:tentative="0">
      <w:start w:val="0"/>
      <w:numFmt w:val="bullet"/>
      <w:lvlText w:val="•"/>
      <w:lvlJc w:val="left"/>
      <w:pPr>
        <w:ind w:left="2720" w:hanging="501"/>
      </w:pPr>
      <w:rPr>
        <w:rFonts w:hint="default"/>
        <w:lang w:val="en-US" w:eastAsia="zh-CN" w:bidi="ar-SA"/>
      </w:rPr>
    </w:lvl>
  </w:abstractNum>
  <w:abstractNum w:abstractNumId="10">
    <w:nsid w:val="BB64CFA9"/>
    <w:multiLevelType w:val="multilevel"/>
    <w:tmpl w:val="BB64CFA9"/>
    <w:lvl w:ilvl="0" w:tentative="0">
      <w:start w:val="1"/>
      <w:numFmt w:val="decimal"/>
      <w:lvlText w:val="（%1）"/>
      <w:lvlJc w:val="left"/>
      <w:pPr>
        <w:ind w:left="35" w:hanging="501"/>
        <w:jc w:val="left"/>
      </w:pPr>
      <w:rPr>
        <w:rFonts w:hint="default" w:ascii="宋体" w:hAnsi="宋体" w:eastAsia="宋体" w:cs="宋体"/>
        <w:spacing w:val="-18"/>
        <w:w w:val="99"/>
        <w:sz w:val="18"/>
        <w:szCs w:val="18"/>
        <w:lang w:val="en-US" w:eastAsia="zh-CN" w:bidi="ar-SA"/>
      </w:rPr>
    </w:lvl>
    <w:lvl w:ilvl="1" w:tentative="0">
      <w:start w:val="0"/>
      <w:numFmt w:val="bullet"/>
      <w:lvlText w:val="•"/>
      <w:lvlJc w:val="left"/>
      <w:pPr>
        <w:ind w:left="362" w:hanging="501"/>
      </w:pPr>
      <w:rPr>
        <w:rFonts w:hint="default"/>
        <w:lang w:val="en-US" w:eastAsia="zh-CN" w:bidi="ar-SA"/>
      </w:rPr>
    </w:lvl>
    <w:lvl w:ilvl="2" w:tentative="0">
      <w:start w:val="0"/>
      <w:numFmt w:val="bullet"/>
      <w:lvlText w:val="•"/>
      <w:lvlJc w:val="left"/>
      <w:pPr>
        <w:ind w:left="685" w:hanging="501"/>
      </w:pPr>
      <w:rPr>
        <w:rFonts w:hint="default"/>
        <w:lang w:val="en-US" w:eastAsia="zh-CN" w:bidi="ar-SA"/>
      </w:rPr>
    </w:lvl>
    <w:lvl w:ilvl="3" w:tentative="0">
      <w:start w:val="0"/>
      <w:numFmt w:val="bullet"/>
      <w:lvlText w:val="•"/>
      <w:lvlJc w:val="left"/>
      <w:pPr>
        <w:ind w:left="1007" w:hanging="501"/>
      </w:pPr>
      <w:rPr>
        <w:rFonts w:hint="default"/>
        <w:lang w:val="en-US" w:eastAsia="zh-CN" w:bidi="ar-SA"/>
      </w:rPr>
    </w:lvl>
    <w:lvl w:ilvl="4" w:tentative="0">
      <w:start w:val="0"/>
      <w:numFmt w:val="bullet"/>
      <w:lvlText w:val="•"/>
      <w:lvlJc w:val="left"/>
      <w:pPr>
        <w:ind w:left="1330" w:hanging="501"/>
      </w:pPr>
      <w:rPr>
        <w:rFonts w:hint="default"/>
        <w:lang w:val="en-US" w:eastAsia="zh-CN" w:bidi="ar-SA"/>
      </w:rPr>
    </w:lvl>
    <w:lvl w:ilvl="5" w:tentative="0">
      <w:start w:val="0"/>
      <w:numFmt w:val="bullet"/>
      <w:lvlText w:val="•"/>
      <w:lvlJc w:val="left"/>
      <w:pPr>
        <w:ind w:left="1653" w:hanging="501"/>
      </w:pPr>
      <w:rPr>
        <w:rFonts w:hint="default"/>
        <w:lang w:val="en-US" w:eastAsia="zh-CN" w:bidi="ar-SA"/>
      </w:rPr>
    </w:lvl>
    <w:lvl w:ilvl="6" w:tentative="0">
      <w:start w:val="0"/>
      <w:numFmt w:val="bullet"/>
      <w:lvlText w:val="•"/>
      <w:lvlJc w:val="left"/>
      <w:pPr>
        <w:ind w:left="1975" w:hanging="501"/>
      </w:pPr>
      <w:rPr>
        <w:rFonts w:hint="default"/>
        <w:lang w:val="en-US" w:eastAsia="zh-CN" w:bidi="ar-SA"/>
      </w:rPr>
    </w:lvl>
    <w:lvl w:ilvl="7" w:tentative="0">
      <w:start w:val="0"/>
      <w:numFmt w:val="bullet"/>
      <w:lvlText w:val="•"/>
      <w:lvlJc w:val="left"/>
      <w:pPr>
        <w:ind w:left="2298" w:hanging="501"/>
      </w:pPr>
      <w:rPr>
        <w:rFonts w:hint="default"/>
        <w:lang w:val="en-US" w:eastAsia="zh-CN" w:bidi="ar-SA"/>
      </w:rPr>
    </w:lvl>
    <w:lvl w:ilvl="8" w:tentative="0">
      <w:start w:val="0"/>
      <w:numFmt w:val="bullet"/>
      <w:lvlText w:val="•"/>
      <w:lvlJc w:val="left"/>
      <w:pPr>
        <w:ind w:left="2620" w:hanging="501"/>
      </w:pPr>
      <w:rPr>
        <w:rFonts w:hint="default"/>
        <w:lang w:val="en-US" w:eastAsia="zh-CN" w:bidi="ar-SA"/>
      </w:rPr>
    </w:lvl>
  </w:abstractNum>
  <w:abstractNum w:abstractNumId="11">
    <w:nsid w:val="BE923771"/>
    <w:multiLevelType w:val="multilevel"/>
    <w:tmpl w:val="BE923771"/>
    <w:lvl w:ilvl="0" w:tentative="0">
      <w:start w:val="1"/>
      <w:numFmt w:val="decimal"/>
      <w:lvlText w:val="（%1）"/>
      <w:lvlJc w:val="left"/>
      <w:pPr>
        <w:ind w:left="536" w:hanging="501"/>
        <w:jc w:val="left"/>
      </w:pPr>
      <w:rPr>
        <w:rFonts w:hint="default" w:ascii="宋体" w:hAnsi="宋体" w:eastAsia="宋体" w:cs="宋体"/>
        <w:w w:val="99"/>
        <w:sz w:val="18"/>
        <w:szCs w:val="18"/>
        <w:lang w:val="en-US" w:eastAsia="zh-CN" w:bidi="ar-SA"/>
      </w:rPr>
    </w:lvl>
    <w:lvl w:ilvl="1" w:tentative="0">
      <w:start w:val="0"/>
      <w:numFmt w:val="bullet"/>
      <w:lvlText w:val="•"/>
      <w:lvlJc w:val="left"/>
      <w:pPr>
        <w:ind w:left="682" w:hanging="501"/>
      </w:pPr>
      <w:rPr>
        <w:rFonts w:hint="default"/>
        <w:lang w:val="en-US" w:eastAsia="zh-CN" w:bidi="ar-SA"/>
      </w:rPr>
    </w:lvl>
    <w:lvl w:ilvl="2" w:tentative="0">
      <w:start w:val="0"/>
      <w:numFmt w:val="bullet"/>
      <w:lvlText w:val="•"/>
      <w:lvlJc w:val="left"/>
      <w:pPr>
        <w:ind w:left="825" w:hanging="501"/>
      </w:pPr>
      <w:rPr>
        <w:rFonts w:hint="default"/>
        <w:lang w:val="en-US" w:eastAsia="zh-CN" w:bidi="ar-SA"/>
      </w:rPr>
    </w:lvl>
    <w:lvl w:ilvl="3" w:tentative="0">
      <w:start w:val="0"/>
      <w:numFmt w:val="bullet"/>
      <w:lvlText w:val="•"/>
      <w:lvlJc w:val="left"/>
      <w:pPr>
        <w:ind w:left="968" w:hanging="501"/>
      </w:pPr>
      <w:rPr>
        <w:rFonts w:hint="default"/>
        <w:lang w:val="en-US" w:eastAsia="zh-CN" w:bidi="ar-SA"/>
      </w:rPr>
    </w:lvl>
    <w:lvl w:ilvl="4" w:tentative="0">
      <w:start w:val="0"/>
      <w:numFmt w:val="bullet"/>
      <w:lvlText w:val="•"/>
      <w:lvlJc w:val="left"/>
      <w:pPr>
        <w:ind w:left="1110" w:hanging="501"/>
      </w:pPr>
      <w:rPr>
        <w:rFonts w:hint="default"/>
        <w:lang w:val="en-US" w:eastAsia="zh-CN" w:bidi="ar-SA"/>
      </w:rPr>
    </w:lvl>
    <w:lvl w:ilvl="5" w:tentative="0">
      <w:start w:val="0"/>
      <w:numFmt w:val="bullet"/>
      <w:lvlText w:val="•"/>
      <w:lvlJc w:val="left"/>
      <w:pPr>
        <w:ind w:left="1253" w:hanging="501"/>
      </w:pPr>
      <w:rPr>
        <w:rFonts w:hint="default"/>
        <w:lang w:val="en-US" w:eastAsia="zh-CN" w:bidi="ar-SA"/>
      </w:rPr>
    </w:lvl>
    <w:lvl w:ilvl="6" w:tentative="0">
      <w:start w:val="0"/>
      <w:numFmt w:val="bullet"/>
      <w:lvlText w:val="•"/>
      <w:lvlJc w:val="left"/>
      <w:pPr>
        <w:ind w:left="1396" w:hanging="501"/>
      </w:pPr>
      <w:rPr>
        <w:rFonts w:hint="default"/>
        <w:lang w:val="en-US" w:eastAsia="zh-CN" w:bidi="ar-SA"/>
      </w:rPr>
    </w:lvl>
    <w:lvl w:ilvl="7" w:tentative="0">
      <w:start w:val="0"/>
      <w:numFmt w:val="bullet"/>
      <w:lvlText w:val="•"/>
      <w:lvlJc w:val="left"/>
      <w:pPr>
        <w:ind w:left="1538" w:hanging="501"/>
      </w:pPr>
      <w:rPr>
        <w:rFonts w:hint="default"/>
        <w:lang w:val="en-US" w:eastAsia="zh-CN" w:bidi="ar-SA"/>
      </w:rPr>
    </w:lvl>
    <w:lvl w:ilvl="8" w:tentative="0">
      <w:start w:val="0"/>
      <w:numFmt w:val="bullet"/>
      <w:lvlText w:val="•"/>
      <w:lvlJc w:val="left"/>
      <w:pPr>
        <w:ind w:left="1681" w:hanging="501"/>
      </w:pPr>
      <w:rPr>
        <w:rFonts w:hint="default"/>
        <w:lang w:val="en-US" w:eastAsia="zh-CN" w:bidi="ar-SA"/>
      </w:rPr>
    </w:lvl>
  </w:abstractNum>
  <w:abstractNum w:abstractNumId="12">
    <w:nsid w:val="BF205925"/>
    <w:multiLevelType w:val="multilevel"/>
    <w:tmpl w:val="BF205925"/>
    <w:lvl w:ilvl="0" w:tentative="0">
      <w:start w:val="0"/>
      <w:numFmt w:val="bullet"/>
      <w:lvlText w:val="■"/>
      <w:lvlJc w:val="left"/>
      <w:pPr>
        <w:ind w:left="235" w:hanging="201"/>
      </w:pPr>
      <w:rPr>
        <w:rFonts w:hint="default" w:ascii="宋体" w:hAnsi="宋体" w:eastAsia="宋体" w:cs="宋体"/>
        <w:w w:val="99"/>
        <w:sz w:val="18"/>
        <w:szCs w:val="18"/>
        <w:lang w:val="en-US" w:eastAsia="zh-CN" w:bidi="ar-SA"/>
      </w:rPr>
    </w:lvl>
    <w:lvl w:ilvl="1" w:tentative="0">
      <w:start w:val="0"/>
      <w:numFmt w:val="bullet"/>
      <w:lvlText w:val="•"/>
      <w:lvlJc w:val="left"/>
      <w:pPr>
        <w:ind w:left="585" w:hanging="201"/>
      </w:pPr>
      <w:rPr>
        <w:rFonts w:hint="default"/>
        <w:lang w:val="en-US" w:eastAsia="zh-CN" w:bidi="ar-SA"/>
      </w:rPr>
    </w:lvl>
    <w:lvl w:ilvl="2" w:tentative="0">
      <w:start w:val="0"/>
      <w:numFmt w:val="bullet"/>
      <w:lvlText w:val="•"/>
      <w:lvlJc w:val="left"/>
      <w:pPr>
        <w:ind w:left="930" w:hanging="201"/>
      </w:pPr>
      <w:rPr>
        <w:rFonts w:hint="default"/>
        <w:lang w:val="en-US" w:eastAsia="zh-CN" w:bidi="ar-SA"/>
      </w:rPr>
    </w:lvl>
    <w:lvl w:ilvl="3" w:tentative="0">
      <w:start w:val="0"/>
      <w:numFmt w:val="bullet"/>
      <w:lvlText w:val="•"/>
      <w:lvlJc w:val="left"/>
      <w:pPr>
        <w:ind w:left="1275" w:hanging="201"/>
      </w:pPr>
      <w:rPr>
        <w:rFonts w:hint="default"/>
        <w:lang w:val="en-US" w:eastAsia="zh-CN" w:bidi="ar-SA"/>
      </w:rPr>
    </w:lvl>
    <w:lvl w:ilvl="4" w:tentative="0">
      <w:start w:val="0"/>
      <w:numFmt w:val="bullet"/>
      <w:lvlText w:val="•"/>
      <w:lvlJc w:val="left"/>
      <w:pPr>
        <w:ind w:left="1620" w:hanging="201"/>
      </w:pPr>
      <w:rPr>
        <w:rFonts w:hint="default"/>
        <w:lang w:val="en-US" w:eastAsia="zh-CN" w:bidi="ar-SA"/>
      </w:rPr>
    </w:lvl>
    <w:lvl w:ilvl="5" w:tentative="0">
      <w:start w:val="0"/>
      <w:numFmt w:val="bullet"/>
      <w:lvlText w:val="•"/>
      <w:lvlJc w:val="left"/>
      <w:pPr>
        <w:ind w:left="1966" w:hanging="201"/>
      </w:pPr>
      <w:rPr>
        <w:rFonts w:hint="default"/>
        <w:lang w:val="en-US" w:eastAsia="zh-CN" w:bidi="ar-SA"/>
      </w:rPr>
    </w:lvl>
    <w:lvl w:ilvl="6" w:tentative="0">
      <w:start w:val="0"/>
      <w:numFmt w:val="bullet"/>
      <w:lvlText w:val="•"/>
      <w:lvlJc w:val="left"/>
      <w:pPr>
        <w:ind w:left="2311" w:hanging="201"/>
      </w:pPr>
      <w:rPr>
        <w:rFonts w:hint="default"/>
        <w:lang w:val="en-US" w:eastAsia="zh-CN" w:bidi="ar-SA"/>
      </w:rPr>
    </w:lvl>
    <w:lvl w:ilvl="7" w:tentative="0">
      <w:start w:val="0"/>
      <w:numFmt w:val="bullet"/>
      <w:lvlText w:val="•"/>
      <w:lvlJc w:val="left"/>
      <w:pPr>
        <w:ind w:left="2656" w:hanging="201"/>
      </w:pPr>
      <w:rPr>
        <w:rFonts w:hint="default"/>
        <w:lang w:val="en-US" w:eastAsia="zh-CN" w:bidi="ar-SA"/>
      </w:rPr>
    </w:lvl>
    <w:lvl w:ilvl="8" w:tentative="0">
      <w:start w:val="0"/>
      <w:numFmt w:val="bullet"/>
      <w:lvlText w:val="•"/>
      <w:lvlJc w:val="left"/>
      <w:pPr>
        <w:ind w:left="3001" w:hanging="201"/>
      </w:pPr>
      <w:rPr>
        <w:rFonts w:hint="default"/>
        <w:lang w:val="en-US" w:eastAsia="zh-CN" w:bidi="ar-SA"/>
      </w:rPr>
    </w:lvl>
  </w:abstractNum>
  <w:abstractNum w:abstractNumId="13">
    <w:nsid w:val="C8879AEF"/>
    <w:multiLevelType w:val="multilevel"/>
    <w:tmpl w:val="C8879AEF"/>
    <w:lvl w:ilvl="0" w:tentative="0">
      <w:start w:val="1"/>
      <w:numFmt w:val="decimal"/>
      <w:lvlText w:val="（%1）"/>
      <w:lvlJc w:val="left"/>
      <w:pPr>
        <w:ind w:left="535" w:hanging="501"/>
        <w:jc w:val="left"/>
      </w:pPr>
      <w:rPr>
        <w:rFonts w:hint="default" w:ascii="宋体" w:hAnsi="宋体" w:eastAsia="宋体" w:cs="宋体"/>
        <w:w w:val="99"/>
        <w:sz w:val="18"/>
        <w:szCs w:val="18"/>
        <w:lang w:val="en-US" w:eastAsia="zh-CN" w:bidi="ar-SA"/>
      </w:rPr>
    </w:lvl>
    <w:lvl w:ilvl="1" w:tentative="0">
      <w:start w:val="0"/>
      <w:numFmt w:val="bullet"/>
      <w:lvlText w:val="•"/>
      <w:lvlJc w:val="left"/>
      <w:pPr>
        <w:ind w:left="979" w:hanging="501"/>
      </w:pPr>
      <w:rPr>
        <w:rFonts w:hint="default"/>
        <w:lang w:val="en-US" w:eastAsia="zh-CN" w:bidi="ar-SA"/>
      </w:rPr>
    </w:lvl>
    <w:lvl w:ilvl="2" w:tentative="0">
      <w:start w:val="0"/>
      <w:numFmt w:val="bullet"/>
      <w:lvlText w:val="•"/>
      <w:lvlJc w:val="left"/>
      <w:pPr>
        <w:ind w:left="1418" w:hanging="501"/>
      </w:pPr>
      <w:rPr>
        <w:rFonts w:hint="default"/>
        <w:lang w:val="en-US" w:eastAsia="zh-CN" w:bidi="ar-SA"/>
      </w:rPr>
    </w:lvl>
    <w:lvl w:ilvl="3" w:tentative="0">
      <w:start w:val="0"/>
      <w:numFmt w:val="bullet"/>
      <w:lvlText w:val="•"/>
      <w:lvlJc w:val="left"/>
      <w:pPr>
        <w:ind w:left="1858" w:hanging="501"/>
      </w:pPr>
      <w:rPr>
        <w:rFonts w:hint="default"/>
        <w:lang w:val="en-US" w:eastAsia="zh-CN" w:bidi="ar-SA"/>
      </w:rPr>
    </w:lvl>
    <w:lvl w:ilvl="4" w:tentative="0">
      <w:start w:val="0"/>
      <w:numFmt w:val="bullet"/>
      <w:lvlText w:val="•"/>
      <w:lvlJc w:val="left"/>
      <w:pPr>
        <w:ind w:left="2297" w:hanging="501"/>
      </w:pPr>
      <w:rPr>
        <w:rFonts w:hint="default"/>
        <w:lang w:val="en-US" w:eastAsia="zh-CN" w:bidi="ar-SA"/>
      </w:rPr>
    </w:lvl>
    <w:lvl w:ilvl="5" w:tentative="0">
      <w:start w:val="0"/>
      <w:numFmt w:val="bullet"/>
      <w:lvlText w:val="•"/>
      <w:lvlJc w:val="left"/>
      <w:pPr>
        <w:ind w:left="2737" w:hanging="501"/>
      </w:pPr>
      <w:rPr>
        <w:rFonts w:hint="default"/>
        <w:lang w:val="en-US" w:eastAsia="zh-CN" w:bidi="ar-SA"/>
      </w:rPr>
    </w:lvl>
    <w:lvl w:ilvl="6" w:tentative="0">
      <w:start w:val="0"/>
      <w:numFmt w:val="bullet"/>
      <w:lvlText w:val="•"/>
      <w:lvlJc w:val="left"/>
      <w:pPr>
        <w:ind w:left="3176" w:hanging="501"/>
      </w:pPr>
      <w:rPr>
        <w:rFonts w:hint="default"/>
        <w:lang w:val="en-US" w:eastAsia="zh-CN" w:bidi="ar-SA"/>
      </w:rPr>
    </w:lvl>
    <w:lvl w:ilvl="7" w:tentative="0">
      <w:start w:val="0"/>
      <w:numFmt w:val="bullet"/>
      <w:lvlText w:val="•"/>
      <w:lvlJc w:val="left"/>
      <w:pPr>
        <w:ind w:left="3615" w:hanging="501"/>
      </w:pPr>
      <w:rPr>
        <w:rFonts w:hint="default"/>
        <w:lang w:val="en-US" w:eastAsia="zh-CN" w:bidi="ar-SA"/>
      </w:rPr>
    </w:lvl>
    <w:lvl w:ilvl="8" w:tentative="0">
      <w:start w:val="0"/>
      <w:numFmt w:val="bullet"/>
      <w:lvlText w:val="•"/>
      <w:lvlJc w:val="left"/>
      <w:pPr>
        <w:ind w:left="4055" w:hanging="501"/>
      </w:pPr>
      <w:rPr>
        <w:rFonts w:hint="default"/>
        <w:lang w:val="en-US" w:eastAsia="zh-CN" w:bidi="ar-SA"/>
      </w:rPr>
    </w:lvl>
  </w:abstractNum>
  <w:abstractNum w:abstractNumId="14">
    <w:nsid w:val="CF092B84"/>
    <w:multiLevelType w:val="multilevel"/>
    <w:tmpl w:val="CF092B84"/>
    <w:lvl w:ilvl="0" w:tentative="0">
      <w:start w:val="1"/>
      <w:numFmt w:val="decimal"/>
      <w:lvlText w:val="（%1）"/>
      <w:lvlJc w:val="left"/>
      <w:pPr>
        <w:ind w:left="536" w:hanging="501"/>
        <w:jc w:val="left"/>
      </w:pPr>
      <w:rPr>
        <w:rFonts w:hint="default" w:ascii="宋体" w:hAnsi="宋体" w:eastAsia="宋体" w:cs="宋体"/>
        <w:w w:val="99"/>
        <w:sz w:val="18"/>
        <w:szCs w:val="18"/>
        <w:lang w:val="en-US" w:eastAsia="zh-CN" w:bidi="ar-SA"/>
      </w:rPr>
    </w:lvl>
    <w:lvl w:ilvl="1" w:tentative="0">
      <w:start w:val="0"/>
      <w:numFmt w:val="bullet"/>
      <w:lvlText w:val="•"/>
      <w:lvlJc w:val="left"/>
      <w:pPr>
        <w:ind w:left="659" w:hanging="501"/>
      </w:pPr>
      <w:rPr>
        <w:rFonts w:hint="default"/>
        <w:lang w:val="en-US" w:eastAsia="zh-CN" w:bidi="ar-SA"/>
      </w:rPr>
    </w:lvl>
    <w:lvl w:ilvl="2" w:tentative="0">
      <w:start w:val="0"/>
      <w:numFmt w:val="bullet"/>
      <w:lvlText w:val="•"/>
      <w:lvlJc w:val="left"/>
      <w:pPr>
        <w:ind w:left="778" w:hanging="501"/>
      </w:pPr>
      <w:rPr>
        <w:rFonts w:hint="default"/>
        <w:lang w:val="en-US" w:eastAsia="zh-CN" w:bidi="ar-SA"/>
      </w:rPr>
    </w:lvl>
    <w:lvl w:ilvl="3" w:tentative="0">
      <w:start w:val="0"/>
      <w:numFmt w:val="bullet"/>
      <w:lvlText w:val="•"/>
      <w:lvlJc w:val="left"/>
      <w:pPr>
        <w:ind w:left="897" w:hanging="501"/>
      </w:pPr>
      <w:rPr>
        <w:rFonts w:hint="default"/>
        <w:lang w:val="en-US" w:eastAsia="zh-CN" w:bidi="ar-SA"/>
      </w:rPr>
    </w:lvl>
    <w:lvl w:ilvl="4" w:tentative="0">
      <w:start w:val="0"/>
      <w:numFmt w:val="bullet"/>
      <w:lvlText w:val="•"/>
      <w:lvlJc w:val="left"/>
      <w:pPr>
        <w:ind w:left="1016" w:hanging="501"/>
      </w:pPr>
      <w:rPr>
        <w:rFonts w:hint="default"/>
        <w:lang w:val="en-US" w:eastAsia="zh-CN" w:bidi="ar-SA"/>
      </w:rPr>
    </w:lvl>
    <w:lvl w:ilvl="5" w:tentative="0">
      <w:start w:val="0"/>
      <w:numFmt w:val="bullet"/>
      <w:lvlText w:val="•"/>
      <w:lvlJc w:val="left"/>
      <w:pPr>
        <w:ind w:left="1136" w:hanging="501"/>
      </w:pPr>
      <w:rPr>
        <w:rFonts w:hint="default"/>
        <w:lang w:val="en-US" w:eastAsia="zh-CN" w:bidi="ar-SA"/>
      </w:rPr>
    </w:lvl>
    <w:lvl w:ilvl="6" w:tentative="0">
      <w:start w:val="0"/>
      <w:numFmt w:val="bullet"/>
      <w:lvlText w:val="•"/>
      <w:lvlJc w:val="left"/>
      <w:pPr>
        <w:ind w:left="1255" w:hanging="501"/>
      </w:pPr>
      <w:rPr>
        <w:rFonts w:hint="default"/>
        <w:lang w:val="en-US" w:eastAsia="zh-CN" w:bidi="ar-SA"/>
      </w:rPr>
    </w:lvl>
    <w:lvl w:ilvl="7" w:tentative="0">
      <w:start w:val="0"/>
      <w:numFmt w:val="bullet"/>
      <w:lvlText w:val="•"/>
      <w:lvlJc w:val="left"/>
      <w:pPr>
        <w:ind w:left="1374" w:hanging="501"/>
      </w:pPr>
      <w:rPr>
        <w:rFonts w:hint="default"/>
        <w:lang w:val="en-US" w:eastAsia="zh-CN" w:bidi="ar-SA"/>
      </w:rPr>
    </w:lvl>
    <w:lvl w:ilvl="8" w:tentative="0">
      <w:start w:val="0"/>
      <w:numFmt w:val="bullet"/>
      <w:lvlText w:val="•"/>
      <w:lvlJc w:val="left"/>
      <w:pPr>
        <w:ind w:left="1493" w:hanging="501"/>
      </w:pPr>
      <w:rPr>
        <w:rFonts w:hint="default"/>
        <w:lang w:val="en-US" w:eastAsia="zh-CN" w:bidi="ar-SA"/>
      </w:rPr>
    </w:lvl>
  </w:abstractNum>
  <w:abstractNum w:abstractNumId="15">
    <w:nsid w:val="D7F9FE59"/>
    <w:multiLevelType w:val="multilevel"/>
    <w:tmpl w:val="D7F9FE59"/>
    <w:lvl w:ilvl="0" w:tentative="0">
      <w:start w:val="1"/>
      <w:numFmt w:val="decimal"/>
      <w:lvlText w:val="（%1）"/>
      <w:lvlJc w:val="left"/>
      <w:pPr>
        <w:ind w:left="536" w:hanging="501"/>
        <w:jc w:val="left"/>
      </w:pPr>
      <w:rPr>
        <w:rFonts w:hint="default" w:ascii="宋体" w:hAnsi="宋体" w:eastAsia="宋体" w:cs="宋体"/>
        <w:w w:val="99"/>
        <w:sz w:val="18"/>
        <w:szCs w:val="18"/>
        <w:lang w:val="en-US" w:eastAsia="zh-CN" w:bidi="ar-SA"/>
      </w:rPr>
    </w:lvl>
    <w:lvl w:ilvl="1" w:tentative="0">
      <w:start w:val="0"/>
      <w:numFmt w:val="bullet"/>
      <w:lvlText w:val="•"/>
      <w:lvlJc w:val="left"/>
      <w:pPr>
        <w:ind w:left="682" w:hanging="501"/>
      </w:pPr>
      <w:rPr>
        <w:rFonts w:hint="default"/>
        <w:lang w:val="en-US" w:eastAsia="zh-CN" w:bidi="ar-SA"/>
      </w:rPr>
    </w:lvl>
    <w:lvl w:ilvl="2" w:tentative="0">
      <w:start w:val="0"/>
      <w:numFmt w:val="bullet"/>
      <w:lvlText w:val="•"/>
      <w:lvlJc w:val="left"/>
      <w:pPr>
        <w:ind w:left="825" w:hanging="501"/>
      </w:pPr>
      <w:rPr>
        <w:rFonts w:hint="default"/>
        <w:lang w:val="en-US" w:eastAsia="zh-CN" w:bidi="ar-SA"/>
      </w:rPr>
    </w:lvl>
    <w:lvl w:ilvl="3" w:tentative="0">
      <w:start w:val="0"/>
      <w:numFmt w:val="bullet"/>
      <w:lvlText w:val="•"/>
      <w:lvlJc w:val="left"/>
      <w:pPr>
        <w:ind w:left="968" w:hanging="501"/>
      </w:pPr>
      <w:rPr>
        <w:rFonts w:hint="default"/>
        <w:lang w:val="en-US" w:eastAsia="zh-CN" w:bidi="ar-SA"/>
      </w:rPr>
    </w:lvl>
    <w:lvl w:ilvl="4" w:tentative="0">
      <w:start w:val="0"/>
      <w:numFmt w:val="bullet"/>
      <w:lvlText w:val="•"/>
      <w:lvlJc w:val="left"/>
      <w:pPr>
        <w:ind w:left="1110" w:hanging="501"/>
      </w:pPr>
      <w:rPr>
        <w:rFonts w:hint="default"/>
        <w:lang w:val="en-US" w:eastAsia="zh-CN" w:bidi="ar-SA"/>
      </w:rPr>
    </w:lvl>
    <w:lvl w:ilvl="5" w:tentative="0">
      <w:start w:val="0"/>
      <w:numFmt w:val="bullet"/>
      <w:lvlText w:val="•"/>
      <w:lvlJc w:val="left"/>
      <w:pPr>
        <w:ind w:left="1253" w:hanging="501"/>
      </w:pPr>
      <w:rPr>
        <w:rFonts w:hint="default"/>
        <w:lang w:val="en-US" w:eastAsia="zh-CN" w:bidi="ar-SA"/>
      </w:rPr>
    </w:lvl>
    <w:lvl w:ilvl="6" w:tentative="0">
      <w:start w:val="0"/>
      <w:numFmt w:val="bullet"/>
      <w:lvlText w:val="•"/>
      <w:lvlJc w:val="left"/>
      <w:pPr>
        <w:ind w:left="1396" w:hanging="501"/>
      </w:pPr>
      <w:rPr>
        <w:rFonts w:hint="default"/>
        <w:lang w:val="en-US" w:eastAsia="zh-CN" w:bidi="ar-SA"/>
      </w:rPr>
    </w:lvl>
    <w:lvl w:ilvl="7" w:tentative="0">
      <w:start w:val="0"/>
      <w:numFmt w:val="bullet"/>
      <w:lvlText w:val="•"/>
      <w:lvlJc w:val="left"/>
      <w:pPr>
        <w:ind w:left="1538" w:hanging="501"/>
      </w:pPr>
      <w:rPr>
        <w:rFonts w:hint="default"/>
        <w:lang w:val="en-US" w:eastAsia="zh-CN" w:bidi="ar-SA"/>
      </w:rPr>
    </w:lvl>
    <w:lvl w:ilvl="8" w:tentative="0">
      <w:start w:val="0"/>
      <w:numFmt w:val="bullet"/>
      <w:lvlText w:val="•"/>
      <w:lvlJc w:val="left"/>
      <w:pPr>
        <w:ind w:left="1681" w:hanging="501"/>
      </w:pPr>
      <w:rPr>
        <w:rFonts w:hint="default"/>
        <w:lang w:val="en-US" w:eastAsia="zh-CN" w:bidi="ar-SA"/>
      </w:rPr>
    </w:lvl>
  </w:abstractNum>
  <w:abstractNum w:abstractNumId="16">
    <w:nsid w:val="DCBA6B53"/>
    <w:multiLevelType w:val="multilevel"/>
    <w:tmpl w:val="DCBA6B53"/>
    <w:lvl w:ilvl="0" w:tentative="0">
      <w:start w:val="1"/>
      <w:numFmt w:val="decimal"/>
      <w:lvlText w:val="（%1）"/>
      <w:lvlJc w:val="left"/>
      <w:pPr>
        <w:ind w:left="536" w:hanging="501"/>
        <w:jc w:val="left"/>
      </w:pPr>
      <w:rPr>
        <w:rFonts w:hint="default" w:ascii="宋体" w:hAnsi="宋体" w:eastAsia="宋体" w:cs="宋体"/>
        <w:w w:val="99"/>
        <w:sz w:val="18"/>
        <w:szCs w:val="18"/>
        <w:lang w:val="en-US" w:eastAsia="zh-CN" w:bidi="ar-SA"/>
      </w:rPr>
    </w:lvl>
    <w:lvl w:ilvl="1" w:tentative="0">
      <w:start w:val="0"/>
      <w:numFmt w:val="bullet"/>
      <w:lvlText w:val="•"/>
      <w:lvlJc w:val="left"/>
      <w:pPr>
        <w:ind w:left="682" w:hanging="501"/>
      </w:pPr>
      <w:rPr>
        <w:rFonts w:hint="default"/>
        <w:lang w:val="en-US" w:eastAsia="zh-CN" w:bidi="ar-SA"/>
      </w:rPr>
    </w:lvl>
    <w:lvl w:ilvl="2" w:tentative="0">
      <w:start w:val="0"/>
      <w:numFmt w:val="bullet"/>
      <w:lvlText w:val="•"/>
      <w:lvlJc w:val="left"/>
      <w:pPr>
        <w:ind w:left="825" w:hanging="501"/>
      </w:pPr>
      <w:rPr>
        <w:rFonts w:hint="default"/>
        <w:lang w:val="en-US" w:eastAsia="zh-CN" w:bidi="ar-SA"/>
      </w:rPr>
    </w:lvl>
    <w:lvl w:ilvl="3" w:tentative="0">
      <w:start w:val="0"/>
      <w:numFmt w:val="bullet"/>
      <w:lvlText w:val="•"/>
      <w:lvlJc w:val="left"/>
      <w:pPr>
        <w:ind w:left="968" w:hanging="501"/>
      </w:pPr>
      <w:rPr>
        <w:rFonts w:hint="default"/>
        <w:lang w:val="en-US" w:eastAsia="zh-CN" w:bidi="ar-SA"/>
      </w:rPr>
    </w:lvl>
    <w:lvl w:ilvl="4" w:tentative="0">
      <w:start w:val="0"/>
      <w:numFmt w:val="bullet"/>
      <w:lvlText w:val="•"/>
      <w:lvlJc w:val="left"/>
      <w:pPr>
        <w:ind w:left="1110" w:hanging="501"/>
      </w:pPr>
      <w:rPr>
        <w:rFonts w:hint="default"/>
        <w:lang w:val="en-US" w:eastAsia="zh-CN" w:bidi="ar-SA"/>
      </w:rPr>
    </w:lvl>
    <w:lvl w:ilvl="5" w:tentative="0">
      <w:start w:val="0"/>
      <w:numFmt w:val="bullet"/>
      <w:lvlText w:val="•"/>
      <w:lvlJc w:val="left"/>
      <w:pPr>
        <w:ind w:left="1253" w:hanging="501"/>
      </w:pPr>
      <w:rPr>
        <w:rFonts w:hint="default"/>
        <w:lang w:val="en-US" w:eastAsia="zh-CN" w:bidi="ar-SA"/>
      </w:rPr>
    </w:lvl>
    <w:lvl w:ilvl="6" w:tentative="0">
      <w:start w:val="0"/>
      <w:numFmt w:val="bullet"/>
      <w:lvlText w:val="•"/>
      <w:lvlJc w:val="left"/>
      <w:pPr>
        <w:ind w:left="1396" w:hanging="501"/>
      </w:pPr>
      <w:rPr>
        <w:rFonts w:hint="default"/>
        <w:lang w:val="en-US" w:eastAsia="zh-CN" w:bidi="ar-SA"/>
      </w:rPr>
    </w:lvl>
    <w:lvl w:ilvl="7" w:tentative="0">
      <w:start w:val="0"/>
      <w:numFmt w:val="bullet"/>
      <w:lvlText w:val="•"/>
      <w:lvlJc w:val="left"/>
      <w:pPr>
        <w:ind w:left="1538" w:hanging="501"/>
      </w:pPr>
      <w:rPr>
        <w:rFonts w:hint="default"/>
        <w:lang w:val="en-US" w:eastAsia="zh-CN" w:bidi="ar-SA"/>
      </w:rPr>
    </w:lvl>
    <w:lvl w:ilvl="8" w:tentative="0">
      <w:start w:val="0"/>
      <w:numFmt w:val="bullet"/>
      <w:lvlText w:val="•"/>
      <w:lvlJc w:val="left"/>
      <w:pPr>
        <w:ind w:left="1681" w:hanging="501"/>
      </w:pPr>
      <w:rPr>
        <w:rFonts w:hint="default"/>
        <w:lang w:val="en-US" w:eastAsia="zh-CN" w:bidi="ar-SA"/>
      </w:rPr>
    </w:lvl>
  </w:abstractNum>
  <w:abstractNum w:abstractNumId="17">
    <w:nsid w:val="E093A4B0"/>
    <w:multiLevelType w:val="multilevel"/>
    <w:tmpl w:val="E093A4B0"/>
    <w:lvl w:ilvl="0" w:tentative="0">
      <w:start w:val="1"/>
      <w:numFmt w:val="decimal"/>
      <w:lvlText w:val="（%1）"/>
      <w:lvlJc w:val="left"/>
      <w:pPr>
        <w:ind w:left="35" w:hanging="501"/>
        <w:jc w:val="left"/>
      </w:pPr>
      <w:rPr>
        <w:rFonts w:hint="default" w:ascii="宋体" w:hAnsi="宋体" w:eastAsia="宋体" w:cs="宋体"/>
        <w:spacing w:val="-17"/>
        <w:w w:val="99"/>
        <w:sz w:val="18"/>
        <w:szCs w:val="18"/>
        <w:lang w:val="en-US" w:eastAsia="zh-CN" w:bidi="ar-SA"/>
      </w:rPr>
    </w:lvl>
    <w:lvl w:ilvl="1" w:tentative="0">
      <w:start w:val="0"/>
      <w:numFmt w:val="bullet"/>
      <w:lvlText w:val="•"/>
      <w:lvlJc w:val="left"/>
      <w:pPr>
        <w:ind w:left="362" w:hanging="501"/>
      </w:pPr>
      <w:rPr>
        <w:rFonts w:hint="default"/>
        <w:lang w:val="en-US" w:eastAsia="zh-CN" w:bidi="ar-SA"/>
      </w:rPr>
    </w:lvl>
    <w:lvl w:ilvl="2" w:tentative="0">
      <w:start w:val="0"/>
      <w:numFmt w:val="bullet"/>
      <w:lvlText w:val="•"/>
      <w:lvlJc w:val="left"/>
      <w:pPr>
        <w:ind w:left="685" w:hanging="501"/>
      </w:pPr>
      <w:rPr>
        <w:rFonts w:hint="default"/>
        <w:lang w:val="en-US" w:eastAsia="zh-CN" w:bidi="ar-SA"/>
      </w:rPr>
    </w:lvl>
    <w:lvl w:ilvl="3" w:tentative="0">
      <w:start w:val="0"/>
      <w:numFmt w:val="bullet"/>
      <w:lvlText w:val="•"/>
      <w:lvlJc w:val="left"/>
      <w:pPr>
        <w:ind w:left="1007" w:hanging="501"/>
      </w:pPr>
      <w:rPr>
        <w:rFonts w:hint="default"/>
        <w:lang w:val="en-US" w:eastAsia="zh-CN" w:bidi="ar-SA"/>
      </w:rPr>
    </w:lvl>
    <w:lvl w:ilvl="4" w:tentative="0">
      <w:start w:val="0"/>
      <w:numFmt w:val="bullet"/>
      <w:lvlText w:val="•"/>
      <w:lvlJc w:val="left"/>
      <w:pPr>
        <w:ind w:left="1330" w:hanging="501"/>
      </w:pPr>
      <w:rPr>
        <w:rFonts w:hint="default"/>
        <w:lang w:val="en-US" w:eastAsia="zh-CN" w:bidi="ar-SA"/>
      </w:rPr>
    </w:lvl>
    <w:lvl w:ilvl="5" w:tentative="0">
      <w:start w:val="0"/>
      <w:numFmt w:val="bullet"/>
      <w:lvlText w:val="•"/>
      <w:lvlJc w:val="left"/>
      <w:pPr>
        <w:ind w:left="1653" w:hanging="501"/>
      </w:pPr>
      <w:rPr>
        <w:rFonts w:hint="default"/>
        <w:lang w:val="en-US" w:eastAsia="zh-CN" w:bidi="ar-SA"/>
      </w:rPr>
    </w:lvl>
    <w:lvl w:ilvl="6" w:tentative="0">
      <w:start w:val="0"/>
      <w:numFmt w:val="bullet"/>
      <w:lvlText w:val="•"/>
      <w:lvlJc w:val="left"/>
      <w:pPr>
        <w:ind w:left="1975" w:hanging="501"/>
      </w:pPr>
      <w:rPr>
        <w:rFonts w:hint="default"/>
        <w:lang w:val="en-US" w:eastAsia="zh-CN" w:bidi="ar-SA"/>
      </w:rPr>
    </w:lvl>
    <w:lvl w:ilvl="7" w:tentative="0">
      <w:start w:val="0"/>
      <w:numFmt w:val="bullet"/>
      <w:lvlText w:val="•"/>
      <w:lvlJc w:val="left"/>
      <w:pPr>
        <w:ind w:left="2298" w:hanging="501"/>
      </w:pPr>
      <w:rPr>
        <w:rFonts w:hint="default"/>
        <w:lang w:val="en-US" w:eastAsia="zh-CN" w:bidi="ar-SA"/>
      </w:rPr>
    </w:lvl>
    <w:lvl w:ilvl="8" w:tentative="0">
      <w:start w:val="0"/>
      <w:numFmt w:val="bullet"/>
      <w:lvlText w:val="•"/>
      <w:lvlJc w:val="left"/>
      <w:pPr>
        <w:ind w:left="2620" w:hanging="501"/>
      </w:pPr>
      <w:rPr>
        <w:rFonts w:hint="default"/>
        <w:lang w:val="en-US" w:eastAsia="zh-CN" w:bidi="ar-SA"/>
      </w:rPr>
    </w:lvl>
  </w:abstractNum>
  <w:abstractNum w:abstractNumId="18">
    <w:nsid w:val="F4B5D9F5"/>
    <w:multiLevelType w:val="multilevel"/>
    <w:tmpl w:val="F4B5D9F5"/>
    <w:lvl w:ilvl="0" w:tentative="0">
      <w:start w:val="1"/>
      <w:numFmt w:val="decimal"/>
      <w:lvlText w:val="（%1）"/>
      <w:lvlJc w:val="left"/>
      <w:pPr>
        <w:ind w:left="536" w:hanging="501"/>
        <w:jc w:val="left"/>
      </w:pPr>
      <w:rPr>
        <w:rFonts w:hint="default" w:ascii="宋体" w:hAnsi="宋体" w:eastAsia="宋体" w:cs="宋体"/>
        <w:w w:val="99"/>
        <w:sz w:val="18"/>
        <w:szCs w:val="18"/>
        <w:lang w:val="en-US" w:eastAsia="zh-CN" w:bidi="ar-SA"/>
      </w:rPr>
    </w:lvl>
    <w:lvl w:ilvl="1" w:tentative="0">
      <w:start w:val="0"/>
      <w:numFmt w:val="bullet"/>
      <w:lvlText w:val="•"/>
      <w:lvlJc w:val="left"/>
      <w:pPr>
        <w:ind w:left="682" w:hanging="501"/>
      </w:pPr>
      <w:rPr>
        <w:rFonts w:hint="default"/>
        <w:lang w:val="en-US" w:eastAsia="zh-CN" w:bidi="ar-SA"/>
      </w:rPr>
    </w:lvl>
    <w:lvl w:ilvl="2" w:tentative="0">
      <w:start w:val="0"/>
      <w:numFmt w:val="bullet"/>
      <w:lvlText w:val="•"/>
      <w:lvlJc w:val="left"/>
      <w:pPr>
        <w:ind w:left="825" w:hanging="501"/>
      </w:pPr>
      <w:rPr>
        <w:rFonts w:hint="default"/>
        <w:lang w:val="en-US" w:eastAsia="zh-CN" w:bidi="ar-SA"/>
      </w:rPr>
    </w:lvl>
    <w:lvl w:ilvl="3" w:tentative="0">
      <w:start w:val="0"/>
      <w:numFmt w:val="bullet"/>
      <w:lvlText w:val="•"/>
      <w:lvlJc w:val="left"/>
      <w:pPr>
        <w:ind w:left="968" w:hanging="501"/>
      </w:pPr>
      <w:rPr>
        <w:rFonts w:hint="default"/>
        <w:lang w:val="en-US" w:eastAsia="zh-CN" w:bidi="ar-SA"/>
      </w:rPr>
    </w:lvl>
    <w:lvl w:ilvl="4" w:tentative="0">
      <w:start w:val="0"/>
      <w:numFmt w:val="bullet"/>
      <w:lvlText w:val="•"/>
      <w:lvlJc w:val="left"/>
      <w:pPr>
        <w:ind w:left="1110" w:hanging="501"/>
      </w:pPr>
      <w:rPr>
        <w:rFonts w:hint="default"/>
        <w:lang w:val="en-US" w:eastAsia="zh-CN" w:bidi="ar-SA"/>
      </w:rPr>
    </w:lvl>
    <w:lvl w:ilvl="5" w:tentative="0">
      <w:start w:val="0"/>
      <w:numFmt w:val="bullet"/>
      <w:lvlText w:val="•"/>
      <w:lvlJc w:val="left"/>
      <w:pPr>
        <w:ind w:left="1253" w:hanging="501"/>
      </w:pPr>
      <w:rPr>
        <w:rFonts w:hint="default"/>
        <w:lang w:val="en-US" w:eastAsia="zh-CN" w:bidi="ar-SA"/>
      </w:rPr>
    </w:lvl>
    <w:lvl w:ilvl="6" w:tentative="0">
      <w:start w:val="0"/>
      <w:numFmt w:val="bullet"/>
      <w:lvlText w:val="•"/>
      <w:lvlJc w:val="left"/>
      <w:pPr>
        <w:ind w:left="1396" w:hanging="501"/>
      </w:pPr>
      <w:rPr>
        <w:rFonts w:hint="default"/>
        <w:lang w:val="en-US" w:eastAsia="zh-CN" w:bidi="ar-SA"/>
      </w:rPr>
    </w:lvl>
    <w:lvl w:ilvl="7" w:tentative="0">
      <w:start w:val="0"/>
      <w:numFmt w:val="bullet"/>
      <w:lvlText w:val="•"/>
      <w:lvlJc w:val="left"/>
      <w:pPr>
        <w:ind w:left="1538" w:hanging="501"/>
      </w:pPr>
      <w:rPr>
        <w:rFonts w:hint="default"/>
        <w:lang w:val="en-US" w:eastAsia="zh-CN" w:bidi="ar-SA"/>
      </w:rPr>
    </w:lvl>
    <w:lvl w:ilvl="8" w:tentative="0">
      <w:start w:val="0"/>
      <w:numFmt w:val="bullet"/>
      <w:lvlText w:val="•"/>
      <w:lvlJc w:val="left"/>
      <w:pPr>
        <w:ind w:left="1681" w:hanging="501"/>
      </w:pPr>
      <w:rPr>
        <w:rFonts w:hint="default"/>
        <w:lang w:val="en-US" w:eastAsia="zh-CN" w:bidi="ar-SA"/>
      </w:rPr>
    </w:lvl>
  </w:abstractNum>
  <w:abstractNum w:abstractNumId="19">
    <w:nsid w:val="F7735DC9"/>
    <w:multiLevelType w:val="multilevel"/>
    <w:tmpl w:val="F7735DC9"/>
    <w:lvl w:ilvl="0" w:tentative="0">
      <w:start w:val="1"/>
      <w:numFmt w:val="decimal"/>
      <w:lvlText w:val="（%1）"/>
      <w:lvlJc w:val="left"/>
      <w:pPr>
        <w:ind w:left="35" w:hanging="501"/>
        <w:jc w:val="left"/>
      </w:pPr>
      <w:rPr>
        <w:rFonts w:hint="default" w:ascii="宋体" w:hAnsi="宋体" w:eastAsia="宋体" w:cs="宋体"/>
        <w:spacing w:val="-17"/>
        <w:w w:val="99"/>
        <w:sz w:val="18"/>
        <w:szCs w:val="18"/>
        <w:lang w:val="en-US" w:eastAsia="zh-CN" w:bidi="ar-SA"/>
      </w:rPr>
    </w:lvl>
    <w:lvl w:ilvl="1" w:tentative="0">
      <w:start w:val="0"/>
      <w:numFmt w:val="bullet"/>
      <w:lvlText w:val="•"/>
      <w:lvlJc w:val="left"/>
      <w:pPr>
        <w:ind w:left="362" w:hanging="501"/>
      </w:pPr>
      <w:rPr>
        <w:rFonts w:hint="default"/>
        <w:lang w:val="en-US" w:eastAsia="zh-CN" w:bidi="ar-SA"/>
      </w:rPr>
    </w:lvl>
    <w:lvl w:ilvl="2" w:tentative="0">
      <w:start w:val="0"/>
      <w:numFmt w:val="bullet"/>
      <w:lvlText w:val="•"/>
      <w:lvlJc w:val="left"/>
      <w:pPr>
        <w:ind w:left="685" w:hanging="501"/>
      </w:pPr>
      <w:rPr>
        <w:rFonts w:hint="default"/>
        <w:lang w:val="en-US" w:eastAsia="zh-CN" w:bidi="ar-SA"/>
      </w:rPr>
    </w:lvl>
    <w:lvl w:ilvl="3" w:tentative="0">
      <w:start w:val="0"/>
      <w:numFmt w:val="bullet"/>
      <w:lvlText w:val="•"/>
      <w:lvlJc w:val="left"/>
      <w:pPr>
        <w:ind w:left="1007" w:hanging="501"/>
      </w:pPr>
      <w:rPr>
        <w:rFonts w:hint="default"/>
        <w:lang w:val="en-US" w:eastAsia="zh-CN" w:bidi="ar-SA"/>
      </w:rPr>
    </w:lvl>
    <w:lvl w:ilvl="4" w:tentative="0">
      <w:start w:val="0"/>
      <w:numFmt w:val="bullet"/>
      <w:lvlText w:val="•"/>
      <w:lvlJc w:val="left"/>
      <w:pPr>
        <w:ind w:left="1330" w:hanging="501"/>
      </w:pPr>
      <w:rPr>
        <w:rFonts w:hint="default"/>
        <w:lang w:val="en-US" w:eastAsia="zh-CN" w:bidi="ar-SA"/>
      </w:rPr>
    </w:lvl>
    <w:lvl w:ilvl="5" w:tentative="0">
      <w:start w:val="0"/>
      <w:numFmt w:val="bullet"/>
      <w:lvlText w:val="•"/>
      <w:lvlJc w:val="left"/>
      <w:pPr>
        <w:ind w:left="1653" w:hanging="501"/>
      </w:pPr>
      <w:rPr>
        <w:rFonts w:hint="default"/>
        <w:lang w:val="en-US" w:eastAsia="zh-CN" w:bidi="ar-SA"/>
      </w:rPr>
    </w:lvl>
    <w:lvl w:ilvl="6" w:tentative="0">
      <w:start w:val="0"/>
      <w:numFmt w:val="bullet"/>
      <w:lvlText w:val="•"/>
      <w:lvlJc w:val="left"/>
      <w:pPr>
        <w:ind w:left="1975" w:hanging="501"/>
      </w:pPr>
      <w:rPr>
        <w:rFonts w:hint="default"/>
        <w:lang w:val="en-US" w:eastAsia="zh-CN" w:bidi="ar-SA"/>
      </w:rPr>
    </w:lvl>
    <w:lvl w:ilvl="7" w:tentative="0">
      <w:start w:val="0"/>
      <w:numFmt w:val="bullet"/>
      <w:lvlText w:val="•"/>
      <w:lvlJc w:val="left"/>
      <w:pPr>
        <w:ind w:left="2298" w:hanging="501"/>
      </w:pPr>
      <w:rPr>
        <w:rFonts w:hint="default"/>
        <w:lang w:val="en-US" w:eastAsia="zh-CN" w:bidi="ar-SA"/>
      </w:rPr>
    </w:lvl>
    <w:lvl w:ilvl="8" w:tentative="0">
      <w:start w:val="0"/>
      <w:numFmt w:val="bullet"/>
      <w:lvlText w:val="•"/>
      <w:lvlJc w:val="left"/>
      <w:pPr>
        <w:ind w:left="2620" w:hanging="501"/>
      </w:pPr>
      <w:rPr>
        <w:rFonts w:hint="default"/>
        <w:lang w:val="en-US" w:eastAsia="zh-CN" w:bidi="ar-SA"/>
      </w:rPr>
    </w:lvl>
  </w:abstractNum>
  <w:abstractNum w:abstractNumId="20">
    <w:nsid w:val="0053208E"/>
    <w:multiLevelType w:val="multilevel"/>
    <w:tmpl w:val="0053208E"/>
    <w:lvl w:ilvl="0" w:tentative="0">
      <w:start w:val="1"/>
      <w:numFmt w:val="decimal"/>
      <w:lvlText w:val="（%1）"/>
      <w:lvlJc w:val="left"/>
      <w:pPr>
        <w:ind w:left="37" w:hanging="501"/>
        <w:jc w:val="left"/>
      </w:pPr>
      <w:rPr>
        <w:rFonts w:hint="default" w:ascii="宋体" w:hAnsi="宋体" w:eastAsia="宋体" w:cs="宋体"/>
        <w:spacing w:val="-17"/>
        <w:w w:val="99"/>
        <w:sz w:val="18"/>
        <w:szCs w:val="18"/>
        <w:lang w:val="en-US" w:eastAsia="zh-CN" w:bidi="ar-SA"/>
      </w:rPr>
    </w:lvl>
    <w:lvl w:ilvl="1" w:tentative="0">
      <w:start w:val="0"/>
      <w:numFmt w:val="bullet"/>
      <w:lvlText w:val="•"/>
      <w:lvlJc w:val="left"/>
      <w:pPr>
        <w:ind w:left="173" w:hanging="501"/>
      </w:pPr>
      <w:rPr>
        <w:rFonts w:hint="default"/>
        <w:lang w:val="en-US" w:eastAsia="zh-CN" w:bidi="ar-SA"/>
      </w:rPr>
    </w:lvl>
    <w:lvl w:ilvl="2" w:tentative="0">
      <w:start w:val="0"/>
      <w:numFmt w:val="bullet"/>
      <w:lvlText w:val="•"/>
      <w:lvlJc w:val="left"/>
      <w:pPr>
        <w:ind w:left="306" w:hanging="501"/>
      </w:pPr>
      <w:rPr>
        <w:rFonts w:hint="default"/>
        <w:lang w:val="en-US" w:eastAsia="zh-CN" w:bidi="ar-SA"/>
      </w:rPr>
    </w:lvl>
    <w:lvl w:ilvl="3" w:tentative="0">
      <w:start w:val="0"/>
      <w:numFmt w:val="bullet"/>
      <w:lvlText w:val="•"/>
      <w:lvlJc w:val="left"/>
      <w:pPr>
        <w:ind w:left="440" w:hanging="501"/>
      </w:pPr>
      <w:rPr>
        <w:rFonts w:hint="default"/>
        <w:lang w:val="en-US" w:eastAsia="zh-CN" w:bidi="ar-SA"/>
      </w:rPr>
    </w:lvl>
    <w:lvl w:ilvl="4" w:tentative="0">
      <w:start w:val="0"/>
      <w:numFmt w:val="bullet"/>
      <w:lvlText w:val="•"/>
      <w:lvlJc w:val="left"/>
      <w:pPr>
        <w:ind w:left="573" w:hanging="501"/>
      </w:pPr>
      <w:rPr>
        <w:rFonts w:hint="default"/>
        <w:lang w:val="en-US" w:eastAsia="zh-CN" w:bidi="ar-SA"/>
      </w:rPr>
    </w:lvl>
    <w:lvl w:ilvl="5" w:tentative="0">
      <w:start w:val="0"/>
      <w:numFmt w:val="bullet"/>
      <w:lvlText w:val="•"/>
      <w:lvlJc w:val="left"/>
      <w:pPr>
        <w:ind w:left="707" w:hanging="501"/>
      </w:pPr>
      <w:rPr>
        <w:rFonts w:hint="default"/>
        <w:lang w:val="en-US" w:eastAsia="zh-CN" w:bidi="ar-SA"/>
      </w:rPr>
    </w:lvl>
    <w:lvl w:ilvl="6" w:tentative="0">
      <w:start w:val="0"/>
      <w:numFmt w:val="bullet"/>
      <w:lvlText w:val="•"/>
      <w:lvlJc w:val="left"/>
      <w:pPr>
        <w:ind w:left="840" w:hanging="501"/>
      </w:pPr>
      <w:rPr>
        <w:rFonts w:hint="default"/>
        <w:lang w:val="en-US" w:eastAsia="zh-CN" w:bidi="ar-SA"/>
      </w:rPr>
    </w:lvl>
    <w:lvl w:ilvl="7" w:tentative="0">
      <w:start w:val="0"/>
      <w:numFmt w:val="bullet"/>
      <w:lvlText w:val="•"/>
      <w:lvlJc w:val="left"/>
      <w:pPr>
        <w:ind w:left="973" w:hanging="501"/>
      </w:pPr>
      <w:rPr>
        <w:rFonts w:hint="default"/>
        <w:lang w:val="en-US" w:eastAsia="zh-CN" w:bidi="ar-SA"/>
      </w:rPr>
    </w:lvl>
    <w:lvl w:ilvl="8" w:tentative="0">
      <w:start w:val="0"/>
      <w:numFmt w:val="bullet"/>
      <w:lvlText w:val="•"/>
      <w:lvlJc w:val="left"/>
      <w:pPr>
        <w:ind w:left="1107" w:hanging="501"/>
      </w:pPr>
      <w:rPr>
        <w:rFonts w:hint="default"/>
        <w:lang w:val="en-US" w:eastAsia="zh-CN" w:bidi="ar-SA"/>
      </w:rPr>
    </w:lvl>
  </w:abstractNum>
  <w:abstractNum w:abstractNumId="21">
    <w:nsid w:val="0248C179"/>
    <w:multiLevelType w:val="multilevel"/>
    <w:tmpl w:val="0248C179"/>
    <w:lvl w:ilvl="0" w:tentative="0">
      <w:start w:val="0"/>
      <w:numFmt w:val="bullet"/>
      <w:lvlText w:val="■"/>
      <w:lvlJc w:val="left"/>
      <w:pPr>
        <w:ind w:left="236" w:hanging="201"/>
      </w:pPr>
      <w:rPr>
        <w:rFonts w:hint="default" w:ascii="宋体" w:hAnsi="宋体" w:eastAsia="宋体" w:cs="宋体"/>
        <w:w w:val="99"/>
        <w:sz w:val="18"/>
        <w:szCs w:val="18"/>
        <w:lang w:val="en-US" w:eastAsia="zh-CN" w:bidi="ar-SA"/>
      </w:rPr>
    </w:lvl>
    <w:lvl w:ilvl="1" w:tentative="0">
      <w:start w:val="0"/>
      <w:numFmt w:val="bullet"/>
      <w:lvlText w:val="•"/>
      <w:lvlJc w:val="left"/>
      <w:pPr>
        <w:ind w:left="585" w:hanging="201"/>
      </w:pPr>
      <w:rPr>
        <w:rFonts w:hint="default"/>
        <w:lang w:val="en-US" w:eastAsia="zh-CN" w:bidi="ar-SA"/>
      </w:rPr>
    </w:lvl>
    <w:lvl w:ilvl="2" w:tentative="0">
      <w:start w:val="0"/>
      <w:numFmt w:val="bullet"/>
      <w:lvlText w:val="•"/>
      <w:lvlJc w:val="left"/>
      <w:pPr>
        <w:ind w:left="930" w:hanging="201"/>
      </w:pPr>
      <w:rPr>
        <w:rFonts w:hint="default"/>
        <w:lang w:val="en-US" w:eastAsia="zh-CN" w:bidi="ar-SA"/>
      </w:rPr>
    </w:lvl>
    <w:lvl w:ilvl="3" w:tentative="0">
      <w:start w:val="0"/>
      <w:numFmt w:val="bullet"/>
      <w:lvlText w:val="•"/>
      <w:lvlJc w:val="left"/>
      <w:pPr>
        <w:ind w:left="1275" w:hanging="201"/>
      </w:pPr>
      <w:rPr>
        <w:rFonts w:hint="default"/>
        <w:lang w:val="en-US" w:eastAsia="zh-CN" w:bidi="ar-SA"/>
      </w:rPr>
    </w:lvl>
    <w:lvl w:ilvl="4" w:tentative="0">
      <w:start w:val="0"/>
      <w:numFmt w:val="bullet"/>
      <w:lvlText w:val="•"/>
      <w:lvlJc w:val="left"/>
      <w:pPr>
        <w:ind w:left="1620" w:hanging="201"/>
      </w:pPr>
      <w:rPr>
        <w:rFonts w:hint="default"/>
        <w:lang w:val="en-US" w:eastAsia="zh-CN" w:bidi="ar-SA"/>
      </w:rPr>
    </w:lvl>
    <w:lvl w:ilvl="5" w:tentative="0">
      <w:start w:val="0"/>
      <w:numFmt w:val="bullet"/>
      <w:lvlText w:val="•"/>
      <w:lvlJc w:val="left"/>
      <w:pPr>
        <w:ind w:left="1966" w:hanging="201"/>
      </w:pPr>
      <w:rPr>
        <w:rFonts w:hint="default"/>
        <w:lang w:val="en-US" w:eastAsia="zh-CN" w:bidi="ar-SA"/>
      </w:rPr>
    </w:lvl>
    <w:lvl w:ilvl="6" w:tentative="0">
      <w:start w:val="0"/>
      <w:numFmt w:val="bullet"/>
      <w:lvlText w:val="•"/>
      <w:lvlJc w:val="left"/>
      <w:pPr>
        <w:ind w:left="2311" w:hanging="201"/>
      </w:pPr>
      <w:rPr>
        <w:rFonts w:hint="default"/>
        <w:lang w:val="en-US" w:eastAsia="zh-CN" w:bidi="ar-SA"/>
      </w:rPr>
    </w:lvl>
    <w:lvl w:ilvl="7" w:tentative="0">
      <w:start w:val="0"/>
      <w:numFmt w:val="bullet"/>
      <w:lvlText w:val="•"/>
      <w:lvlJc w:val="left"/>
      <w:pPr>
        <w:ind w:left="2656" w:hanging="201"/>
      </w:pPr>
      <w:rPr>
        <w:rFonts w:hint="default"/>
        <w:lang w:val="en-US" w:eastAsia="zh-CN" w:bidi="ar-SA"/>
      </w:rPr>
    </w:lvl>
    <w:lvl w:ilvl="8" w:tentative="0">
      <w:start w:val="0"/>
      <w:numFmt w:val="bullet"/>
      <w:lvlText w:val="•"/>
      <w:lvlJc w:val="left"/>
      <w:pPr>
        <w:ind w:left="3001" w:hanging="201"/>
      </w:pPr>
      <w:rPr>
        <w:rFonts w:hint="default"/>
        <w:lang w:val="en-US" w:eastAsia="zh-CN" w:bidi="ar-SA"/>
      </w:rPr>
    </w:lvl>
  </w:abstractNum>
  <w:abstractNum w:abstractNumId="22">
    <w:nsid w:val="03D62ECE"/>
    <w:multiLevelType w:val="multilevel"/>
    <w:tmpl w:val="03D62ECE"/>
    <w:lvl w:ilvl="0" w:tentative="0">
      <w:start w:val="0"/>
      <w:numFmt w:val="bullet"/>
      <w:lvlText w:val="■"/>
      <w:lvlJc w:val="left"/>
      <w:pPr>
        <w:ind w:left="236" w:hanging="201"/>
      </w:pPr>
      <w:rPr>
        <w:rFonts w:hint="default" w:ascii="宋体" w:hAnsi="宋体" w:eastAsia="宋体" w:cs="宋体"/>
        <w:w w:val="99"/>
        <w:sz w:val="18"/>
        <w:szCs w:val="18"/>
        <w:lang w:val="en-US" w:eastAsia="zh-CN" w:bidi="ar-SA"/>
      </w:rPr>
    </w:lvl>
    <w:lvl w:ilvl="1" w:tentative="0">
      <w:start w:val="0"/>
      <w:numFmt w:val="bullet"/>
      <w:lvlText w:val="•"/>
      <w:lvlJc w:val="left"/>
      <w:pPr>
        <w:ind w:left="585" w:hanging="201"/>
      </w:pPr>
      <w:rPr>
        <w:rFonts w:hint="default"/>
        <w:lang w:val="en-US" w:eastAsia="zh-CN" w:bidi="ar-SA"/>
      </w:rPr>
    </w:lvl>
    <w:lvl w:ilvl="2" w:tentative="0">
      <w:start w:val="0"/>
      <w:numFmt w:val="bullet"/>
      <w:lvlText w:val="•"/>
      <w:lvlJc w:val="left"/>
      <w:pPr>
        <w:ind w:left="930" w:hanging="201"/>
      </w:pPr>
      <w:rPr>
        <w:rFonts w:hint="default"/>
        <w:lang w:val="en-US" w:eastAsia="zh-CN" w:bidi="ar-SA"/>
      </w:rPr>
    </w:lvl>
    <w:lvl w:ilvl="3" w:tentative="0">
      <w:start w:val="0"/>
      <w:numFmt w:val="bullet"/>
      <w:lvlText w:val="•"/>
      <w:lvlJc w:val="left"/>
      <w:pPr>
        <w:ind w:left="1275" w:hanging="201"/>
      </w:pPr>
      <w:rPr>
        <w:rFonts w:hint="default"/>
        <w:lang w:val="en-US" w:eastAsia="zh-CN" w:bidi="ar-SA"/>
      </w:rPr>
    </w:lvl>
    <w:lvl w:ilvl="4" w:tentative="0">
      <w:start w:val="0"/>
      <w:numFmt w:val="bullet"/>
      <w:lvlText w:val="•"/>
      <w:lvlJc w:val="left"/>
      <w:pPr>
        <w:ind w:left="1620" w:hanging="201"/>
      </w:pPr>
      <w:rPr>
        <w:rFonts w:hint="default"/>
        <w:lang w:val="en-US" w:eastAsia="zh-CN" w:bidi="ar-SA"/>
      </w:rPr>
    </w:lvl>
    <w:lvl w:ilvl="5" w:tentative="0">
      <w:start w:val="0"/>
      <w:numFmt w:val="bullet"/>
      <w:lvlText w:val="•"/>
      <w:lvlJc w:val="left"/>
      <w:pPr>
        <w:ind w:left="1966" w:hanging="201"/>
      </w:pPr>
      <w:rPr>
        <w:rFonts w:hint="default"/>
        <w:lang w:val="en-US" w:eastAsia="zh-CN" w:bidi="ar-SA"/>
      </w:rPr>
    </w:lvl>
    <w:lvl w:ilvl="6" w:tentative="0">
      <w:start w:val="0"/>
      <w:numFmt w:val="bullet"/>
      <w:lvlText w:val="•"/>
      <w:lvlJc w:val="left"/>
      <w:pPr>
        <w:ind w:left="2311" w:hanging="201"/>
      </w:pPr>
      <w:rPr>
        <w:rFonts w:hint="default"/>
        <w:lang w:val="en-US" w:eastAsia="zh-CN" w:bidi="ar-SA"/>
      </w:rPr>
    </w:lvl>
    <w:lvl w:ilvl="7" w:tentative="0">
      <w:start w:val="0"/>
      <w:numFmt w:val="bullet"/>
      <w:lvlText w:val="•"/>
      <w:lvlJc w:val="left"/>
      <w:pPr>
        <w:ind w:left="2656" w:hanging="201"/>
      </w:pPr>
      <w:rPr>
        <w:rFonts w:hint="default"/>
        <w:lang w:val="en-US" w:eastAsia="zh-CN" w:bidi="ar-SA"/>
      </w:rPr>
    </w:lvl>
    <w:lvl w:ilvl="8" w:tentative="0">
      <w:start w:val="0"/>
      <w:numFmt w:val="bullet"/>
      <w:lvlText w:val="•"/>
      <w:lvlJc w:val="left"/>
      <w:pPr>
        <w:ind w:left="3001" w:hanging="201"/>
      </w:pPr>
      <w:rPr>
        <w:rFonts w:hint="default"/>
        <w:lang w:val="en-US" w:eastAsia="zh-CN" w:bidi="ar-SA"/>
      </w:rPr>
    </w:lvl>
  </w:abstractNum>
  <w:abstractNum w:abstractNumId="23">
    <w:nsid w:val="0E640482"/>
    <w:multiLevelType w:val="multilevel"/>
    <w:tmpl w:val="0E640482"/>
    <w:lvl w:ilvl="0" w:tentative="0">
      <w:start w:val="1"/>
      <w:numFmt w:val="decimal"/>
      <w:lvlText w:val="（%1）"/>
      <w:lvlJc w:val="left"/>
      <w:pPr>
        <w:ind w:left="536" w:hanging="501"/>
        <w:jc w:val="left"/>
      </w:pPr>
      <w:rPr>
        <w:rFonts w:hint="default" w:ascii="宋体" w:hAnsi="宋体" w:eastAsia="宋体" w:cs="宋体"/>
        <w:w w:val="99"/>
        <w:sz w:val="18"/>
        <w:szCs w:val="18"/>
        <w:lang w:val="en-US" w:eastAsia="zh-CN" w:bidi="ar-SA"/>
      </w:rPr>
    </w:lvl>
    <w:lvl w:ilvl="1" w:tentative="0">
      <w:start w:val="0"/>
      <w:numFmt w:val="bullet"/>
      <w:lvlText w:val="•"/>
      <w:lvlJc w:val="left"/>
      <w:pPr>
        <w:ind w:left="682" w:hanging="501"/>
      </w:pPr>
      <w:rPr>
        <w:rFonts w:hint="default"/>
        <w:lang w:val="en-US" w:eastAsia="zh-CN" w:bidi="ar-SA"/>
      </w:rPr>
    </w:lvl>
    <w:lvl w:ilvl="2" w:tentative="0">
      <w:start w:val="0"/>
      <w:numFmt w:val="bullet"/>
      <w:lvlText w:val="•"/>
      <w:lvlJc w:val="left"/>
      <w:pPr>
        <w:ind w:left="825" w:hanging="501"/>
      </w:pPr>
      <w:rPr>
        <w:rFonts w:hint="default"/>
        <w:lang w:val="en-US" w:eastAsia="zh-CN" w:bidi="ar-SA"/>
      </w:rPr>
    </w:lvl>
    <w:lvl w:ilvl="3" w:tentative="0">
      <w:start w:val="0"/>
      <w:numFmt w:val="bullet"/>
      <w:lvlText w:val="•"/>
      <w:lvlJc w:val="left"/>
      <w:pPr>
        <w:ind w:left="968" w:hanging="501"/>
      </w:pPr>
      <w:rPr>
        <w:rFonts w:hint="default"/>
        <w:lang w:val="en-US" w:eastAsia="zh-CN" w:bidi="ar-SA"/>
      </w:rPr>
    </w:lvl>
    <w:lvl w:ilvl="4" w:tentative="0">
      <w:start w:val="0"/>
      <w:numFmt w:val="bullet"/>
      <w:lvlText w:val="•"/>
      <w:lvlJc w:val="left"/>
      <w:pPr>
        <w:ind w:left="1110" w:hanging="501"/>
      </w:pPr>
      <w:rPr>
        <w:rFonts w:hint="default"/>
        <w:lang w:val="en-US" w:eastAsia="zh-CN" w:bidi="ar-SA"/>
      </w:rPr>
    </w:lvl>
    <w:lvl w:ilvl="5" w:tentative="0">
      <w:start w:val="0"/>
      <w:numFmt w:val="bullet"/>
      <w:lvlText w:val="•"/>
      <w:lvlJc w:val="left"/>
      <w:pPr>
        <w:ind w:left="1253" w:hanging="501"/>
      </w:pPr>
      <w:rPr>
        <w:rFonts w:hint="default"/>
        <w:lang w:val="en-US" w:eastAsia="zh-CN" w:bidi="ar-SA"/>
      </w:rPr>
    </w:lvl>
    <w:lvl w:ilvl="6" w:tentative="0">
      <w:start w:val="0"/>
      <w:numFmt w:val="bullet"/>
      <w:lvlText w:val="•"/>
      <w:lvlJc w:val="left"/>
      <w:pPr>
        <w:ind w:left="1396" w:hanging="501"/>
      </w:pPr>
      <w:rPr>
        <w:rFonts w:hint="default"/>
        <w:lang w:val="en-US" w:eastAsia="zh-CN" w:bidi="ar-SA"/>
      </w:rPr>
    </w:lvl>
    <w:lvl w:ilvl="7" w:tentative="0">
      <w:start w:val="0"/>
      <w:numFmt w:val="bullet"/>
      <w:lvlText w:val="•"/>
      <w:lvlJc w:val="left"/>
      <w:pPr>
        <w:ind w:left="1538" w:hanging="501"/>
      </w:pPr>
      <w:rPr>
        <w:rFonts w:hint="default"/>
        <w:lang w:val="en-US" w:eastAsia="zh-CN" w:bidi="ar-SA"/>
      </w:rPr>
    </w:lvl>
    <w:lvl w:ilvl="8" w:tentative="0">
      <w:start w:val="0"/>
      <w:numFmt w:val="bullet"/>
      <w:lvlText w:val="•"/>
      <w:lvlJc w:val="left"/>
      <w:pPr>
        <w:ind w:left="1681" w:hanging="501"/>
      </w:pPr>
      <w:rPr>
        <w:rFonts w:hint="default"/>
        <w:lang w:val="en-US" w:eastAsia="zh-CN" w:bidi="ar-SA"/>
      </w:rPr>
    </w:lvl>
  </w:abstractNum>
  <w:abstractNum w:abstractNumId="24">
    <w:nsid w:val="1ACDE60F"/>
    <w:multiLevelType w:val="multilevel"/>
    <w:tmpl w:val="1ACDE60F"/>
    <w:lvl w:ilvl="0" w:tentative="0">
      <w:start w:val="1"/>
      <w:numFmt w:val="decimal"/>
      <w:lvlText w:val="（%1）"/>
      <w:lvlJc w:val="left"/>
      <w:pPr>
        <w:ind w:left="35" w:hanging="501"/>
        <w:jc w:val="left"/>
      </w:pPr>
      <w:rPr>
        <w:rFonts w:hint="default" w:ascii="宋体" w:hAnsi="宋体" w:eastAsia="宋体" w:cs="宋体"/>
        <w:spacing w:val="-18"/>
        <w:w w:val="99"/>
        <w:sz w:val="18"/>
        <w:szCs w:val="18"/>
        <w:lang w:val="en-US" w:eastAsia="zh-CN" w:bidi="ar-SA"/>
      </w:rPr>
    </w:lvl>
    <w:lvl w:ilvl="1" w:tentative="0">
      <w:start w:val="0"/>
      <w:numFmt w:val="bullet"/>
      <w:lvlText w:val="•"/>
      <w:lvlJc w:val="left"/>
      <w:pPr>
        <w:ind w:left="362" w:hanging="501"/>
      </w:pPr>
      <w:rPr>
        <w:rFonts w:hint="default"/>
        <w:lang w:val="en-US" w:eastAsia="zh-CN" w:bidi="ar-SA"/>
      </w:rPr>
    </w:lvl>
    <w:lvl w:ilvl="2" w:tentative="0">
      <w:start w:val="0"/>
      <w:numFmt w:val="bullet"/>
      <w:lvlText w:val="•"/>
      <w:lvlJc w:val="left"/>
      <w:pPr>
        <w:ind w:left="685" w:hanging="501"/>
      </w:pPr>
      <w:rPr>
        <w:rFonts w:hint="default"/>
        <w:lang w:val="en-US" w:eastAsia="zh-CN" w:bidi="ar-SA"/>
      </w:rPr>
    </w:lvl>
    <w:lvl w:ilvl="3" w:tentative="0">
      <w:start w:val="0"/>
      <w:numFmt w:val="bullet"/>
      <w:lvlText w:val="•"/>
      <w:lvlJc w:val="left"/>
      <w:pPr>
        <w:ind w:left="1007" w:hanging="501"/>
      </w:pPr>
      <w:rPr>
        <w:rFonts w:hint="default"/>
        <w:lang w:val="en-US" w:eastAsia="zh-CN" w:bidi="ar-SA"/>
      </w:rPr>
    </w:lvl>
    <w:lvl w:ilvl="4" w:tentative="0">
      <w:start w:val="0"/>
      <w:numFmt w:val="bullet"/>
      <w:lvlText w:val="•"/>
      <w:lvlJc w:val="left"/>
      <w:pPr>
        <w:ind w:left="1330" w:hanging="501"/>
      </w:pPr>
      <w:rPr>
        <w:rFonts w:hint="default"/>
        <w:lang w:val="en-US" w:eastAsia="zh-CN" w:bidi="ar-SA"/>
      </w:rPr>
    </w:lvl>
    <w:lvl w:ilvl="5" w:tentative="0">
      <w:start w:val="0"/>
      <w:numFmt w:val="bullet"/>
      <w:lvlText w:val="•"/>
      <w:lvlJc w:val="left"/>
      <w:pPr>
        <w:ind w:left="1653" w:hanging="501"/>
      </w:pPr>
      <w:rPr>
        <w:rFonts w:hint="default"/>
        <w:lang w:val="en-US" w:eastAsia="zh-CN" w:bidi="ar-SA"/>
      </w:rPr>
    </w:lvl>
    <w:lvl w:ilvl="6" w:tentative="0">
      <w:start w:val="0"/>
      <w:numFmt w:val="bullet"/>
      <w:lvlText w:val="•"/>
      <w:lvlJc w:val="left"/>
      <w:pPr>
        <w:ind w:left="1975" w:hanging="501"/>
      </w:pPr>
      <w:rPr>
        <w:rFonts w:hint="default"/>
        <w:lang w:val="en-US" w:eastAsia="zh-CN" w:bidi="ar-SA"/>
      </w:rPr>
    </w:lvl>
    <w:lvl w:ilvl="7" w:tentative="0">
      <w:start w:val="0"/>
      <w:numFmt w:val="bullet"/>
      <w:lvlText w:val="•"/>
      <w:lvlJc w:val="left"/>
      <w:pPr>
        <w:ind w:left="2298" w:hanging="501"/>
      </w:pPr>
      <w:rPr>
        <w:rFonts w:hint="default"/>
        <w:lang w:val="en-US" w:eastAsia="zh-CN" w:bidi="ar-SA"/>
      </w:rPr>
    </w:lvl>
    <w:lvl w:ilvl="8" w:tentative="0">
      <w:start w:val="0"/>
      <w:numFmt w:val="bullet"/>
      <w:lvlText w:val="•"/>
      <w:lvlJc w:val="left"/>
      <w:pPr>
        <w:ind w:left="2620" w:hanging="501"/>
      </w:pPr>
      <w:rPr>
        <w:rFonts w:hint="default"/>
        <w:lang w:val="en-US" w:eastAsia="zh-CN" w:bidi="ar-SA"/>
      </w:rPr>
    </w:lvl>
  </w:abstractNum>
  <w:abstractNum w:abstractNumId="25">
    <w:nsid w:val="243FCF68"/>
    <w:multiLevelType w:val="multilevel"/>
    <w:tmpl w:val="243FCF68"/>
    <w:lvl w:ilvl="0" w:tentative="0">
      <w:start w:val="1"/>
      <w:numFmt w:val="decimal"/>
      <w:lvlText w:val="（%1）"/>
      <w:lvlJc w:val="left"/>
      <w:pPr>
        <w:ind w:left="538" w:hanging="501"/>
        <w:jc w:val="left"/>
      </w:pPr>
      <w:rPr>
        <w:rFonts w:hint="default" w:ascii="宋体" w:hAnsi="宋体" w:eastAsia="宋体" w:cs="宋体"/>
        <w:w w:val="99"/>
        <w:sz w:val="18"/>
        <w:szCs w:val="18"/>
        <w:lang w:val="en-US" w:eastAsia="zh-CN" w:bidi="ar-SA"/>
      </w:rPr>
    </w:lvl>
    <w:lvl w:ilvl="1" w:tentative="0">
      <w:start w:val="0"/>
      <w:numFmt w:val="bullet"/>
      <w:lvlText w:val="•"/>
      <w:lvlJc w:val="left"/>
      <w:pPr>
        <w:ind w:left="703" w:hanging="501"/>
      </w:pPr>
      <w:rPr>
        <w:rFonts w:hint="default"/>
        <w:lang w:val="en-US" w:eastAsia="zh-CN" w:bidi="ar-SA"/>
      </w:rPr>
    </w:lvl>
    <w:lvl w:ilvl="2" w:tentative="0">
      <w:start w:val="0"/>
      <w:numFmt w:val="bullet"/>
      <w:lvlText w:val="•"/>
      <w:lvlJc w:val="left"/>
      <w:pPr>
        <w:ind w:left="866" w:hanging="501"/>
      </w:pPr>
      <w:rPr>
        <w:rFonts w:hint="default"/>
        <w:lang w:val="en-US" w:eastAsia="zh-CN" w:bidi="ar-SA"/>
      </w:rPr>
    </w:lvl>
    <w:lvl w:ilvl="3" w:tentative="0">
      <w:start w:val="0"/>
      <w:numFmt w:val="bullet"/>
      <w:lvlText w:val="•"/>
      <w:lvlJc w:val="left"/>
      <w:pPr>
        <w:ind w:left="1029" w:hanging="501"/>
      </w:pPr>
      <w:rPr>
        <w:rFonts w:hint="default"/>
        <w:lang w:val="en-US" w:eastAsia="zh-CN" w:bidi="ar-SA"/>
      </w:rPr>
    </w:lvl>
    <w:lvl w:ilvl="4" w:tentative="0">
      <w:start w:val="0"/>
      <w:numFmt w:val="bullet"/>
      <w:lvlText w:val="•"/>
      <w:lvlJc w:val="left"/>
      <w:pPr>
        <w:ind w:left="1192" w:hanging="501"/>
      </w:pPr>
      <w:rPr>
        <w:rFonts w:hint="default"/>
        <w:lang w:val="en-US" w:eastAsia="zh-CN" w:bidi="ar-SA"/>
      </w:rPr>
    </w:lvl>
    <w:lvl w:ilvl="5" w:tentative="0">
      <w:start w:val="0"/>
      <w:numFmt w:val="bullet"/>
      <w:lvlText w:val="•"/>
      <w:lvlJc w:val="left"/>
      <w:pPr>
        <w:ind w:left="1356" w:hanging="501"/>
      </w:pPr>
      <w:rPr>
        <w:rFonts w:hint="default"/>
        <w:lang w:val="en-US" w:eastAsia="zh-CN" w:bidi="ar-SA"/>
      </w:rPr>
    </w:lvl>
    <w:lvl w:ilvl="6" w:tentative="0">
      <w:start w:val="0"/>
      <w:numFmt w:val="bullet"/>
      <w:lvlText w:val="•"/>
      <w:lvlJc w:val="left"/>
      <w:pPr>
        <w:ind w:left="1519" w:hanging="501"/>
      </w:pPr>
      <w:rPr>
        <w:rFonts w:hint="default"/>
        <w:lang w:val="en-US" w:eastAsia="zh-CN" w:bidi="ar-SA"/>
      </w:rPr>
    </w:lvl>
    <w:lvl w:ilvl="7" w:tentative="0">
      <w:start w:val="0"/>
      <w:numFmt w:val="bullet"/>
      <w:lvlText w:val="•"/>
      <w:lvlJc w:val="left"/>
      <w:pPr>
        <w:ind w:left="1682" w:hanging="501"/>
      </w:pPr>
      <w:rPr>
        <w:rFonts w:hint="default"/>
        <w:lang w:val="en-US" w:eastAsia="zh-CN" w:bidi="ar-SA"/>
      </w:rPr>
    </w:lvl>
    <w:lvl w:ilvl="8" w:tentative="0">
      <w:start w:val="0"/>
      <w:numFmt w:val="bullet"/>
      <w:lvlText w:val="•"/>
      <w:lvlJc w:val="left"/>
      <w:pPr>
        <w:ind w:left="1845" w:hanging="501"/>
      </w:pPr>
      <w:rPr>
        <w:rFonts w:hint="default"/>
        <w:lang w:val="en-US" w:eastAsia="zh-CN" w:bidi="ar-SA"/>
      </w:rPr>
    </w:lvl>
  </w:abstractNum>
  <w:abstractNum w:abstractNumId="26">
    <w:nsid w:val="2470EC97"/>
    <w:multiLevelType w:val="multilevel"/>
    <w:tmpl w:val="2470EC97"/>
    <w:lvl w:ilvl="0" w:tentative="0">
      <w:start w:val="1"/>
      <w:numFmt w:val="decimal"/>
      <w:lvlText w:val="（%1）"/>
      <w:lvlJc w:val="left"/>
      <w:pPr>
        <w:ind w:left="536" w:hanging="501"/>
        <w:jc w:val="left"/>
      </w:pPr>
      <w:rPr>
        <w:rFonts w:hint="default" w:ascii="宋体" w:hAnsi="宋体" w:eastAsia="宋体" w:cs="宋体"/>
        <w:w w:val="99"/>
        <w:sz w:val="18"/>
        <w:szCs w:val="18"/>
        <w:lang w:val="en-US" w:eastAsia="zh-CN" w:bidi="ar-SA"/>
      </w:rPr>
    </w:lvl>
    <w:lvl w:ilvl="1" w:tentative="0">
      <w:start w:val="0"/>
      <w:numFmt w:val="bullet"/>
      <w:lvlText w:val="•"/>
      <w:lvlJc w:val="left"/>
      <w:pPr>
        <w:ind w:left="682" w:hanging="501"/>
      </w:pPr>
      <w:rPr>
        <w:rFonts w:hint="default"/>
        <w:lang w:val="en-US" w:eastAsia="zh-CN" w:bidi="ar-SA"/>
      </w:rPr>
    </w:lvl>
    <w:lvl w:ilvl="2" w:tentative="0">
      <w:start w:val="0"/>
      <w:numFmt w:val="bullet"/>
      <w:lvlText w:val="•"/>
      <w:lvlJc w:val="left"/>
      <w:pPr>
        <w:ind w:left="825" w:hanging="501"/>
      </w:pPr>
      <w:rPr>
        <w:rFonts w:hint="default"/>
        <w:lang w:val="en-US" w:eastAsia="zh-CN" w:bidi="ar-SA"/>
      </w:rPr>
    </w:lvl>
    <w:lvl w:ilvl="3" w:tentative="0">
      <w:start w:val="0"/>
      <w:numFmt w:val="bullet"/>
      <w:lvlText w:val="•"/>
      <w:lvlJc w:val="left"/>
      <w:pPr>
        <w:ind w:left="968" w:hanging="501"/>
      </w:pPr>
      <w:rPr>
        <w:rFonts w:hint="default"/>
        <w:lang w:val="en-US" w:eastAsia="zh-CN" w:bidi="ar-SA"/>
      </w:rPr>
    </w:lvl>
    <w:lvl w:ilvl="4" w:tentative="0">
      <w:start w:val="0"/>
      <w:numFmt w:val="bullet"/>
      <w:lvlText w:val="•"/>
      <w:lvlJc w:val="left"/>
      <w:pPr>
        <w:ind w:left="1110" w:hanging="501"/>
      </w:pPr>
      <w:rPr>
        <w:rFonts w:hint="default"/>
        <w:lang w:val="en-US" w:eastAsia="zh-CN" w:bidi="ar-SA"/>
      </w:rPr>
    </w:lvl>
    <w:lvl w:ilvl="5" w:tentative="0">
      <w:start w:val="0"/>
      <w:numFmt w:val="bullet"/>
      <w:lvlText w:val="•"/>
      <w:lvlJc w:val="left"/>
      <w:pPr>
        <w:ind w:left="1253" w:hanging="501"/>
      </w:pPr>
      <w:rPr>
        <w:rFonts w:hint="default"/>
        <w:lang w:val="en-US" w:eastAsia="zh-CN" w:bidi="ar-SA"/>
      </w:rPr>
    </w:lvl>
    <w:lvl w:ilvl="6" w:tentative="0">
      <w:start w:val="0"/>
      <w:numFmt w:val="bullet"/>
      <w:lvlText w:val="•"/>
      <w:lvlJc w:val="left"/>
      <w:pPr>
        <w:ind w:left="1396" w:hanging="501"/>
      </w:pPr>
      <w:rPr>
        <w:rFonts w:hint="default"/>
        <w:lang w:val="en-US" w:eastAsia="zh-CN" w:bidi="ar-SA"/>
      </w:rPr>
    </w:lvl>
    <w:lvl w:ilvl="7" w:tentative="0">
      <w:start w:val="0"/>
      <w:numFmt w:val="bullet"/>
      <w:lvlText w:val="•"/>
      <w:lvlJc w:val="left"/>
      <w:pPr>
        <w:ind w:left="1538" w:hanging="501"/>
      </w:pPr>
      <w:rPr>
        <w:rFonts w:hint="default"/>
        <w:lang w:val="en-US" w:eastAsia="zh-CN" w:bidi="ar-SA"/>
      </w:rPr>
    </w:lvl>
    <w:lvl w:ilvl="8" w:tentative="0">
      <w:start w:val="0"/>
      <w:numFmt w:val="bullet"/>
      <w:lvlText w:val="•"/>
      <w:lvlJc w:val="left"/>
      <w:pPr>
        <w:ind w:left="1681" w:hanging="501"/>
      </w:pPr>
      <w:rPr>
        <w:rFonts w:hint="default"/>
        <w:lang w:val="en-US" w:eastAsia="zh-CN" w:bidi="ar-SA"/>
      </w:rPr>
    </w:lvl>
  </w:abstractNum>
  <w:abstractNum w:abstractNumId="27">
    <w:nsid w:val="25B654F3"/>
    <w:multiLevelType w:val="multilevel"/>
    <w:tmpl w:val="25B654F3"/>
    <w:lvl w:ilvl="0" w:tentative="0">
      <w:start w:val="1"/>
      <w:numFmt w:val="decimal"/>
      <w:lvlText w:val="（%1）"/>
      <w:lvlJc w:val="left"/>
      <w:pPr>
        <w:ind w:left="535" w:hanging="501"/>
        <w:jc w:val="left"/>
      </w:pPr>
      <w:rPr>
        <w:rFonts w:hint="default" w:ascii="宋体" w:hAnsi="宋体" w:eastAsia="宋体" w:cs="宋体"/>
        <w:w w:val="99"/>
        <w:sz w:val="18"/>
        <w:szCs w:val="18"/>
        <w:lang w:val="en-US" w:eastAsia="zh-CN" w:bidi="ar-SA"/>
      </w:rPr>
    </w:lvl>
    <w:lvl w:ilvl="1" w:tentative="0">
      <w:start w:val="0"/>
      <w:numFmt w:val="bullet"/>
      <w:lvlText w:val="•"/>
      <w:lvlJc w:val="left"/>
      <w:pPr>
        <w:ind w:left="686" w:hanging="501"/>
      </w:pPr>
      <w:rPr>
        <w:rFonts w:hint="default"/>
        <w:lang w:val="en-US" w:eastAsia="zh-CN" w:bidi="ar-SA"/>
      </w:rPr>
    </w:lvl>
    <w:lvl w:ilvl="2" w:tentative="0">
      <w:start w:val="0"/>
      <w:numFmt w:val="bullet"/>
      <w:lvlText w:val="•"/>
      <w:lvlJc w:val="left"/>
      <w:pPr>
        <w:ind w:left="833" w:hanging="501"/>
      </w:pPr>
      <w:rPr>
        <w:rFonts w:hint="default"/>
        <w:lang w:val="en-US" w:eastAsia="zh-CN" w:bidi="ar-SA"/>
      </w:rPr>
    </w:lvl>
    <w:lvl w:ilvl="3" w:tentative="0">
      <w:start w:val="0"/>
      <w:numFmt w:val="bullet"/>
      <w:lvlText w:val="•"/>
      <w:lvlJc w:val="left"/>
      <w:pPr>
        <w:ind w:left="980" w:hanging="501"/>
      </w:pPr>
      <w:rPr>
        <w:rFonts w:hint="default"/>
        <w:lang w:val="en-US" w:eastAsia="zh-CN" w:bidi="ar-SA"/>
      </w:rPr>
    </w:lvl>
    <w:lvl w:ilvl="4" w:tentative="0">
      <w:start w:val="0"/>
      <w:numFmt w:val="bullet"/>
      <w:lvlText w:val="•"/>
      <w:lvlJc w:val="left"/>
      <w:pPr>
        <w:ind w:left="1127" w:hanging="501"/>
      </w:pPr>
      <w:rPr>
        <w:rFonts w:hint="default"/>
        <w:lang w:val="en-US" w:eastAsia="zh-CN" w:bidi="ar-SA"/>
      </w:rPr>
    </w:lvl>
    <w:lvl w:ilvl="5" w:tentative="0">
      <w:start w:val="0"/>
      <w:numFmt w:val="bullet"/>
      <w:lvlText w:val="•"/>
      <w:lvlJc w:val="left"/>
      <w:pPr>
        <w:ind w:left="1274" w:hanging="501"/>
      </w:pPr>
      <w:rPr>
        <w:rFonts w:hint="default"/>
        <w:lang w:val="en-US" w:eastAsia="zh-CN" w:bidi="ar-SA"/>
      </w:rPr>
    </w:lvl>
    <w:lvl w:ilvl="6" w:tentative="0">
      <w:start w:val="0"/>
      <w:numFmt w:val="bullet"/>
      <w:lvlText w:val="•"/>
      <w:lvlJc w:val="left"/>
      <w:pPr>
        <w:ind w:left="1420" w:hanging="501"/>
      </w:pPr>
      <w:rPr>
        <w:rFonts w:hint="default"/>
        <w:lang w:val="en-US" w:eastAsia="zh-CN" w:bidi="ar-SA"/>
      </w:rPr>
    </w:lvl>
    <w:lvl w:ilvl="7" w:tentative="0">
      <w:start w:val="0"/>
      <w:numFmt w:val="bullet"/>
      <w:lvlText w:val="•"/>
      <w:lvlJc w:val="left"/>
      <w:pPr>
        <w:ind w:left="1567" w:hanging="501"/>
      </w:pPr>
      <w:rPr>
        <w:rFonts w:hint="default"/>
        <w:lang w:val="en-US" w:eastAsia="zh-CN" w:bidi="ar-SA"/>
      </w:rPr>
    </w:lvl>
    <w:lvl w:ilvl="8" w:tentative="0">
      <w:start w:val="0"/>
      <w:numFmt w:val="bullet"/>
      <w:lvlText w:val="•"/>
      <w:lvlJc w:val="left"/>
      <w:pPr>
        <w:ind w:left="1714" w:hanging="501"/>
      </w:pPr>
      <w:rPr>
        <w:rFonts w:hint="default"/>
        <w:lang w:val="en-US" w:eastAsia="zh-CN" w:bidi="ar-SA"/>
      </w:rPr>
    </w:lvl>
  </w:abstractNum>
  <w:abstractNum w:abstractNumId="28">
    <w:nsid w:val="2A8F537B"/>
    <w:multiLevelType w:val="multilevel"/>
    <w:tmpl w:val="2A8F537B"/>
    <w:lvl w:ilvl="0" w:tentative="0">
      <w:start w:val="1"/>
      <w:numFmt w:val="decimal"/>
      <w:lvlText w:val="（%1）"/>
      <w:lvlJc w:val="left"/>
      <w:pPr>
        <w:ind w:left="35" w:hanging="501"/>
        <w:jc w:val="left"/>
      </w:pPr>
      <w:rPr>
        <w:rFonts w:hint="default" w:ascii="宋体" w:hAnsi="宋体" w:eastAsia="宋体" w:cs="宋体"/>
        <w:spacing w:val="-18"/>
        <w:w w:val="99"/>
        <w:sz w:val="18"/>
        <w:szCs w:val="18"/>
        <w:lang w:val="en-US" w:eastAsia="zh-CN" w:bidi="ar-SA"/>
      </w:rPr>
    </w:lvl>
    <w:lvl w:ilvl="1" w:tentative="0">
      <w:start w:val="0"/>
      <w:numFmt w:val="bullet"/>
      <w:lvlText w:val="•"/>
      <w:lvlJc w:val="left"/>
      <w:pPr>
        <w:ind w:left="236" w:hanging="501"/>
      </w:pPr>
      <w:rPr>
        <w:rFonts w:hint="default"/>
        <w:lang w:val="en-US" w:eastAsia="zh-CN" w:bidi="ar-SA"/>
      </w:rPr>
    </w:lvl>
    <w:lvl w:ilvl="2" w:tentative="0">
      <w:start w:val="0"/>
      <w:numFmt w:val="bullet"/>
      <w:lvlText w:val="•"/>
      <w:lvlJc w:val="left"/>
      <w:pPr>
        <w:ind w:left="433" w:hanging="501"/>
      </w:pPr>
      <w:rPr>
        <w:rFonts w:hint="default"/>
        <w:lang w:val="en-US" w:eastAsia="zh-CN" w:bidi="ar-SA"/>
      </w:rPr>
    </w:lvl>
    <w:lvl w:ilvl="3" w:tentative="0">
      <w:start w:val="0"/>
      <w:numFmt w:val="bullet"/>
      <w:lvlText w:val="•"/>
      <w:lvlJc w:val="left"/>
      <w:pPr>
        <w:ind w:left="630" w:hanging="501"/>
      </w:pPr>
      <w:rPr>
        <w:rFonts w:hint="default"/>
        <w:lang w:val="en-US" w:eastAsia="zh-CN" w:bidi="ar-SA"/>
      </w:rPr>
    </w:lvl>
    <w:lvl w:ilvl="4" w:tentative="0">
      <w:start w:val="0"/>
      <w:numFmt w:val="bullet"/>
      <w:lvlText w:val="•"/>
      <w:lvlJc w:val="left"/>
      <w:pPr>
        <w:ind w:left="827" w:hanging="501"/>
      </w:pPr>
      <w:rPr>
        <w:rFonts w:hint="default"/>
        <w:lang w:val="en-US" w:eastAsia="zh-CN" w:bidi="ar-SA"/>
      </w:rPr>
    </w:lvl>
    <w:lvl w:ilvl="5" w:tentative="0">
      <w:start w:val="0"/>
      <w:numFmt w:val="bullet"/>
      <w:lvlText w:val="•"/>
      <w:lvlJc w:val="left"/>
      <w:pPr>
        <w:ind w:left="1024" w:hanging="501"/>
      </w:pPr>
      <w:rPr>
        <w:rFonts w:hint="default"/>
        <w:lang w:val="en-US" w:eastAsia="zh-CN" w:bidi="ar-SA"/>
      </w:rPr>
    </w:lvl>
    <w:lvl w:ilvl="6" w:tentative="0">
      <w:start w:val="0"/>
      <w:numFmt w:val="bullet"/>
      <w:lvlText w:val="•"/>
      <w:lvlJc w:val="left"/>
      <w:pPr>
        <w:ind w:left="1220" w:hanging="501"/>
      </w:pPr>
      <w:rPr>
        <w:rFonts w:hint="default"/>
        <w:lang w:val="en-US" w:eastAsia="zh-CN" w:bidi="ar-SA"/>
      </w:rPr>
    </w:lvl>
    <w:lvl w:ilvl="7" w:tentative="0">
      <w:start w:val="0"/>
      <w:numFmt w:val="bullet"/>
      <w:lvlText w:val="•"/>
      <w:lvlJc w:val="left"/>
      <w:pPr>
        <w:ind w:left="1417" w:hanging="501"/>
      </w:pPr>
      <w:rPr>
        <w:rFonts w:hint="default"/>
        <w:lang w:val="en-US" w:eastAsia="zh-CN" w:bidi="ar-SA"/>
      </w:rPr>
    </w:lvl>
    <w:lvl w:ilvl="8" w:tentative="0">
      <w:start w:val="0"/>
      <w:numFmt w:val="bullet"/>
      <w:lvlText w:val="•"/>
      <w:lvlJc w:val="left"/>
      <w:pPr>
        <w:ind w:left="1614" w:hanging="501"/>
      </w:pPr>
      <w:rPr>
        <w:rFonts w:hint="default"/>
        <w:lang w:val="en-US" w:eastAsia="zh-CN" w:bidi="ar-SA"/>
      </w:rPr>
    </w:lvl>
  </w:abstractNum>
  <w:abstractNum w:abstractNumId="29">
    <w:nsid w:val="30FC5B15"/>
    <w:multiLevelType w:val="multilevel"/>
    <w:tmpl w:val="30FC5B15"/>
    <w:lvl w:ilvl="0" w:tentative="0">
      <w:start w:val="1"/>
      <w:numFmt w:val="decimal"/>
      <w:lvlText w:val="（%1）"/>
      <w:lvlJc w:val="left"/>
      <w:pPr>
        <w:ind w:left="535" w:hanging="501"/>
        <w:jc w:val="left"/>
      </w:pPr>
      <w:rPr>
        <w:rFonts w:hint="default" w:ascii="宋体" w:hAnsi="宋体" w:eastAsia="宋体" w:cs="宋体"/>
        <w:w w:val="99"/>
        <w:sz w:val="18"/>
        <w:szCs w:val="18"/>
        <w:lang w:val="en-US" w:eastAsia="zh-CN" w:bidi="ar-SA"/>
      </w:rPr>
    </w:lvl>
    <w:lvl w:ilvl="1" w:tentative="0">
      <w:start w:val="0"/>
      <w:numFmt w:val="bullet"/>
      <w:lvlText w:val="•"/>
      <w:lvlJc w:val="left"/>
      <w:pPr>
        <w:ind w:left="812" w:hanging="501"/>
      </w:pPr>
      <w:rPr>
        <w:rFonts w:hint="default"/>
        <w:lang w:val="en-US" w:eastAsia="zh-CN" w:bidi="ar-SA"/>
      </w:rPr>
    </w:lvl>
    <w:lvl w:ilvl="2" w:tentative="0">
      <w:start w:val="0"/>
      <w:numFmt w:val="bullet"/>
      <w:lvlText w:val="•"/>
      <w:lvlJc w:val="left"/>
      <w:pPr>
        <w:ind w:left="1085" w:hanging="501"/>
      </w:pPr>
      <w:rPr>
        <w:rFonts w:hint="default"/>
        <w:lang w:val="en-US" w:eastAsia="zh-CN" w:bidi="ar-SA"/>
      </w:rPr>
    </w:lvl>
    <w:lvl w:ilvl="3" w:tentative="0">
      <w:start w:val="0"/>
      <w:numFmt w:val="bullet"/>
      <w:lvlText w:val="•"/>
      <w:lvlJc w:val="left"/>
      <w:pPr>
        <w:ind w:left="1357" w:hanging="501"/>
      </w:pPr>
      <w:rPr>
        <w:rFonts w:hint="default"/>
        <w:lang w:val="en-US" w:eastAsia="zh-CN" w:bidi="ar-SA"/>
      </w:rPr>
    </w:lvl>
    <w:lvl w:ilvl="4" w:tentative="0">
      <w:start w:val="0"/>
      <w:numFmt w:val="bullet"/>
      <w:lvlText w:val="•"/>
      <w:lvlJc w:val="left"/>
      <w:pPr>
        <w:ind w:left="1630" w:hanging="501"/>
      </w:pPr>
      <w:rPr>
        <w:rFonts w:hint="default"/>
        <w:lang w:val="en-US" w:eastAsia="zh-CN" w:bidi="ar-SA"/>
      </w:rPr>
    </w:lvl>
    <w:lvl w:ilvl="5" w:tentative="0">
      <w:start w:val="0"/>
      <w:numFmt w:val="bullet"/>
      <w:lvlText w:val="•"/>
      <w:lvlJc w:val="left"/>
      <w:pPr>
        <w:ind w:left="1903" w:hanging="501"/>
      </w:pPr>
      <w:rPr>
        <w:rFonts w:hint="default"/>
        <w:lang w:val="en-US" w:eastAsia="zh-CN" w:bidi="ar-SA"/>
      </w:rPr>
    </w:lvl>
    <w:lvl w:ilvl="6" w:tentative="0">
      <w:start w:val="0"/>
      <w:numFmt w:val="bullet"/>
      <w:lvlText w:val="•"/>
      <w:lvlJc w:val="left"/>
      <w:pPr>
        <w:ind w:left="2175" w:hanging="501"/>
      </w:pPr>
      <w:rPr>
        <w:rFonts w:hint="default"/>
        <w:lang w:val="en-US" w:eastAsia="zh-CN" w:bidi="ar-SA"/>
      </w:rPr>
    </w:lvl>
    <w:lvl w:ilvl="7" w:tentative="0">
      <w:start w:val="0"/>
      <w:numFmt w:val="bullet"/>
      <w:lvlText w:val="•"/>
      <w:lvlJc w:val="left"/>
      <w:pPr>
        <w:ind w:left="2448" w:hanging="501"/>
      </w:pPr>
      <w:rPr>
        <w:rFonts w:hint="default"/>
        <w:lang w:val="en-US" w:eastAsia="zh-CN" w:bidi="ar-SA"/>
      </w:rPr>
    </w:lvl>
    <w:lvl w:ilvl="8" w:tentative="0">
      <w:start w:val="0"/>
      <w:numFmt w:val="bullet"/>
      <w:lvlText w:val="•"/>
      <w:lvlJc w:val="left"/>
      <w:pPr>
        <w:ind w:left="2720" w:hanging="501"/>
      </w:pPr>
      <w:rPr>
        <w:rFonts w:hint="default"/>
        <w:lang w:val="en-US" w:eastAsia="zh-CN" w:bidi="ar-SA"/>
      </w:rPr>
    </w:lvl>
  </w:abstractNum>
  <w:abstractNum w:abstractNumId="30">
    <w:nsid w:val="39A0D9AC"/>
    <w:multiLevelType w:val="multilevel"/>
    <w:tmpl w:val="39A0D9AC"/>
    <w:lvl w:ilvl="0" w:tentative="0">
      <w:start w:val="1"/>
      <w:numFmt w:val="decimal"/>
      <w:lvlText w:val="（%1）"/>
      <w:lvlJc w:val="left"/>
      <w:pPr>
        <w:ind w:left="538" w:hanging="501"/>
        <w:jc w:val="left"/>
      </w:pPr>
      <w:rPr>
        <w:rFonts w:hint="default" w:ascii="宋体" w:hAnsi="宋体" w:eastAsia="宋体" w:cs="宋体"/>
        <w:w w:val="99"/>
        <w:sz w:val="18"/>
        <w:szCs w:val="18"/>
        <w:lang w:val="en-US" w:eastAsia="zh-CN" w:bidi="ar-SA"/>
      </w:rPr>
    </w:lvl>
    <w:lvl w:ilvl="1" w:tentative="0">
      <w:start w:val="0"/>
      <w:numFmt w:val="bullet"/>
      <w:lvlText w:val="•"/>
      <w:lvlJc w:val="left"/>
      <w:pPr>
        <w:ind w:left="703" w:hanging="501"/>
      </w:pPr>
      <w:rPr>
        <w:rFonts w:hint="default"/>
        <w:lang w:val="en-US" w:eastAsia="zh-CN" w:bidi="ar-SA"/>
      </w:rPr>
    </w:lvl>
    <w:lvl w:ilvl="2" w:tentative="0">
      <w:start w:val="0"/>
      <w:numFmt w:val="bullet"/>
      <w:lvlText w:val="•"/>
      <w:lvlJc w:val="left"/>
      <w:pPr>
        <w:ind w:left="866" w:hanging="501"/>
      </w:pPr>
      <w:rPr>
        <w:rFonts w:hint="default"/>
        <w:lang w:val="en-US" w:eastAsia="zh-CN" w:bidi="ar-SA"/>
      </w:rPr>
    </w:lvl>
    <w:lvl w:ilvl="3" w:tentative="0">
      <w:start w:val="0"/>
      <w:numFmt w:val="bullet"/>
      <w:lvlText w:val="•"/>
      <w:lvlJc w:val="left"/>
      <w:pPr>
        <w:ind w:left="1029" w:hanging="501"/>
      </w:pPr>
      <w:rPr>
        <w:rFonts w:hint="default"/>
        <w:lang w:val="en-US" w:eastAsia="zh-CN" w:bidi="ar-SA"/>
      </w:rPr>
    </w:lvl>
    <w:lvl w:ilvl="4" w:tentative="0">
      <w:start w:val="0"/>
      <w:numFmt w:val="bullet"/>
      <w:lvlText w:val="•"/>
      <w:lvlJc w:val="left"/>
      <w:pPr>
        <w:ind w:left="1192" w:hanging="501"/>
      </w:pPr>
      <w:rPr>
        <w:rFonts w:hint="default"/>
        <w:lang w:val="en-US" w:eastAsia="zh-CN" w:bidi="ar-SA"/>
      </w:rPr>
    </w:lvl>
    <w:lvl w:ilvl="5" w:tentative="0">
      <w:start w:val="0"/>
      <w:numFmt w:val="bullet"/>
      <w:lvlText w:val="•"/>
      <w:lvlJc w:val="left"/>
      <w:pPr>
        <w:ind w:left="1356" w:hanging="501"/>
      </w:pPr>
      <w:rPr>
        <w:rFonts w:hint="default"/>
        <w:lang w:val="en-US" w:eastAsia="zh-CN" w:bidi="ar-SA"/>
      </w:rPr>
    </w:lvl>
    <w:lvl w:ilvl="6" w:tentative="0">
      <w:start w:val="0"/>
      <w:numFmt w:val="bullet"/>
      <w:lvlText w:val="•"/>
      <w:lvlJc w:val="left"/>
      <w:pPr>
        <w:ind w:left="1519" w:hanging="501"/>
      </w:pPr>
      <w:rPr>
        <w:rFonts w:hint="default"/>
        <w:lang w:val="en-US" w:eastAsia="zh-CN" w:bidi="ar-SA"/>
      </w:rPr>
    </w:lvl>
    <w:lvl w:ilvl="7" w:tentative="0">
      <w:start w:val="0"/>
      <w:numFmt w:val="bullet"/>
      <w:lvlText w:val="•"/>
      <w:lvlJc w:val="left"/>
      <w:pPr>
        <w:ind w:left="1682" w:hanging="501"/>
      </w:pPr>
      <w:rPr>
        <w:rFonts w:hint="default"/>
        <w:lang w:val="en-US" w:eastAsia="zh-CN" w:bidi="ar-SA"/>
      </w:rPr>
    </w:lvl>
    <w:lvl w:ilvl="8" w:tentative="0">
      <w:start w:val="0"/>
      <w:numFmt w:val="bullet"/>
      <w:lvlText w:val="•"/>
      <w:lvlJc w:val="left"/>
      <w:pPr>
        <w:ind w:left="1845" w:hanging="501"/>
      </w:pPr>
      <w:rPr>
        <w:rFonts w:hint="default"/>
        <w:lang w:val="en-US" w:eastAsia="zh-CN" w:bidi="ar-SA"/>
      </w:rPr>
    </w:lvl>
  </w:abstractNum>
  <w:abstractNum w:abstractNumId="31">
    <w:nsid w:val="46A08BB8"/>
    <w:multiLevelType w:val="multilevel"/>
    <w:tmpl w:val="46A08BB8"/>
    <w:lvl w:ilvl="0" w:tentative="0">
      <w:start w:val="1"/>
      <w:numFmt w:val="decimal"/>
      <w:lvlText w:val="（%1）"/>
      <w:lvlJc w:val="left"/>
      <w:pPr>
        <w:ind w:left="536" w:hanging="501"/>
        <w:jc w:val="left"/>
      </w:pPr>
      <w:rPr>
        <w:rFonts w:hint="default" w:ascii="宋体" w:hAnsi="宋体" w:eastAsia="宋体" w:cs="宋体"/>
        <w:w w:val="99"/>
        <w:sz w:val="18"/>
        <w:szCs w:val="18"/>
        <w:lang w:val="en-US" w:eastAsia="zh-CN" w:bidi="ar-SA"/>
      </w:rPr>
    </w:lvl>
    <w:lvl w:ilvl="1" w:tentative="0">
      <w:start w:val="0"/>
      <w:numFmt w:val="bullet"/>
      <w:lvlText w:val="•"/>
      <w:lvlJc w:val="left"/>
      <w:pPr>
        <w:ind w:left="682" w:hanging="501"/>
      </w:pPr>
      <w:rPr>
        <w:rFonts w:hint="default"/>
        <w:lang w:val="en-US" w:eastAsia="zh-CN" w:bidi="ar-SA"/>
      </w:rPr>
    </w:lvl>
    <w:lvl w:ilvl="2" w:tentative="0">
      <w:start w:val="0"/>
      <w:numFmt w:val="bullet"/>
      <w:lvlText w:val="•"/>
      <w:lvlJc w:val="left"/>
      <w:pPr>
        <w:ind w:left="825" w:hanging="501"/>
      </w:pPr>
      <w:rPr>
        <w:rFonts w:hint="default"/>
        <w:lang w:val="en-US" w:eastAsia="zh-CN" w:bidi="ar-SA"/>
      </w:rPr>
    </w:lvl>
    <w:lvl w:ilvl="3" w:tentative="0">
      <w:start w:val="0"/>
      <w:numFmt w:val="bullet"/>
      <w:lvlText w:val="•"/>
      <w:lvlJc w:val="left"/>
      <w:pPr>
        <w:ind w:left="968" w:hanging="501"/>
      </w:pPr>
      <w:rPr>
        <w:rFonts w:hint="default"/>
        <w:lang w:val="en-US" w:eastAsia="zh-CN" w:bidi="ar-SA"/>
      </w:rPr>
    </w:lvl>
    <w:lvl w:ilvl="4" w:tentative="0">
      <w:start w:val="0"/>
      <w:numFmt w:val="bullet"/>
      <w:lvlText w:val="•"/>
      <w:lvlJc w:val="left"/>
      <w:pPr>
        <w:ind w:left="1110" w:hanging="501"/>
      </w:pPr>
      <w:rPr>
        <w:rFonts w:hint="default"/>
        <w:lang w:val="en-US" w:eastAsia="zh-CN" w:bidi="ar-SA"/>
      </w:rPr>
    </w:lvl>
    <w:lvl w:ilvl="5" w:tentative="0">
      <w:start w:val="0"/>
      <w:numFmt w:val="bullet"/>
      <w:lvlText w:val="•"/>
      <w:lvlJc w:val="left"/>
      <w:pPr>
        <w:ind w:left="1253" w:hanging="501"/>
      </w:pPr>
      <w:rPr>
        <w:rFonts w:hint="default"/>
        <w:lang w:val="en-US" w:eastAsia="zh-CN" w:bidi="ar-SA"/>
      </w:rPr>
    </w:lvl>
    <w:lvl w:ilvl="6" w:tentative="0">
      <w:start w:val="0"/>
      <w:numFmt w:val="bullet"/>
      <w:lvlText w:val="•"/>
      <w:lvlJc w:val="left"/>
      <w:pPr>
        <w:ind w:left="1396" w:hanging="501"/>
      </w:pPr>
      <w:rPr>
        <w:rFonts w:hint="default"/>
        <w:lang w:val="en-US" w:eastAsia="zh-CN" w:bidi="ar-SA"/>
      </w:rPr>
    </w:lvl>
    <w:lvl w:ilvl="7" w:tentative="0">
      <w:start w:val="0"/>
      <w:numFmt w:val="bullet"/>
      <w:lvlText w:val="•"/>
      <w:lvlJc w:val="left"/>
      <w:pPr>
        <w:ind w:left="1538" w:hanging="501"/>
      </w:pPr>
      <w:rPr>
        <w:rFonts w:hint="default"/>
        <w:lang w:val="en-US" w:eastAsia="zh-CN" w:bidi="ar-SA"/>
      </w:rPr>
    </w:lvl>
    <w:lvl w:ilvl="8" w:tentative="0">
      <w:start w:val="0"/>
      <w:numFmt w:val="bullet"/>
      <w:lvlText w:val="•"/>
      <w:lvlJc w:val="left"/>
      <w:pPr>
        <w:ind w:left="1681" w:hanging="501"/>
      </w:pPr>
      <w:rPr>
        <w:rFonts w:hint="default"/>
        <w:lang w:val="en-US" w:eastAsia="zh-CN" w:bidi="ar-SA"/>
      </w:rPr>
    </w:lvl>
  </w:abstractNum>
  <w:abstractNum w:abstractNumId="32">
    <w:nsid w:val="4C1BAE26"/>
    <w:multiLevelType w:val="multilevel"/>
    <w:tmpl w:val="4C1BAE26"/>
    <w:lvl w:ilvl="0" w:tentative="0">
      <w:start w:val="1"/>
      <w:numFmt w:val="decimal"/>
      <w:lvlText w:val="（%1）"/>
      <w:lvlJc w:val="left"/>
      <w:pPr>
        <w:ind w:left="536" w:hanging="501"/>
        <w:jc w:val="left"/>
      </w:pPr>
      <w:rPr>
        <w:rFonts w:hint="default" w:ascii="宋体" w:hAnsi="宋体" w:eastAsia="宋体" w:cs="宋体"/>
        <w:w w:val="99"/>
        <w:sz w:val="18"/>
        <w:szCs w:val="18"/>
        <w:lang w:val="en-US" w:eastAsia="zh-CN" w:bidi="ar-SA"/>
      </w:rPr>
    </w:lvl>
    <w:lvl w:ilvl="1" w:tentative="0">
      <w:start w:val="0"/>
      <w:numFmt w:val="bullet"/>
      <w:lvlText w:val="•"/>
      <w:lvlJc w:val="left"/>
      <w:pPr>
        <w:ind w:left="682" w:hanging="501"/>
      </w:pPr>
      <w:rPr>
        <w:rFonts w:hint="default"/>
        <w:lang w:val="en-US" w:eastAsia="zh-CN" w:bidi="ar-SA"/>
      </w:rPr>
    </w:lvl>
    <w:lvl w:ilvl="2" w:tentative="0">
      <w:start w:val="0"/>
      <w:numFmt w:val="bullet"/>
      <w:lvlText w:val="•"/>
      <w:lvlJc w:val="left"/>
      <w:pPr>
        <w:ind w:left="825" w:hanging="501"/>
      </w:pPr>
      <w:rPr>
        <w:rFonts w:hint="default"/>
        <w:lang w:val="en-US" w:eastAsia="zh-CN" w:bidi="ar-SA"/>
      </w:rPr>
    </w:lvl>
    <w:lvl w:ilvl="3" w:tentative="0">
      <w:start w:val="0"/>
      <w:numFmt w:val="bullet"/>
      <w:lvlText w:val="•"/>
      <w:lvlJc w:val="left"/>
      <w:pPr>
        <w:ind w:left="968" w:hanging="501"/>
      </w:pPr>
      <w:rPr>
        <w:rFonts w:hint="default"/>
        <w:lang w:val="en-US" w:eastAsia="zh-CN" w:bidi="ar-SA"/>
      </w:rPr>
    </w:lvl>
    <w:lvl w:ilvl="4" w:tentative="0">
      <w:start w:val="0"/>
      <w:numFmt w:val="bullet"/>
      <w:lvlText w:val="•"/>
      <w:lvlJc w:val="left"/>
      <w:pPr>
        <w:ind w:left="1110" w:hanging="501"/>
      </w:pPr>
      <w:rPr>
        <w:rFonts w:hint="default"/>
        <w:lang w:val="en-US" w:eastAsia="zh-CN" w:bidi="ar-SA"/>
      </w:rPr>
    </w:lvl>
    <w:lvl w:ilvl="5" w:tentative="0">
      <w:start w:val="0"/>
      <w:numFmt w:val="bullet"/>
      <w:lvlText w:val="•"/>
      <w:lvlJc w:val="left"/>
      <w:pPr>
        <w:ind w:left="1253" w:hanging="501"/>
      </w:pPr>
      <w:rPr>
        <w:rFonts w:hint="default"/>
        <w:lang w:val="en-US" w:eastAsia="zh-CN" w:bidi="ar-SA"/>
      </w:rPr>
    </w:lvl>
    <w:lvl w:ilvl="6" w:tentative="0">
      <w:start w:val="0"/>
      <w:numFmt w:val="bullet"/>
      <w:lvlText w:val="•"/>
      <w:lvlJc w:val="left"/>
      <w:pPr>
        <w:ind w:left="1396" w:hanging="501"/>
      </w:pPr>
      <w:rPr>
        <w:rFonts w:hint="default"/>
        <w:lang w:val="en-US" w:eastAsia="zh-CN" w:bidi="ar-SA"/>
      </w:rPr>
    </w:lvl>
    <w:lvl w:ilvl="7" w:tentative="0">
      <w:start w:val="0"/>
      <w:numFmt w:val="bullet"/>
      <w:lvlText w:val="•"/>
      <w:lvlJc w:val="left"/>
      <w:pPr>
        <w:ind w:left="1538" w:hanging="501"/>
      </w:pPr>
      <w:rPr>
        <w:rFonts w:hint="default"/>
        <w:lang w:val="en-US" w:eastAsia="zh-CN" w:bidi="ar-SA"/>
      </w:rPr>
    </w:lvl>
    <w:lvl w:ilvl="8" w:tentative="0">
      <w:start w:val="0"/>
      <w:numFmt w:val="bullet"/>
      <w:lvlText w:val="•"/>
      <w:lvlJc w:val="left"/>
      <w:pPr>
        <w:ind w:left="1681" w:hanging="501"/>
      </w:pPr>
      <w:rPr>
        <w:rFonts w:hint="default"/>
        <w:lang w:val="en-US" w:eastAsia="zh-CN" w:bidi="ar-SA"/>
      </w:rPr>
    </w:lvl>
  </w:abstractNum>
  <w:abstractNum w:abstractNumId="33">
    <w:nsid w:val="4D4DC07F"/>
    <w:multiLevelType w:val="multilevel"/>
    <w:tmpl w:val="4D4DC07F"/>
    <w:lvl w:ilvl="0" w:tentative="0">
      <w:start w:val="1"/>
      <w:numFmt w:val="decimal"/>
      <w:lvlText w:val="（%1）"/>
      <w:lvlJc w:val="left"/>
      <w:pPr>
        <w:ind w:left="536" w:hanging="501"/>
        <w:jc w:val="left"/>
      </w:pPr>
      <w:rPr>
        <w:rFonts w:hint="default" w:ascii="宋体" w:hAnsi="宋体" w:eastAsia="宋体" w:cs="宋体"/>
        <w:w w:val="99"/>
        <w:sz w:val="18"/>
        <w:szCs w:val="18"/>
        <w:lang w:val="en-US" w:eastAsia="zh-CN" w:bidi="ar-SA"/>
      </w:rPr>
    </w:lvl>
    <w:lvl w:ilvl="1" w:tentative="0">
      <w:start w:val="0"/>
      <w:numFmt w:val="bullet"/>
      <w:lvlText w:val="•"/>
      <w:lvlJc w:val="left"/>
      <w:pPr>
        <w:ind w:left="682" w:hanging="501"/>
      </w:pPr>
      <w:rPr>
        <w:rFonts w:hint="default"/>
        <w:lang w:val="en-US" w:eastAsia="zh-CN" w:bidi="ar-SA"/>
      </w:rPr>
    </w:lvl>
    <w:lvl w:ilvl="2" w:tentative="0">
      <w:start w:val="0"/>
      <w:numFmt w:val="bullet"/>
      <w:lvlText w:val="•"/>
      <w:lvlJc w:val="left"/>
      <w:pPr>
        <w:ind w:left="825" w:hanging="501"/>
      </w:pPr>
      <w:rPr>
        <w:rFonts w:hint="default"/>
        <w:lang w:val="en-US" w:eastAsia="zh-CN" w:bidi="ar-SA"/>
      </w:rPr>
    </w:lvl>
    <w:lvl w:ilvl="3" w:tentative="0">
      <w:start w:val="0"/>
      <w:numFmt w:val="bullet"/>
      <w:lvlText w:val="•"/>
      <w:lvlJc w:val="left"/>
      <w:pPr>
        <w:ind w:left="968" w:hanging="501"/>
      </w:pPr>
      <w:rPr>
        <w:rFonts w:hint="default"/>
        <w:lang w:val="en-US" w:eastAsia="zh-CN" w:bidi="ar-SA"/>
      </w:rPr>
    </w:lvl>
    <w:lvl w:ilvl="4" w:tentative="0">
      <w:start w:val="0"/>
      <w:numFmt w:val="bullet"/>
      <w:lvlText w:val="•"/>
      <w:lvlJc w:val="left"/>
      <w:pPr>
        <w:ind w:left="1110" w:hanging="501"/>
      </w:pPr>
      <w:rPr>
        <w:rFonts w:hint="default"/>
        <w:lang w:val="en-US" w:eastAsia="zh-CN" w:bidi="ar-SA"/>
      </w:rPr>
    </w:lvl>
    <w:lvl w:ilvl="5" w:tentative="0">
      <w:start w:val="0"/>
      <w:numFmt w:val="bullet"/>
      <w:lvlText w:val="•"/>
      <w:lvlJc w:val="left"/>
      <w:pPr>
        <w:ind w:left="1253" w:hanging="501"/>
      </w:pPr>
      <w:rPr>
        <w:rFonts w:hint="default"/>
        <w:lang w:val="en-US" w:eastAsia="zh-CN" w:bidi="ar-SA"/>
      </w:rPr>
    </w:lvl>
    <w:lvl w:ilvl="6" w:tentative="0">
      <w:start w:val="0"/>
      <w:numFmt w:val="bullet"/>
      <w:lvlText w:val="•"/>
      <w:lvlJc w:val="left"/>
      <w:pPr>
        <w:ind w:left="1396" w:hanging="501"/>
      </w:pPr>
      <w:rPr>
        <w:rFonts w:hint="default"/>
        <w:lang w:val="en-US" w:eastAsia="zh-CN" w:bidi="ar-SA"/>
      </w:rPr>
    </w:lvl>
    <w:lvl w:ilvl="7" w:tentative="0">
      <w:start w:val="0"/>
      <w:numFmt w:val="bullet"/>
      <w:lvlText w:val="•"/>
      <w:lvlJc w:val="left"/>
      <w:pPr>
        <w:ind w:left="1538" w:hanging="501"/>
      </w:pPr>
      <w:rPr>
        <w:rFonts w:hint="default"/>
        <w:lang w:val="en-US" w:eastAsia="zh-CN" w:bidi="ar-SA"/>
      </w:rPr>
    </w:lvl>
    <w:lvl w:ilvl="8" w:tentative="0">
      <w:start w:val="0"/>
      <w:numFmt w:val="bullet"/>
      <w:lvlText w:val="•"/>
      <w:lvlJc w:val="left"/>
      <w:pPr>
        <w:ind w:left="1681" w:hanging="501"/>
      </w:pPr>
      <w:rPr>
        <w:rFonts w:hint="default"/>
        <w:lang w:val="en-US" w:eastAsia="zh-CN" w:bidi="ar-SA"/>
      </w:rPr>
    </w:lvl>
  </w:abstractNum>
  <w:abstractNum w:abstractNumId="34">
    <w:nsid w:val="4D94DA66"/>
    <w:multiLevelType w:val="multilevel"/>
    <w:tmpl w:val="4D94DA66"/>
    <w:lvl w:ilvl="0" w:tentative="0">
      <w:start w:val="1"/>
      <w:numFmt w:val="decimal"/>
      <w:lvlText w:val="（%1）"/>
      <w:lvlJc w:val="left"/>
      <w:pPr>
        <w:ind w:left="36" w:hanging="501"/>
        <w:jc w:val="left"/>
      </w:pPr>
      <w:rPr>
        <w:rFonts w:hint="default" w:ascii="宋体" w:hAnsi="宋体" w:eastAsia="宋体" w:cs="宋体"/>
        <w:spacing w:val="-17"/>
        <w:w w:val="99"/>
        <w:sz w:val="18"/>
        <w:szCs w:val="18"/>
        <w:lang w:val="en-US" w:eastAsia="zh-CN" w:bidi="ar-SA"/>
      </w:rPr>
    </w:lvl>
    <w:lvl w:ilvl="1" w:tentative="0">
      <w:start w:val="0"/>
      <w:numFmt w:val="bullet"/>
      <w:lvlText w:val="•"/>
      <w:lvlJc w:val="left"/>
      <w:pPr>
        <w:ind w:left="220" w:hanging="501"/>
      </w:pPr>
      <w:rPr>
        <w:rFonts w:hint="default"/>
        <w:lang w:val="en-US" w:eastAsia="zh-CN" w:bidi="ar-SA"/>
      </w:rPr>
    </w:lvl>
    <w:lvl w:ilvl="2" w:tentative="0">
      <w:start w:val="0"/>
      <w:numFmt w:val="bullet"/>
      <w:lvlText w:val="•"/>
      <w:lvlJc w:val="left"/>
      <w:pPr>
        <w:ind w:left="400" w:hanging="501"/>
      </w:pPr>
      <w:rPr>
        <w:rFonts w:hint="default"/>
        <w:lang w:val="en-US" w:eastAsia="zh-CN" w:bidi="ar-SA"/>
      </w:rPr>
    </w:lvl>
    <w:lvl w:ilvl="3" w:tentative="0">
      <w:start w:val="0"/>
      <w:numFmt w:val="bullet"/>
      <w:lvlText w:val="•"/>
      <w:lvlJc w:val="left"/>
      <w:pPr>
        <w:ind w:left="580" w:hanging="501"/>
      </w:pPr>
      <w:rPr>
        <w:rFonts w:hint="default"/>
        <w:lang w:val="en-US" w:eastAsia="zh-CN" w:bidi="ar-SA"/>
      </w:rPr>
    </w:lvl>
    <w:lvl w:ilvl="4" w:tentative="0">
      <w:start w:val="0"/>
      <w:numFmt w:val="bullet"/>
      <w:lvlText w:val="•"/>
      <w:lvlJc w:val="left"/>
      <w:pPr>
        <w:ind w:left="760" w:hanging="501"/>
      </w:pPr>
      <w:rPr>
        <w:rFonts w:hint="default"/>
        <w:lang w:val="en-US" w:eastAsia="zh-CN" w:bidi="ar-SA"/>
      </w:rPr>
    </w:lvl>
    <w:lvl w:ilvl="5" w:tentative="0">
      <w:start w:val="0"/>
      <w:numFmt w:val="bullet"/>
      <w:lvlText w:val="•"/>
      <w:lvlJc w:val="left"/>
      <w:pPr>
        <w:ind w:left="941" w:hanging="501"/>
      </w:pPr>
      <w:rPr>
        <w:rFonts w:hint="default"/>
        <w:lang w:val="en-US" w:eastAsia="zh-CN" w:bidi="ar-SA"/>
      </w:rPr>
    </w:lvl>
    <w:lvl w:ilvl="6" w:tentative="0">
      <w:start w:val="0"/>
      <w:numFmt w:val="bullet"/>
      <w:lvlText w:val="•"/>
      <w:lvlJc w:val="left"/>
      <w:pPr>
        <w:ind w:left="1121" w:hanging="501"/>
      </w:pPr>
      <w:rPr>
        <w:rFonts w:hint="default"/>
        <w:lang w:val="en-US" w:eastAsia="zh-CN" w:bidi="ar-SA"/>
      </w:rPr>
    </w:lvl>
    <w:lvl w:ilvl="7" w:tentative="0">
      <w:start w:val="0"/>
      <w:numFmt w:val="bullet"/>
      <w:lvlText w:val="•"/>
      <w:lvlJc w:val="left"/>
      <w:pPr>
        <w:ind w:left="1301" w:hanging="501"/>
      </w:pPr>
      <w:rPr>
        <w:rFonts w:hint="default"/>
        <w:lang w:val="en-US" w:eastAsia="zh-CN" w:bidi="ar-SA"/>
      </w:rPr>
    </w:lvl>
    <w:lvl w:ilvl="8" w:tentative="0">
      <w:start w:val="0"/>
      <w:numFmt w:val="bullet"/>
      <w:lvlText w:val="•"/>
      <w:lvlJc w:val="left"/>
      <w:pPr>
        <w:ind w:left="1481" w:hanging="501"/>
      </w:pPr>
      <w:rPr>
        <w:rFonts w:hint="default"/>
        <w:lang w:val="en-US" w:eastAsia="zh-CN" w:bidi="ar-SA"/>
      </w:rPr>
    </w:lvl>
  </w:abstractNum>
  <w:abstractNum w:abstractNumId="35">
    <w:nsid w:val="58765686"/>
    <w:multiLevelType w:val="multilevel"/>
    <w:tmpl w:val="58765686"/>
    <w:lvl w:ilvl="0" w:tentative="0">
      <w:start w:val="1"/>
      <w:numFmt w:val="decimal"/>
      <w:lvlText w:val="（%1）"/>
      <w:lvlJc w:val="left"/>
      <w:pPr>
        <w:ind w:left="538" w:hanging="501"/>
        <w:jc w:val="left"/>
      </w:pPr>
      <w:rPr>
        <w:rFonts w:hint="default" w:ascii="宋体" w:hAnsi="宋体" w:eastAsia="宋体" w:cs="宋体"/>
        <w:w w:val="99"/>
        <w:sz w:val="18"/>
        <w:szCs w:val="18"/>
        <w:lang w:val="en-US" w:eastAsia="zh-CN" w:bidi="ar-SA"/>
      </w:rPr>
    </w:lvl>
    <w:lvl w:ilvl="1" w:tentative="0">
      <w:start w:val="0"/>
      <w:numFmt w:val="bullet"/>
      <w:lvlText w:val="•"/>
      <w:lvlJc w:val="left"/>
      <w:pPr>
        <w:ind w:left="703" w:hanging="501"/>
      </w:pPr>
      <w:rPr>
        <w:rFonts w:hint="default"/>
        <w:lang w:val="en-US" w:eastAsia="zh-CN" w:bidi="ar-SA"/>
      </w:rPr>
    </w:lvl>
    <w:lvl w:ilvl="2" w:tentative="0">
      <w:start w:val="0"/>
      <w:numFmt w:val="bullet"/>
      <w:lvlText w:val="•"/>
      <w:lvlJc w:val="left"/>
      <w:pPr>
        <w:ind w:left="866" w:hanging="501"/>
      </w:pPr>
      <w:rPr>
        <w:rFonts w:hint="default"/>
        <w:lang w:val="en-US" w:eastAsia="zh-CN" w:bidi="ar-SA"/>
      </w:rPr>
    </w:lvl>
    <w:lvl w:ilvl="3" w:tentative="0">
      <w:start w:val="0"/>
      <w:numFmt w:val="bullet"/>
      <w:lvlText w:val="•"/>
      <w:lvlJc w:val="left"/>
      <w:pPr>
        <w:ind w:left="1029" w:hanging="501"/>
      </w:pPr>
      <w:rPr>
        <w:rFonts w:hint="default"/>
        <w:lang w:val="en-US" w:eastAsia="zh-CN" w:bidi="ar-SA"/>
      </w:rPr>
    </w:lvl>
    <w:lvl w:ilvl="4" w:tentative="0">
      <w:start w:val="0"/>
      <w:numFmt w:val="bullet"/>
      <w:lvlText w:val="•"/>
      <w:lvlJc w:val="left"/>
      <w:pPr>
        <w:ind w:left="1192" w:hanging="501"/>
      </w:pPr>
      <w:rPr>
        <w:rFonts w:hint="default"/>
        <w:lang w:val="en-US" w:eastAsia="zh-CN" w:bidi="ar-SA"/>
      </w:rPr>
    </w:lvl>
    <w:lvl w:ilvl="5" w:tentative="0">
      <w:start w:val="0"/>
      <w:numFmt w:val="bullet"/>
      <w:lvlText w:val="•"/>
      <w:lvlJc w:val="left"/>
      <w:pPr>
        <w:ind w:left="1356" w:hanging="501"/>
      </w:pPr>
      <w:rPr>
        <w:rFonts w:hint="default"/>
        <w:lang w:val="en-US" w:eastAsia="zh-CN" w:bidi="ar-SA"/>
      </w:rPr>
    </w:lvl>
    <w:lvl w:ilvl="6" w:tentative="0">
      <w:start w:val="0"/>
      <w:numFmt w:val="bullet"/>
      <w:lvlText w:val="•"/>
      <w:lvlJc w:val="left"/>
      <w:pPr>
        <w:ind w:left="1519" w:hanging="501"/>
      </w:pPr>
      <w:rPr>
        <w:rFonts w:hint="default"/>
        <w:lang w:val="en-US" w:eastAsia="zh-CN" w:bidi="ar-SA"/>
      </w:rPr>
    </w:lvl>
    <w:lvl w:ilvl="7" w:tentative="0">
      <w:start w:val="0"/>
      <w:numFmt w:val="bullet"/>
      <w:lvlText w:val="•"/>
      <w:lvlJc w:val="left"/>
      <w:pPr>
        <w:ind w:left="1682" w:hanging="501"/>
      </w:pPr>
      <w:rPr>
        <w:rFonts w:hint="default"/>
        <w:lang w:val="en-US" w:eastAsia="zh-CN" w:bidi="ar-SA"/>
      </w:rPr>
    </w:lvl>
    <w:lvl w:ilvl="8" w:tentative="0">
      <w:start w:val="0"/>
      <w:numFmt w:val="bullet"/>
      <w:lvlText w:val="•"/>
      <w:lvlJc w:val="left"/>
      <w:pPr>
        <w:ind w:left="1845" w:hanging="501"/>
      </w:pPr>
      <w:rPr>
        <w:rFonts w:hint="default"/>
        <w:lang w:val="en-US" w:eastAsia="zh-CN" w:bidi="ar-SA"/>
      </w:rPr>
    </w:lvl>
  </w:abstractNum>
  <w:abstractNum w:abstractNumId="36">
    <w:nsid w:val="59ADCABA"/>
    <w:multiLevelType w:val="multilevel"/>
    <w:tmpl w:val="59ADCABA"/>
    <w:lvl w:ilvl="0" w:tentative="0">
      <w:start w:val="1"/>
      <w:numFmt w:val="decimal"/>
      <w:lvlText w:val="（%1）"/>
      <w:lvlJc w:val="left"/>
      <w:pPr>
        <w:ind w:left="36" w:hanging="501"/>
        <w:jc w:val="left"/>
      </w:pPr>
      <w:rPr>
        <w:rFonts w:hint="default" w:ascii="宋体" w:hAnsi="宋体" w:eastAsia="宋体" w:cs="宋体"/>
        <w:spacing w:val="-17"/>
        <w:w w:val="99"/>
        <w:sz w:val="18"/>
        <w:szCs w:val="18"/>
        <w:lang w:val="en-US" w:eastAsia="zh-CN" w:bidi="ar-SA"/>
      </w:rPr>
    </w:lvl>
    <w:lvl w:ilvl="1" w:tentative="0">
      <w:start w:val="0"/>
      <w:numFmt w:val="bullet"/>
      <w:lvlText w:val="•"/>
      <w:lvlJc w:val="left"/>
      <w:pPr>
        <w:ind w:left="209" w:hanging="501"/>
      </w:pPr>
      <w:rPr>
        <w:rFonts w:hint="default"/>
        <w:lang w:val="en-US" w:eastAsia="zh-CN" w:bidi="ar-SA"/>
      </w:rPr>
    </w:lvl>
    <w:lvl w:ilvl="2" w:tentative="0">
      <w:start w:val="0"/>
      <w:numFmt w:val="bullet"/>
      <w:lvlText w:val="•"/>
      <w:lvlJc w:val="left"/>
      <w:pPr>
        <w:ind w:left="378" w:hanging="501"/>
      </w:pPr>
      <w:rPr>
        <w:rFonts w:hint="default"/>
        <w:lang w:val="en-US" w:eastAsia="zh-CN" w:bidi="ar-SA"/>
      </w:rPr>
    </w:lvl>
    <w:lvl w:ilvl="3" w:tentative="0">
      <w:start w:val="0"/>
      <w:numFmt w:val="bullet"/>
      <w:lvlText w:val="•"/>
      <w:lvlJc w:val="left"/>
      <w:pPr>
        <w:ind w:left="547" w:hanging="501"/>
      </w:pPr>
      <w:rPr>
        <w:rFonts w:hint="default"/>
        <w:lang w:val="en-US" w:eastAsia="zh-CN" w:bidi="ar-SA"/>
      </w:rPr>
    </w:lvl>
    <w:lvl w:ilvl="4" w:tentative="0">
      <w:start w:val="0"/>
      <w:numFmt w:val="bullet"/>
      <w:lvlText w:val="•"/>
      <w:lvlJc w:val="left"/>
      <w:pPr>
        <w:ind w:left="716" w:hanging="501"/>
      </w:pPr>
      <w:rPr>
        <w:rFonts w:hint="default"/>
        <w:lang w:val="en-US" w:eastAsia="zh-CN" w:bidi="ar-SA"/>
      </w:rPr>
    </w:lvl>
    <w:lvl w:ilvl="5" w:tentative="0">
      <w:start w:val="0"/>
      <w:numFmt w:val="bullet"/>
      <w:lvlText w:val="•"/>
      <w:lvlJc w:val="left"/>
      <w:pPr>
        <w:ind w:left="886" w:hanging="501"/>
      </w:pPr>
      <w:rPr>
        <w:rFonts w:hint="default"/>
        <w:lang w:val="en-US" w:eastAsia="zh-CN" w:bidi="ar-SA"/>
      </w:rPr>
    </w:lvl>
    <w:lvl w:ilvl="6" w:tentative="0">
      <w:start w:val="0"/>
      <w:numFmt w:val="bullet"/>
      <w:lvlText w:val="•"/>
      <w:lvlJc w:val="left"/>
      <w:pPr>
        <w:ind w:left="1055" w:hanging="501"/>
      </w:pPr>
      <w:rPr>
        <w:rFonts w:hint="default"/>
        <w:lang w:val="en-US" w:eastAsia="zh-CN" w:bidi="ar-SA"/>
      </w:rPr>
    </w:lvl>
    <w:lvl w:ilvl="7" w:tentative="0">
      <w:start w:val="0"/>
      <w:numFmt w:val="bullet"/>
      <w:lvlText w:val="•"/>
      <w:lvlJc w:val="left"/>
      <w:pPr>
        <w:ind w:left="1224" w:hanging="501"/>
      </w:pPr>
      <w:rPr>
        <w:rFonts w:hint="default"/>
        <w:lang w:val="en-US" w:eastAsia="zh-CN" w:bidi="ar-SA"/>
      </w:rPr>
    </w:lvl>
    <w:lvl w:ilvl="8" w:tentative="0">
      <w:start w:val="0"/>
      <w:numFmt w:val="bullet"/>
      <w:lvlText w:val="•"/>
      <w:lvlJc w:val="left"/>
      <w:pPr>
        <w:ind w:left="1393" w:hanging="501"/>
      </w:pPr>
      <w:rPr>
        <w:rFonts w:hint="default"/>
        <w:lang w:val="en-US" w:eastAsia="zh-CN" w:bidi="ar-SA"/>
      </w:rPr>
    </w:lvl>
  </w:abstractNum>
  <w:abstractNum w:abstractNumId="37">
    <w:nsid w:val="5A241D34"/>
    <w:multiLevelType w:val="multilevel"/>
    <w:tmpl w:val="5A241D34"/>
    <w:lvl w:ilvl="0" w:tentative="0">
      <w:start w:val="1"/>
      <w:numFmt w:val="decimal"/>
      <w:lvlText w:val="（%1）"/>
      <w:lvlJc w:val="left"/>
      <w:pPr>
        <w:ind w:left="535" w:hanging="501"/>
        <w:jc w:val="left"/>
      </w:pPr>
      <w:rPr>
        <w:rFonts w:hint="default" w:ascii="宋体" w:hAnsi="宋体" w:eastAsia="宋体" w:cs="宋体"/>
        <w:w w:val="99"/>
        <w:sz w:val="18"/>
        <w:szCs w:val="18"/>
        <w:lang w:val="en-US" w:eastAsia="zh-CN" w:bidi="ar-SA"/>
      </w:rPr>
    </w:lvl>
    <w:lvl w:ilvl="1" w:tentative="0">
      <w:start w:val="0"/>
      <w:numFmt w:val="bullet"/>
      <w:lvlText w:val="•"/>
      <w:lvlJc w:val="left"/>
      <w:pPr>
        <w:ind w:left="979" w:hanging="501"/>
      </w:pPr>
      <w:rPr>
        <w:rFonts w:hint="default"/>
        <w:lang w:val="en-US" w:eastAsia="zh-CN" w:bidi="ar-SA"/>
      </w:rPr>
    </w:lvl>
    <w:lvl w:ilvl="2" w:tentative="0">
      <w:start w:val="0"/>
      <w:numFmt w:val="bullet"/>
      <w:lvlText w:val="•"/>
      <w:lvlJc w:val="left"/>
      <w:pPr>
        <w:ind w:left="1418" w:hanging="501"/>
      </w:pPr>
      <w:rPr>
        <w:rFonts w:hint="default"/>
        <w:lang w:val="en-US" w:eastAsia="zh-CN" w:bidi="ar-SA"/>
      </w:rPr>
    </w:lvl>
    <w:lvl w:ilvl="3" w:tentative="0">
      <w:start w:val="0"/>
      <w:numFmt w:val="bullet"/>
      <w:lvlText w:val="•"/>
      <w:lvlJc w:val="left"/>
      <w:pPr>
        <w:ind w:left="1858" w:hanging="501"/>
      </w:pPr>
      <w:rPr>
        <w:rFonts w:hint="default"/>
        <w:lang w:val="en-US" w:eastAsia="zh-CN" w:bidi="ar-SA"/>
      </w:rPr>
    </w:lvl>
    <w:lvl w:ilvl="4" w:tentative="0">
      <w:start w:val="0"/>
      <w:numFmt w:val="bullet"/>
      <w:lvlText w:val="•"/>
      <w:lvlJc w:val="left"/>
      <w:pPr>
        <w:ind w:left="2297" w:hanging="501"/>
      </w:pPr>
      <w:rPr>
        <w:rFonts w:hint="default"/>
        <w:lang w:val="en-US" w:eastAsia="zh-CN" w:bidi="ar-SA"/>
      </w:rPr>
    </w:lvl>
    <w:lvl w:ilvl="5" w:tentative="0">
      <w:start w:val="0"/>
      <w:numFmt w:val="bullet"/>
      <w:lvlText w:val="•"/>
      <w:lvlJc w:val="left"/>
      <w:pPr>
        <w:ind w:left="2737" w:hanging="501"/>
      </w:pPr>
      <w:rPr>
        <w:rFonts w:hint="default"/>
        <w:lang w:val="en-US" w:eastAsia="zh-CN" w:bidi="ar-SA"/>
      </w:rPr>
    </w:lvl>
    <w:lvl w:ilvl="6" w:tentative="0">
      <w:start w:val="0"/>
      <w:numFmt w:val="bullet"/>
      <w:lvlText w:val="•"/>
      <w:lvlJc w:val="left"/>
      <w:pPr>
        <w:ind w:left="3176" w:hanging="501"/>
      </w:pPr>
      <w:rPr>
        <w:rFonts w:hint="default"/>
        <w:lang w:val="en-US" w:eastAsia="zh-CN" w:bidi="ar-SA"/>
      </w:rPr>
    </w:lvl>
    <w:lvl w:ilvl="7" w:tentative="0">
      <w:start w:val="0"/>
      <w:numFmt w:val="bullet"/>
      <w:lvlText w:val="•"/>
      <w:lvlJc w:val="left"/>
      <w:pPr>
        <w:ind w:left="3615" w:hanging="501"/>
      </w:pPr>
      <w:rPr>
        <w:rFonts w:hint="default"/>
        <w:lang w:val="en-US" w:eastAsia="zh-CN" w:bidi="ar-SA"/>
      </w:rPr>
    </w:lvl>
    <w:lvl w:ilvl="8" w:tentative="0">
      <w:start w:val="0"/>
      <w:numFmt w:val="bullet"/>
      <w:lvlText w:val="•"/>
      <w:lvlJc w:val="left"/>
      <w:pPr>
        <w:ind w:left="4055" w:hanging="501"/>
      </w:pPr>
      <w:rPr>
        <w:rFonts w:hint="default"/>
        <w:lang w:val="en-US" w:eastAsia="zh-CN" w:bidi="ar-SA"/>
      </w:rPr>
    </w:lvl>
  </w:abstractNum>
  <w:abstractNum w:abstractNumId="38">
    <w:nsid w:val="5E29AB5A"/>
    <w:multiLevelType w:val="multilevel"/>
    <w:tmpl w:val="5E29AB5A"/>
    <w:lvl w:ilvl="0" w:tentative="0">
      <w:start w:val="1"/>
      <w:numFmt w:val="decimal"/>
      <w:lvlText w:val="（%1）"/>
      <w:lvlJc w:val="left"/>
      <w:pPr>
        <w:ind w:left="35" w:hanging="501"/>
        <w:jc w:val="left"/>
      </w:pPr>
      <w:rPr>
        <w:rFonts w:hint="default" w:ascii="宋体" w:hAnsi="宋体" w:eastAsia="宋体" w:cs="宋体"/>
        <w:spacing w:val="-18"/>
        <w:w w:val="99"/>
        <w:sz w:val="18"/>
        <w:szCs w:val="18"/>
        <w:lang w:val="en-US" w:eastAsia="zh-CN" w:bidi="ar-SA"/>
      </w:rPr>
    </w:lvl>
    <w:lvl w:ilvl="1" w:tentative="0">
      <w:start w:val="0"/>
      <w:numFmt w:val="bullet"/>
      <w:lvlText w:val="•"/>
      <w:lvlJc w:val="left"/>
      <w:pPr>
        <w:ind w:left="362" w:hanging="501"/>
      </w:pPr>
      <w:rPr>
        <w:rFonts w:hint="default"/>
        <w:lang w:val="en-US" w:eastAsia="zh-CN" w:bidi="ar-SA"/>
      </w:rPr>
    </w:lvl>
    <w:lvl w:ilvl="2" w:tentative="0">
      <w:start w:val="0"/>
      <w:numFmt w:val="bullet"/>
      <w:lvlText w:val="•"/>
      <w:lvlJc w:val="left"/>
      <w:pPr>
        <w:ind w:left="685" w:hanging="501"/>
      </w:pPr>
      <w:rPr>
        <w:rFonts w:hint="default"/>
        <w:lang w:val="en-US" w:eastAsia="zh-CN" w:bidi="ar-SA"/>
      </w:rPr>
    </w:lvl>
    <w:lvl w:ilvl="3" w:tentative="0">
      <w:start w:val="0"/>
      <w:numFmt w:val="bullet"/>
      <w:lvlText w:val="•"/>
      <w:lvlJc w:val="left"/>
      <w:pPr>
        <w:ind w:left="1007" w:hanging="501"/>
      </w:pPr>
      <w:rPr>
        <w:rFonts w:hint="default"/>
        <w:lang w:val="en-US" w:eastAsia="zh-CN" w:bidi="ar-SA"/>
      </w:rPr>
    </w:lvl>
    <w:lvl w:ilvl="4" w:tentative="0">
      <w:start w:val="0"/>
      <w:numFmt w:val="bullet"/>
      <w:lvlText w:val="•"/>
      <w:lvlJc w:val="left"/>
      <w:pPr>
        <w:ind w:left="1330" w:hanging="501"/>
      </w:pPr>
      <w:rPr>
        <w:rFonts w:hint="default"/>
        <w:lang w:val="en-US" w:eastAsia="zh-CN" w:bidi="ar-SA"/>
      </w:rPr>
    </w:lvl>
    <w:lvl w:ilvl="5" w:tentative="0">
      <w:start w:val="0"/>
      <w:numFmt w:val="bullet"/>
      <w:lvlText w:val="•"/>
      <w:lvlJc w:val="left"/>
      <w:pPr>
        <w:ind w:left="1653" w:hanging="501"/>
      </w:pPr>
      <w:rPr>
        <w:rFonts w:hint="default"/>
        <w:lang w:val="en-US" w:eastAsia="zh-CN" w:bidi="ar-SA"/>
      </w:rPr>
    </w:lvl>
    <w:lvl w:ilvl="6" w:tentative="0">
      <w:start w:val="0"/>
      <w:numFmt w:val="bullet"/>
      <w:lvlText w:val="•"/>
      <w:lvlJc w:val="left"/>
      <w:pPr>
        <w:ind w:left="1975" w:hanging="501"/>
      </w:pPr>
      <w:rPr>
        <w:rFonts w:hint="default"/>
        <w:lang w:val="en-US" w:eastAsia="zh-CN" w:bidi="ar-SA"/>
      </w:rPr>
    </w:lvl>
    <w:lvl w:ilvl="7" w:tentative="0">
      <w:start w:val="0"/>
      <w:numFmt w:val="bullet"/>
      <w:lvlText w:val="•"/>
      <w:lvlJc w:val="left"/>
      <w:pPr>
        <w:ind w:left="2298" w:hanging="501"/>
      </w:pPr>
      <w:rPr>
        <w:rFonts w:hint="default"/>
        <w:lang w:val="en-US" w:eastAsia="zh-CN" w:bidi="ar-SA"/>
      </w:rPr>
    </w:lvl>
    <w:lvl w:ilvl="8" w:tentative="0">
      <w:start w:val="0"/>
      <w:numFmt w:val="bullet"/>
      <w:lvlText w:val="•"/>
      <w:lvlJc w:val="left"/>
      <w:pPr>
        <w:ind w:left="2620" w:hanging="501"/>
      </w:pPr>
      <w:rPr>
        <w:rFonts w:hint="default"/>
        <w:lang w:val="en-US" w:eastAsia="zh-CN" w:bidi="ar-SA"/>
      </w:rPr>
    </w:lvl>
  </w:abstractNum>
  <w:abstractNum w:abstractNumId="39">
    <w:nsid w:val="60382F6E"/>
    <w:multiLevelType w:val="multilevel"/>
    <w:tmpl w:val="60382F6E"/>
    <w:lvl w:ilvl="0" w:tentative="0">
      <w:start w:val="1"/>
      <w:numFmt w:val="decimal"/>
      <w:lvlText w:val="（%1）"/>
      <w:lvlJc w:val="left"/>
      <w:pPr>
        <w:ind w:left="536" w:hanging="501"/>
        <w:jc w:val="left"/>
      </w:pPr>
      <w:rPr>
        <w:rFonts w:hint="default" w:ascii="宋体" w:hAnsi="宋体" w:eastAsia="宋体" w:cs="宋体"/>
        <w:w w:val="99"/>
        <w:sz w:val="18"/>
        <w:szCs w:val="18"/>
        <w:lang w:val="en-US" w:eastAsia="zh-CN" w:bidi="ar-SA"/>
      </w:rPr>
    </w:lvl>
    <w:lvl w:ilvl="1" w:tentative="0">
      <w:start w:val="0"/>
      <w:numFmt w:val="bullet"/>
      <w:lvlText w:val="•"/>
      <w:lvlJc w:val="left"/>
      <w:pPr>
        <w:ind w:left="682" w:hanging="501"/>
      </w:pPr>
      <w:rPr>
        <w:rFonts w:hint="default"/>
        <w:lang w:val="en-US" w:eastAsia="zh-CN" w:bidi="ar-SA"/>
      </w:rPr>
    </w:lvl>
    <w:lvl w:ilvl="2" w:tentative="0">
      <w:start w:val="0"/>
      <w:numFmt w:val="bullet"/>
      <w:lvlText w:val="•"/>
      <w:lvlJc w:val="left"/>
      <w:pPr>
        <w:ind w:left="825" w:hanging="501"/>
      </w:pPr>
      <w:rPr>
        <w:rFonts w:hint="default"/>
        <w:lang w:val="en-US" w:eastAsia="zh-CN" w:bidi="ar-SA"/>
      </w:rPr>
    </w:lvl>
    <w:lvl w:ilvl="3" w:tentative="0">
      <w:start w:val="0"/>
      <w:numFmt w:val="bullet"/>
      <w:lvlText w:val="•"/>
      <w:lvlJc w:val="left"/>
      <w:pPr>
        <w:ind w:left="968" w:hanging="501"/>
      </w:pPr>
      <w:rPr>
        <w:rFonts w:hint="default"/>
        <w:lang w:val="en-US" w:eastAsia="zh-CN" w:bidi="ar-SA"/>
      </w:rPr>
    </w:lvl>
    <w:lvl w:ilvl="4" w:tentative="0">
      <w:start w:val="0"/>
      <w:numFmt w:val="bullet"/>
      <w:lvlText w:val="•"/>
      <w:lvlJc w:val="left"/>
      <w:pPr>
        <w:ind w:left="1110" w:hanging="501"/>
      </w:pPr>
      <w:rPr>
        <w:rFonts w:hint="default"/>
        <w:lang w:val="en-US" w:eastAsia="zh-CN" w:bidi="ar-SA"/>
      </w:rPr>
    </w:lvl>
    <w:lvl w:ilvl="5" w:tentative="0">
      <w:start w:val="0"/>
      <w:numFmt w:val="bullet"/>
      <w:lvlText w:val="•"/>
      <w:lvlJc w:val="left"/>
      <w:pPr>
        <w:ind w:left="1253" w:hanging="501"/>
      </w:pPr>
      <w:rPr>
        <w:rFonts w:hint="default"/>
        <w:lang w:val="en-US" w:eastAsia="zh-CN" w:bidi="ar-SA"/>
      </w:rPr>
    </w:lvl>
    <w:lvl w:ilvl="6" w:tentative="0">
      <w:start w:val="0"/>
      <w:numFmt w:val="bullet"/>
      <w:lvlText w:val="•"/>
      <w:lvlJc w:val="left"/>
      <w:pPr>
        <w:ind w:left="1396" w:hanging="501"/>
      </w:pPr>
      <w:rPr>
        <w:rFonts w:hint="default"/>
        <w:lang w:val="en-US" w:eastAsia="zh-CN" w:bidi="ar-SA"/>
      </w:rPr>
    </w:lvl>
    <w:lvl w:ilvl="7" w:tentative="0">
      <w:start w:val="0"/>
      <w:numFmt w:val="bullet"/>
      <w:lvlText w:val="•"/>
      <w:lvlJc w:val="left"/>
      <w:pPr>
        <w:ind w:left="1538" w:hanging="501"/>
      </w:pPr>
      <w:rPr>
        <w:rFonts w:hint="default"/>
        <w:lang w:val="en-US" w:eastAsia="zh-CN" w:bidi="ar-SA"/>
      </w:rPr>
    </w:lvl>
    <w:lvl w:ilvl="8" w:tentative="0">
      <w:start w:val="0"/>
      <w:numFmt w:val="bullet"/>
      <w:lvlText w:val="•"/>
      <w:lvlJc w:val="left"/>
      <w:pPr>
        <w:ind w:left="1681" w:hanging="501"/>
      </w:pPr>
      <w:rPr>
        <w:rFonts w:hint="default"/>
        <w:lang w:val="en-US" w:eastAsia="zh-CN" w:bidi="ar-SA"/>
      </w:rPr>
    </w:lvl>
  </w:abstractNum>
  <w:abstractNum w:abstractNumId="40">
    <w:nsid w:val="629F7852"/>
    <w:multiLevelType w:val="multilevel"/>
    <w:tmpl w:val="629F7852"/>
    <w:lvl w:ilvl="0" w:tentative="0">
      <w:start w:val="1"/>
      <w:numFmt w:val="decimal"/>
      <w:lvlText w:val="（%1）"/>
      <w:lvlJc w:val="left"/>
      <w:pPr>
        <w:ind w:left="536" w:hanging="501"/>
        <w:jc w:val="left"/>
      </w:pPr>
      <w:rPr>
        <w:rFonts w:hint="default" w:ascii="宋体" w:hAnsi="宋体" w:eastAsia="宋体" w:cs="宋体"/>
        <w:w w:val="99"/>
        <w:sz w:val="18"/>
        <w:szCs w:val="18"/>
        <w:lang w:val="en-US" w:eastAsia="zh-CN" w:bidi="ar-SA"/>
      </w:rPr>
    </w:lvl>
    <w:lvl w:ilvl="1" w:tentative="0">
      <w:start w:val="0"/>
      <w:numFmt w:val="bullet"/>
      <w:lvlText w:val="•"/>
      <w:lvlJc w:val="left"/>
      <w:pPr>
        <w:ind w:left="682" w:hanging="501"/>
      </w:pPr>
      <w:rPr>
        <w:rFonts w:hint="default"/>
        <w:lang w:val="en-US" w:eastAsia="zh-CN" w:bidi="ar-SA"/>
      </w:rPr>
    </w:lvl>
    <w:lvl w:ilvl="2" w:tentative="0">
      <w:start w:val="0"/>
      <w:numFmt w:val="bullet"/>
      <w:lvlText w:val="•"/>
      <w:lvlJc w:val="left"/>
      <w:pPr>
        <w:ind w:left="825" w:hanging="501"/>
      </w:pPr>
      <w:rPr>
        <w:rFonts w:hint="default"/>
        <w:lang w:val="en-US" w:eastAsia="zh-CN" w:bidi="ar-SA"/>
      </w:rPr>
    </w:lvl>
    <w:lvl w:ilvl="3" w:tentative="0">
      <w:start w:val="0"/>
      <w:numFmt w:val="bullet"/>
      <w:lvlText w:val="•"/>
      <w:lvlJc w:val="left"/>
      <w:pPr>
        <w:ind w:left="968" w:hanging="501"/>
      </w:pPr>
      <w:rPr>
        <w:rFonts w:hint="default"/>
        <w:lang w:val="en-US" w:eastAsia="zh-CN" w:bidi="ar-SA"/>
      </w:rPr>
    </w:lvl>
    <w:lvl w:ilvl="4" w:tentative="0">
      <w:start w:val="0"/>
      <w:numFmt w:val="bullet"/>
      <w:lvlText w:val="•"/>
      <w:lvlJc w:val="left"/>
      <w:pPr>
        <w:ind w:left="1110" w:hanging="501"/>
      </w:pPr>
      <w:rPr>
        <w:rFonts w:hint="default"/>
        <w:lang w:val="en-US" w:eastAsia="zh-CN" w:bidi="ar-SA"/>
      </w:rPr>
    </w:lvl>
    <w:lvl w:ilvl="5" w:tentative="0">
      <w:start w:val="0"/>
      <w:numFmt w:val="bullet"/>
      <w:lvlText w:val="•"/>
      <w:lvlJc w:val="left"/>
      <w:pPr>
        <w:ind w:left="1253" w:hanging="501"/>
      </w:pPr>
      <w:rPr>
        <w:rFonts w:hint="default"/>
        <w:lang w:val="en-US" w:eastAsia="zh-CN" w:bidi="ar-SA"/>
      </w:rPr>
    </w:lvl>
    <w:lvl w:ilvl="6" w:tentative="0">
      <w:start w:val="0"/>
      <w:numFmt w:val="bullet"/>
      <w:lvlText w:val="•"/>
      <w:lvlJc w:val="left"/>
      <w:pPr>
        <w:ind w:left="1396" w:hanging="501"/>
      </w:pPr>
      <w:rPr>
        <w:rFonts w:hint="default"/>
        <w:lang w:val="en-US" w:eastAsia="zh-CN" w:bidi="ar-SA"/>
      </w:rPr>
    </w:lvl>
    <w:lvl w:ilvl="7" w:tentative="0">
      <w:start w:val="0"/>
      <w:numFmt w:val="bullet"/>
      <w:lvlText w:val="•"/>
      <w:lvlJc w:val="left"/>
      <w:pPr>
        <w:ind w:left="1538" w:hanging="501"/>
      </w:pPr>
      <w:rPr>
        <w:rFonts w:hint="default"/>
        <w:lang w:val="en-US" w:eastAsia="zh-CN" w:bidi="ar-SA"/>
      </w:rPr>
    </w:lvl>
    <w:lvl w:ilvl="8" w:tentative="0">
      <w:start w:val="0"/>
      <w:numFmt w:val="bullet"/>
      <w:lvlText w:val="•"/>
      <w:lvlJc w:val="left"/>
      <w:pPr>
        <w:ind w:left="1681" w:hanging="501"/>
      </w:pPr>
      <w:rPr>
        <w:rFonts w:hint="default"/>
        <w:lang w:val="en-US" w:eastAsia="zh-CN" w:bidi="ar-SA"/>
      </w:rPr>
    </w:lvl>
  </w:abstractNum>
  <w:abstractNum w:abstractNumId="41">
    <w:nsid w:val="72183CF9"/>
    <w:multiLevelType w:val="multilevel"/>
    <w:tmpl w:val="72183CF9"/>
    <w:lvl w:ilvl="0" w:tentative="0">
      <w:start w:val="1"/>
      <w:numFmt w:val="decimal"/>
      <w:lvlText w:val="（%1）"/>
      <w:lvlJc w:val="left"/>
      <w:pPr>
        <w:ind w:left="35" w:hanging="501"/>
        <w:jc w:val="left"/>
      </w:pPr>
      <w:rPr>
        <w:rFonts w:hint="default" w:ascii="宋体" w:hAnsi="宋体" w:eastAsia="宋体" w:cs="宋体"/>
        <w:spacing w:val="-18"/>
        <w:w w:val="99"/>
        <w:sz w:val="18"/>
        <w:szCs w:val="18"/>
        <w:lang w:val="en-US" w:eastAsia="zh-CN" w:bidi="ar-SA"/>
      </w:rPr>
    </w:lvl>
    <w:lvl w:ilvl="1" w:tentative="0">
      <w:start w:val="0"/>
      <w:numFmt w:val="bullet"/>
      <w:lvlText w:val="•"/>
      <w:lvlJc w:val="left"/>
      <w:pPr>
        <w:ind w:left="236" w:hanging="501"/>
      </w:pPr>
      <w:rPr>
        <w:rFonts w:hint="default"/>
        <w:lang w:val="en-US" w:eastAsia="zh-CN" w:bidi="ar-SA"/>
      </w:rPr>
    </w:lvl>
    <w:lvl w:ilvl="2" w:tentative="0">
      <w:start w:val="0"/>
      <w:numFmt w:val="bullet"/>
      <w:lvlText w:val="•"/>
      <w:lvlJc w:val="left"/>
      <w:pPr>
        <w:ind w:left="433" w:hanging="501"/>
      </w:pPr>
      <w:rPr>
        <w:rFonts w:hint="default"/>
        <w:lang w:val="en-US" w:eastAsia="zh-CN" w:bidi="ar-SA"/>
      </w:rPr>
    </w:lvl>
    <w:lvl w:ilvl="3" w:tentative="0">
      <w:start w:val="0"/>
      <w:numFmt w:val="bullet"/>
      <w:lvlText w:val="•"/>
      <w:lvlJc w:val="left"/>
      <w:pPr>
        <w:ind w:left="630" w:hanging="501"/>
      </w:pPr>
      <w:rPr>
        <w:rFonts w:hint="default"/>
        <w:lang w:val="en-US" w:eastAsia="zh-CN" w:bidi="ar-SA"/>
      </w:rPr>
    </w:lvl>
    <w:lvl w:ilvl="4" w:tentative="0">
      <w:start w:val="0"/>
      <w:numFmt w:val="bullet"/>
      <w:lvlText w:val="•"/>
      <w:lvlJc w:val="left"/>
      <w:pPr>
        <w:ind w:left="827" w:hanging="501"/>
      </w:pPr>
      <w:rPr>
        <w:rFonts w:hint="default"/>
        <w:lang w:val="en-US" w:eastAsia="zh-CN" w:bidi="ar-SA"/>
      </w:rPr>
    </w:lvl>
    <w:lvl w:ilvl="5" w:tentative="0">
      <w:start w:val="0"/>
      <w:numFmt w:val="bullet"/>
      <w:lvlText w:val="•"/>
      <w:lvlJc w:val="left"/>
      <w:pPr>
        <w:ind w:left="1024" w:hanging="501"/>
      </w:pPr>
      <w:rPr>
        <w:rFonts w:hint="default"/>
        <w:lang w:val="en-US" w:eastAsia="zh-CN" w:bidi="ar-SA"/>
      </w:rPr>
    </w:lvl>
    <w:lvl w:ilvl="6" w:tentative="0">
      <w:start w:val="0"/>
      <w:numFmt w:val="bullet"/>
      <w:lvlText w:val="•"/>
      <w:lvlJc w:val="left"/>
      <w:pPr>
        <w:ind w:left="1220" w:hanging="501"/>
      </w:pPr>
      <w:rPr>
        <w:rFonts w:hint="default"/>
        <w:lang w:val="en-US" w:eastAsia="zh-CN" w:bidi="ar-SA"/>
      </w:rPr>
    </w:lvl>
    <w:lvl w:ilvl="7" w:tentative="0">
      <w:start w:val="0"/>
      <w:numFmt w:val="bullet"/>
      <w:lvlText w:val="•"/>
      <w:lvlJc w:val="left"/>
      <w:pPr>
        <w:ind w:left="1417" w:hanging="501"/>
      </w:pPr>
      <w:rPr>
        <w:rFonts w:hint="default"/>
        <w:lang w:val="en-US" w:eastAsia="zh-CN" w:bidi="ar-SA"/>
      </w:rPr>
    </w:lvl>
    <w:lvl w:ilvl="8" w:tentative="0">
      <w:start w:val="0"/>
      <w:numFmt w:val="bullet"/>
      <w:lvlText w:val="•"/>
      <w:lvlJc w:val="left"/>
      <w:pPr>
        <w:ind w:left="1614" w:hanging="501"/>
      </w:pPr>
      <w:rPr>
        <w:rFonts w:hint="default"/>
        <w:lang w:val="en-US" w:eastAsia="zh-CN" w:bidi="ar-SA"/>
      </w:rPr>
    </w:lvl>
  </w:abstractNum>
  <w:abstractNum w:abstractNumId="42">
    <w:nsid w:val="77ECEA79"/>
    <w:multiLevelType w:val="multilevel"/>
    <w:tmpl w:val="77ECEA79"/>
    <w:lvl w:ilvl="0" w:tentative="0">
      <w:start w:val="1"/>
      <w:numFmt w:val="decimal"/>
      <w:lvlText w:val="（%1）"/>
      <w:lvlJc w:val="left"/>
      <w:pPr>
        <w:ind w:left="536" w:hanging="501"/>
        <w:jc w:val="left"/>
      </w:pPr>
      <w:rPr>
        <w:rFonts w:hint="default" w:ascii="宋体" w:hAnsi="宋体" w:eastAsia="宋体" w:cs="宋体"/>
        <w:w w:val="99"/>
        <w:sz w:val="18"/>
        <w:szCs w:val="18"/>
        <w:lang w:val="en-US" w:eastAsia="zh-CN" w:bidi="ar-SA"/>
      </w:rPr>
    </w:lvl>
    <w:lvl w:ilvl="1" w:tentative="0">
      <w:start w:val="0"/>
      <w:numFmt w:val="bullet"/>
      <w:lvlText w:val="•"/>
      <w:lvlJc w:val="left"/>
      <w:pPr>
        <w:ind w:left="682" w:hanging="501"/>
      </w:pPr>
      <w:rPr>
        <w:rFonts w:hint="default"/>
        <w:lang w:val="en-US" w:eastAsia="zh-CN" w:bidi="ar-SA"/>
      </w:rPr>
    </w:lvl>
    <w:lvl w:ilvl="2" w:tentative="0">
      <w:start w:val="0"/>
      <w:numFmt w:val="bullet"/>
      <w:lvlText w:val="•"/>
      <w:lvlJc w:val="left"/>
      <w:pPr>
        <w:ind w:left="825" w:hanging="501"/>
      </w:pPr>
      <w:rPr>
        <w:rFonts w:hint="default"/>
        <w:lang w:val="en-US" w:eastAsia="zh-CN" w:bidi="ar-SA"/>
      </w:rPr>
    </w:lvl>
    <w:lvl w:ilvl="3" w:tentative="0">
      <w:start w:val="0"/>
      <w:numFmt w:val="bullet"/>
      <w:lvlText w:val="•"/>
      <w:lvlJc w:val="left"/>
      <w:pPr>
        <w:ind w:left="968" w:hanging="501"/>
      </w:pPr>
      <w:rPr>
        <w:rFonts w:hint="default"/>
        <w:lang w:val="en-US" w:eastAsia="zh-CN" w:bidi="ar-SA"/>
      </w:rPr>
    </w:lvl>
    <w:lvl w:ilvl="4" w:tentative="0">
      <w:start w:val="0"/>
      <w:numFmt w:val="bullet"/>
      <w:lvlText w:val="•"/>
      <w:lvlJc w:val="left"/>
      <w:pPr>
        <w:ind w:left="1110" w:hanging="501"/>
      </w:pPr>
      <w:rPr>
        <w:rFonts w:hint="default"/>
        <w:lang w:val="en-US" w:eastAsia="zh-CN" w:bidi="ar-SA"/>
      </w:rPr>
    </w:lvl>
    <w:lvl w:ilvl="5" w:tentative="0">
      <w:start w:val="0"/>
      <w:numFmt w:val="bullet"/>
      <w:lvlText w:val="•"/>
      <w:lvlJc w:val="left"/>
      <w:pPr>
        <w:ind w:left="1253" w:hanging="501"/>
      </w:pPr>
      <w:rPr>
        <w:rFonts w:hint="default"/>
        <w:lang w:val="en-US" w:eastAsia="zh-CN" w:bidi="ar-SA"/>
      </w:rPr>
    </w:lvl>
    <w:lvl w:ilvl="6" w:tentative="0">
      <w:start w:val="0"/>
      <w:numFmt w:val="bullet"/>
      <w:lvlText w:val="•"/>
      <w:lvlJc w:val="left"/>
      <w:pPr>
        <w:ind w:left="1396" w:hanging="501"/>
      </w:pPr>
      <w:rPr>
        <w:rFonts w:hint="default"/>
        <w:lang w:val="en-US" w:eastAsia="zh-CN" w:bidi="ar-SA"/>
      </w:rPr>
    </w:lvl>
    <w:lvl w:ilvl="7" w:tentative="0">
      <w:start w:val="0"/>
      <w:numFmt w:val="bullet"/>
      <w:lvlText w:val="•"/>
      <w:lvlJc w:val="left"/>
      <w:pPr>
        <w:ind w:left="1538" w:hanging="501"/>
      </w:pPr>
      <w:rPr>
        <w:rFonts w:hint="default"/>
        <w:lang w:val="en-US" w:eastAsia="zh-CN" w:bidi="ar-SA"/>
      </w:rPr>
    </w:lvl>
    <w:lvl w:ilvl="8" w:tentative="0">
      <w:start w:val="0"/>
      <w:numFmt w:val="bullet"/>
      <w:lvlText w:val="•"/>
      <w:lvlJc w:val="left"/>
      <w:pPr>
        <w:ind w:left="1681" w:hanging="501"/>
      </w:pPr>
      <w:rPr>
        <w:rFonts w:hint="default"/>
        <w:lang w:val="en-US" w:eastAsia="zh-CN" w:bidi="ar-SA"/>
      </w:rPr>
    </w:lvl>
  </w:abstractNum>
  <w:abstractNum w:abstractNumId="43">
    <w:nsid w:val="79AA4FA4"/>
    <w:multiLevelType w:val="multilevel"/>
    <w:tmpl w:val="79AA4FA4"/>
    <w:lvl w:ilvl="0" w:tentative="0">
      <w:start w:val="1"/>
      <w:numFmt w:val="decimal"/>
      <w:lvlText w:val="（%1）"/>
      <w:lvlJc w:val="left"/>
      <w:pPr>
        <w:ind w:left="535" w:hanging="501"/>
        <w:jc w:val="left"/>
      </w:pPr>
      <w:rPr>
        <w:rFonts w:hint="default" w:ascii="宋体" w:hAnsi="宋体" w:eastAsia="宋体" w:cs="宋体"/>
        <w:w w:val="99"/>
        <w:sz w:val="18"/>
        <w:szCs w:val="18"/>
        <w:lang w:val="en-US" w:eastAsia="zh-CN" w:bidi="ar-SA"/>
      </w:rPr>
    </w:lvl>
    <w:lvl w:ilvl="1" w:tentative="0">
      <w:start w:val="0"/>
      <w:numFmt w:val="bullet"/>
      <w:lvlText w:val="•"/>
      <w:lvlJc w:val="left"/>
      <w:pPr>
        <w:ind w:left="812" w:hanging="501"/>
      </w:pPr>
      <w:rPr>
        <w:rFonts w:hint="default"/>
        <w:lang w:val="en-US" w:eastAsia="zh-CN" w:bidi="ar-SA"/>
      </w:rPr>
    </w:lvl>
    <w:lvl w:ilvl="2" w:tentative="0">
      <w:start w:val="0"/>
      <w:numFmt w:val="bullet"/>
      <w:lvlText w:val="•"/>
      <w:lvlJc w:val="left"/>
      <w:pPr>
        <w:ind w:left="1085" w:hanging="501"/>
      </w:pPr>
      <w:rPr>
        <w:rFonts w:hint="default"/>
        <w:lang w:val="en-US" w:eastAsia="zh-CN" w:bidi="ar-SA"/>
      </w:rPr>
    </w:lvl>
    <w:lvl w:ilvl="3" w:tentative="0">
      <w:start w:val="0"/>
      <w:numFmt w:val="bullet"/>
      <w:lvlText w:val="•"/>
      <w:lvlJc w:val="left"/>
      <w:pPr>
        <w:ind w:left="1357" w:hanging="501"/>
      </w:pPr>
      <w:rPr>
        <w:rFonts w:hint="default"/>
        <w:lang w:val="en-US" w:eastAsia="zh-CN" w:bidi="ar-SA"/>
      </w:rPr>
    </w:lvl>
    <w:lvl w:ilvl="4" w:tentative="0">
      <w:start w:val="0"/>
      <w:numFmt w:val="bullet"/>
      <w:lvlText w:val="•"/>
      <w:lvlJc w:val="left"/>
      <w:pPr>
        <w:ind w:left="1630" w:hanging="501"/>
      </w:pPr>
      <w:rPr>
        <w:rFonts w:hint="default"/>
        <w:lang w:val="en-US" w:eastAsia="zh-CN" w:bidi="ar-SA"/>
      </w:rPr>
    </w:lvl>
    <w:lvl w:ilvl="5" w:tentative="0">
      <w:start w:val="0"/>
      <w:numFmt w:val="bullet"/>
      <w:lvlText w:val="•"/>
      <w:lvlJc w:val="left"/>
      <w:pPr>
        <w:ind w:left="1903" w:hanging="501"/>
      </w:pPr>
      <w:rPr>
        <w:rFonts w:hint="default"/>
        <w:lang w:val="en-US" w:eastAsia="zh-CN" w:bidi="ar-SA"/>
      </w:rPr>
    </w:lvl>
    <w:lvl w:ilvl="6" w:tentative="0">
      <w:start w:val="0"/>
      <w:numFmt w:val="bullet"/>
      <w:lvlText w:val="•"/>
      <w:lvlJc w:val="left"/>
      <w:pPr>
        <w:ind w:left="2175" w:hanging="501"/>
      </w:pPr>
      <w:rPr>
        <w:rFonts w:hint="default"/>
        <w:lang w:val="en-US" w:eastAsia="zh-CN" w:bidi="ar-SA"/>
      </w:rPr>
    </w:lvl>
    <w:lvl w:ilvl="7" w:tentative="0">
      <w:start w:val="0"/>
      <w:numFmt w:val="bullet"/>
      <w:lvlText w:val="•"/>
      <w:lvlJc w:val="left"/>
      <w:pPr>
        <w:ind w:left="2448" w:hanging="501"/>
      </w:pPr>
      <w:rPr>
        <w:rFonts w:hint="default"/>
        <w:lang w:val="en-US" w:eastAsia="zh-CN" w:bidi="ar-SA"/>
      </w:rPr>
    </w:lvl>
    <w:lvl w:ilvl="8" w:tentative="0">
      <w:start w:val="0"/>
      <w:numFmt w:val="bullet"/>
      <w:lvlText w:val="•"/>
      <w:lvlJc w:val="left"/>
      <w:pPr>
        <w:ind w:left="2720" w:hanging="501"/>
      </w:pPr>
      <w:rPr>
        <w:rFonts w:hint="default"/>
        <w:lang w:val="en-US" w:eastAsia="zh-CN" w:bidi="ar-SA"/>
      </w:rPr>
    </w:lvl>
  </w:abstractNum>
  <w:abstractNum w:abstractNumId="44">
    <w:nsid w:val="7C246926"/>
    <w:multiLevelType w:val="multilevel"/>
    <w:tmpl w:val="7C246926"/>
    <w:lvl w:ilvl="0" w:tentative="0">
      <w:start w:val="1"/>
      <w:numFmt w:val="decimal"/>
      <w:lvlText w:val="（%1）"/>
      <w:lvlJc w:val="left"/>
      <w:pPr>
        <w:ind w:left="536" w:hanging="501"/>
        <w:jc w:val="left"/>
      </w:pPr>
      <w:rPr>
        <w:rFonts w:hint="default" w:ascii="宋体" w:hAnsi="宋体" w:eastAsia="宋体" w:cs="宋体"/>
        <w:w w:val="99"/>
        <w:sz w:val="18"/>
        <w:szCs w:val="18"/>
        <w:lang w:val="en-US" w:eastAsia="zh-CN" w:bidi="ar-SA"/>
      </w:rPr>
    </w:lvl>
    <w:lvl w:ilvl="1" w:tentative="0">
      <w:start w:val="0"/>
      <w:numFmt w:val="bullet"/>
      <w:lvlText w:val="•"/>
      <w:lvlJc w:val="left"/>
      <w:pPr>
        <w:ind w:left="682" w:hanging="501"/>
      </w:pPr>
      <w:rPr>
        <w:rFonts w:hint="default"/>
        <w:lang w:val="en-US" w:eastAsia="zh-CN" w:bidi="ar-SA"/>
      </w:rPr>
    </w:lvl>
    <w:lvl w:ilvl="2" w:tentative="0">
      <w:start w:val="0"/>
      <w:numFmt w:val="bullet"/>
      <w:lvlText w:val="•"/>
      <w:lvlJc w:val="left"/>
      <w:pPr>
        <w:ind w:left="825" w:hanging="501"/>
      </w:pPr>
      <w:rPr>
        <w:rFonts w:hint="default"/>
        <w:lang w:val="en-US" w:eastAsia="zh-CN" w:bidi="ar-SA"/>
      </w:rPr>
    </w:lvl>
    <w:lvl w:ilvl="3" w:tentative="0">
      <w:start w:val="0"/>
      <w:numFmt w:val="bullet"/>
      <w:lvlText w:val="•"/>
      <w:lvlJc w:val="left"/>
      <w:pPr>
        <w:ind w:left="968" w:hanging="501"/>
      </w:pPr>
      <w:rPr>
        <w:rFonts w:hint="default"/>
        <w:lang w:val="en-US" w:eastAsia="zh-CN" w:bidi="ar-SA"/>
      </w:rPr>
    </w:lvl>
    <w:lvl w:ilvl="4" w:tentative="0">
      <w:start w:val="0"/>
      <w:numFmt w:val="bullet"/>
      <w:lvlText w:val="•"/>
      <w:lvlJc w:val="left"/>
      <w:pPr>
        <w:ind w:left="1110" w:hanging="501"/>
      </w:pPr>
      <w:rPr>
        <w:rFonts w:hint="default"/>
        <w:lang w:val="en-US" w:eastAsia="zh-CN" w:bidi="ar-SA"/>
      </w:rPr>
    </w:lvl>
    <w:lvl w:ilvl="5" w:tentative="0">
      <w:start w:val="0"/>
      <w:numFmt w:val="bullet"/>
      <w:lvlText w:val="•"/>
      <w:lvlJc w:val="left"/>
      <w:pPr>
        <w:ind w:left="1253" w:hanging="501"/>
      </w:pPr>
      <w:rPr>
        <w:rFonts w:hint="default"/>
        <w:lang w:val="en-US" w:eastAsia="zh-CN" w:bidi="ar-SA"/>
      </w:rPr>
    </w:lvl>
    <w:lvl w:ilvl="6" w:tentative="0">
      <w:start w:val="0"/>
      <w:numFmt w:val="bullet"/>
      <w:lvlText w:val="•"/>
      <w:lvlJc w:val="left"/>
      <w:pPr>
        <w:ind w:left="1396" w:hanging="501"/>
      </w:pPr>
      <w:rPr>
        <w:rFonts w:hint="default"/>
        <w:lang w:val="en-US" w:eastAsia="zh-CN" w:bidi="ar-SA"/>
      </w:rPr>
    </w:lvl>
    <w:lvl w:ilvl="7" w:tentative="0">
      <w:start w:val="0"/>
      <w:numFmt w:val="bullet"/>
      <w:lvlText w:val="•"/>
      <w:lvlJc w:val="left"/>
      <w:pPr>
        <w:ind w:left="1538" w:hanging="501"/>
      </w:pPr>
      <w:rPr>
        <w:rFonts w:hint="default"/>
        <w:lang w:val="en-US" w:eastAsia="zh-CN" w:bidi="ar-SA"/>
      </w:rPr>
    </w:lvl>
    <w:lvl w:ilvl="8" w:tentative="0">
      <w:start w:val="0"/>
      <w:numFmt w:val="bullet"/>
      <w:lvlText w:val="•"/>
      <w:lvlJc w:val="left"/>
      <w:pPr>
        <w:ind w:left="1681" w:hanging="501"/>
      </w:pPr>
      <w:rPr>
        <w:rFonts w:hint="default"/>
        <w:lang w:val="en-US" w:eastAsia="zh-CN" w:bidi="ar-SA"/>
      </w:rPr>
    </w:lvl>
  </w:abstractNum>
  <w:abstractNum w:abstractNumId="45">
    <w:nsid w:val="7DEC2089"/>
    <w:multiLevelType w:val="multilevel"/>
    <w:tmpl w:val="7DEC2089"/>
    <w:lvl w:ilvl="0" w:tentative="0">
      <w:start w:val="1"/>
      <w:numFmt w:val="decimal"/>
      <w:lvlText w:val="（%1）"/>
      <w:lvlJc w:val="left"/>
      <w:pPr>
        <w:ind w:left="538" w:hanging="501"/>
        <w:jc w:val="left"/>
      </w:pPr>
      <w:rPr>
        <w:rFonts w:hint="default" w:ascii="宋体" w:hAnsi="宋体" w:eastAsia="宋体" w:cs="宋体"/>
        <w:w w:val="99"/>
        <w:sz w:val="18"/>
        <w:szCs w:val="18"/>
        <w:lang w:val="en-US" w:eastAsia="zh-CN" w:bidi="ar-SA"/>
      </w:rPr>
    </w:lvl>
    <w:lvl w:ilvl="1" w:tentative="0">
      <w:start w:val="0"/>
      <w:numFmt w:val="bullet"/>
      <w:lvlText w:val="•"/>
      <w:lvlJc w:val="left"/>
      <w:pPr>
        <w:ind w:left="703" w:hanging="501"/>
      </w:pPr>
      <w:rPr>
        <w:rFonts w:hint="default"/>
        <w:lang w:val="en-US" w:eastAsia="zh-CN" w:bidi="ar-SA"/>
      </w:rPr>
    </w:lvl>
    <w:lvl w:ilvl="2" w:tentative="0">
      <w:start w:val="0"/>
      <w:numFmt w:val="bullet"/>
      <w:lvlText w:val="•"/>
      <w:lvlJc w:val="left"/>
      <w:pPr>
        <w:ind w:left="866" w:hanging="501"/>
      </w:pPr>
      <w:rPr>
        <w:rFonts w:hint="default"/>
        <w:lang w:val="en-US" w:eastAsia="zh-CN" w:bidi="ar-SA"/>
      </w:rPr>
    </w:lvl>
    <w:lvl w:ilvl="3" w:tentative="0">
      <w:start w:val="0"/>
      <w:numFmt w:val="bullet"/>
      <w:lvlText w:val="•"/>
      <w:lvlJc w:val="left"/>
      <w:pPr>
        <w:ind w:left="1029" w:hanging="501"/>
      </w:pPr>
      <w:rPr>
        <w:rFonts w:hint="default"/>
        <w:lang w:val="en-US" w:eastAsia="zh-CN" w:bidi="ar-SA"/>
      </w:rPr>
    </w:lvl>
    <w:lvl w:ilvl="4" w:tentative="0">
      <w:start w:val="0"/>
      <w:numFmt w:val="bullet"/>
      <w:lvlText w:val="•"/>
      <w:lvlJc w:val="left"/>
      <w:pPr>
        <w:ind w:left="1192" w:hanging="501"/>
      </w:pPr>
      <w:rPr>
        <w:rFonts w:hint="default"/>
        <w:lang w:val="en-US" w:eastAsia="zh-CN" w:bidi="ar-SA"/>
      </w:rPr>
    </w:lvl>
    <w:lvl w:ilvl="5" w:tentative="0">
      <w:start w:val="0"/>
      <w:numFmt w:val="bullet"/>
      <w:lvlText w:val="•"/>
      <w:lvlJc w:val="left"/>
      <w:pPr>
        <w:ind w:left="1356" w:hanging="501"/>
      </w:pPr>
      <w:rPr>
        <w:rFonts w:hint="default"/>
        <w:lang w:val="en-US" w:eastAsia="zh-CN" w:bidi="ar-SA"/>
      </w:rPr>
    </w:lvl>
    <w:lvl w:ilvl="6" w:tentative="0">
      <w:start w:val="0"/>
      <w:numFmt w:val="bullet"/>
      <w:lvlText w:val="•"/>
      <w:lvlJc w:val="left"/>
      <w:pPr>
        <w:ind w:left="1519" w:hanging="501"/>
      </w:pPr>
      <w:rPr>
        <w:rFonts w:hint="default"/>
        <w:lang w:val="en-US" w:eastAsia="zh-CN" w:bidi="ar-SA"/>
      </w:rPr>
    </w:lvl>
    <w:lvl w:ilvl="7" w:tentative="0">
      <w:start w:val="0"/>
      <w:numFmt w:val="bullet"/>
      <w:lvlText w:val="•"/>
      <w:lvlJc w:val="left"/>
      <w:pPr>
        <w:ind w:left="1682" w:hanging="501"/>
      </w:pPr>
      <w:rPr>
        <w:rFonts w:hint="default"/>
        <w:lang w:val="en-US" w:eastAsia="zh-CN" w:bidi="ar-SA"/>
      </w:rPr>
    </w:lvl>
    <w:lvl w:ilvl="8" w:tentative="0">
      <w:start w:val="0"/>
      <w:numFmt w:val="bullet"/>
      <w:lvlText w:val="•"/>
      <w:lvlJc w:val="left"/>
      <w:pPr>
        <w:ind w:left="1845" w:hanging="501"/>
      </w:pPr>
      <w:rPr>
        <w:rFonts w:hint="default"/>
        <w:lang w:val="en-US" w:eastAsia="zh-CN" w:bidi="ar-SA"/>
      </w:rPr>
    </w:lvl>
  </w:abstractNum>
  <w:num w:numId="1">
    <w:abstractNumId w:val="20"/>
  </w:num>
  <w:num w:numId="2">
    <w:abstractNumId w:val="14"/>
  </w:num>
  <w:num w:numId="3">
    <w:abstractNumId w:val="36"/>
  </w:num>
  <w:num w:numId="4">
    <w:abstractNumId w:val="12"/>
  </w:num>
  <w:num w:numId="5">
    <w:abstractNumId w:val="8"/>
  </w:num>
  <w:num w:numId="6">
    <w:abstractNumId w:val="22"/>
  </w:num>
  <w:num w:numId="7">
    <w:abstractNumId w:val="27"/>
  </w:num>
  <w:num w:numId="8">
    <w:abstractNumId w:val="41"/>
  </w:num>
  <w:num w:numId="9">
    <w:abstractNumId w:val="21"/>
  </w:num>
  <w:num w:numId="10">
    <w:abstractNumId w:val="4"/>
  </w:num>
  <w:num w:numId="11">
    <w:abstractNumId w:val="28"/>
  </w:num>
  <w:num w:numId="12">
    <w:abstractNumId w:val="37"/>
  </w:num>
  <w:num w:numId="13">
    <w:abstractNumId w:val="13"/>
  </w:num>
  <w:num w:numId="14">
    <w:abstractNumId w:val="33"/>
  </w:num>
  <w:num w:numId="15">
    <w:abstractNumId w:val="18"/>
  </w:num>
  <w:num w:numId="16">
    <w:abstractNumId w:val="26"/>
  </w:num>
  <w:num w:numId="17">
    <w:abstractNumId w:val="16"/>
  </w:num>
  <w:num w:numId="18">
    <w:abstractNumId w:val="15"/>
  </w:num>
  <w:num w:numId="19">
    <w:abstractNumId w:val="6"/>
  </w:num>
  <w:num w:numId="20">
    <w:abstractNumId w:val="32"/>
  </w:num>
  <w:num w:numId="21">
    <w:abstractNumId w:val="39"/>
  </w:num>
  <w:num w:numId="22">
    <w:abstractNumId w:val="23"/>
  </w:num>
  <w:num w:numId="23">
    <w:abstractNumId w:val="31"/>
  </w:num>
  <w:num w:numId="24">
    <w:abstractNumId w:val="7"/>
  </w:num>
  <w:num w:numId="25">
    <w:abstractNumId w:val="44"/>
  </w:num>
  <w:num w:numId="26">
    <w:abstractNumId w:val="42"/>
  </w:num>
  <w:num w:numId="27">
    <w:abstractNumId w:val="11"/>
  </w:num>
  <w:num w:numId="28">
    <w:abstractNumId w:val="40"/>
  </w:num>
  <w:num w:numId="29">
    <w:abstractNumId w:val="5"/>
  </w:num>
  <w:num w:numId="30">
    <w:abstractNumId w:val="30"/>
  </w:num>
  <w:num w:numId="31">
    <w:abstractNumId w:val="2"/>
  </w:num>
  <w:num w:numId="32">
    <w:abstractNumId w:val="35"/>
  </w:num>
  <w:num w:numId="33">
    <w:abstractNumId w:val="45"/>
  </w:num>
  <w:num w:numId="34">
    <w:abstractNumId w:val="0"/>
  </w:num>
  <w:num w:numId="35">
    <w:abstractNumId w:val="25"/>
  </w:num>
  <w:num w:numId="36">
    <w:abstractNumId w:val="34"/>
  </w:num>
  <w:num w:numId="37">
    <w:abstractNumId w:val="19"/>
  </w:num>
  <w:num w:numId="38">
    <w:abstractNumId w:val="17"/>
  </w:num>
  <w:num w:numId="39">
    <w:abstractNumId w:val="29"/>
  </w:num>
  <w:num w:numId="40">
    <w:abstractNumId w:val="43"/>
  </w:num>
  <w:num w:numId="41">
    <w:abstractNumId w:val="10"/>
  </w:num>
  <w:num w:numId="42">
    <w:abstractNumId w:val="3"/>
  </w:num>
  <w:num w:numId="43">
    <w:abstractNumId w:val="9"/>
  </w:num>
  <w:num w:numId="44">
    <w:abstractNumId w:val="38"/>
  </w:num>
  <w:num w:numId="45">
    <w:abstractNumId w:val="1"/>
  </w:num>
  <w:num w:numId="4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useFELayout/>
    <w:compatSetting w:name="compatibilityMode" w:uri="http://schemas.microsoft.com/office/word" w:val="12"/>
  </w:compat>
  <w:docVars>
    <w:docVar w:name="commondata" w:val="eyJoZGlkIjoiZjA1YTBmMTlkYTdkMDBiMzA5YTQ1ZjdmOWQxY2JiNjMifQ=="/>
  </w:docVars>
  <w:rsids>
    <w:rsidRoot w:val="00000000"/>
    <w:rsid w:val="253B42AB"/>
    <w:rsid w:val="315E4990"/>
    <w:rsid w:val="5C751DBE"/>
    <w:rsid w:val="5E4573CC"/>
    <w:rsid w:val="6121631D"/>
    <w:rsid w:val="694729C2"/>
    <w:rsid w:val="74B7742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zh-CN" w:bidi="ar-SA"/>
    </w:rPr>
  </w:style>
  <w:style w:type="character" w:default="1" w:styleId="4">
    <w:name w:val="Default Paragraph Font"/>
    <w:semiHidden/>
    <w:unhideWhenUsed/>
    <w:qFormat/>
    <w:uiPriority w:val="1"/>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spacing w:before="11"/>
    </w:pPr>
    <w:rPr>
      <w:rFonts w:ascii="PMingLiU" w:hAnsi="PMingLiU" w:eastAsia="PMingLiU" w:cs="PMingLiU"/>
      <w:sz w:val="40"/>
      <w:szCs w:val="40"/>
      <w:lang w:val="en-US" w:eastAsia="zh-CN" w:bidi="ar-SA"/>
    </w:rPr>
  </w:style>
  <w:style w:type="table" w:customStyle="1" w:styleId="5">
    <w:name w:val="Table Normal"/>
    <w:semiHidden/>
    <w:unhideWhenUsed/>
    <w:qFormat/>
    <w:uiPriority w:val="2"/>
    <w:tblPr>
      <w:tblCellMar>
        <w:top w:w="0" w:type="dxa"/>
        <w:left w:w="0" w:type="dxa"/>
        <w:bottom w:w="0" w:type="dxa"/>
        <w:right w:w="0" w:type="dxa"/>
      </w:tblCellMar>
    </w:tblPr>
  </w:style>
  <w:style w:type="paragraph" w:styleId="6">
    <w:name w:val="List Paragraph"/>
    <w:basedOn w:val="1"/>
    <w:qFormat/>
    <w:uiPriority w:val="1"/>
    <w:rPr>
      <w:lang w:val="en-US" w:eastAsia="zh-CN" w:bidi="ar-SA"/>
    </w:rPr>
  </w:style>
  <w:style w:type="paragraph" w:customStyle="1" w:styleId="7">
    <w:name w:val="Table Paragraph"/>
    <w:basedOn w:val="1"/>
    <w:qFormat/>
    <w:uiPriority w:val="1"/>
    <w:rPr>
      <w:rFonts w:ascii="宋体" w:hAnsi="宋体" w:eastAsia="宋体" w:cs="宋体"/>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28</Pages>
  <Words>16782</Words>
  <Characters>16876</Characters>
  <TotalTime>15</TotalTime>
  <ScaleCrop>false</ScaleCrop>
  <LinksUpToDate>false</LinksUpToDate>
  <CharactersWithSpaces>17359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2023-01-12T06:53:00Z</dcterms:created>
  <dc:creator>admin</dc:creator>
  <cp:lastModifiedBy>倾城心</cp:lastModifiedBy>
  <dcterms:modified xsi:type="dcterms:W3CDTF">2025-07-10T02:37:13Z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Xpdf - https://xpdf.net</vt:lpwstr>
  </property>
  <property fmtid="{D5CDD505-2E9C-101B-9397-08002B2CF9AE}" pid="3" name="KSOProductBuildVer">
    <vt:lpwstr>2052-12.1.0.19302</vt:lpwstr>
  </property>
  <property fmtid="{D5CDD505-2E9C-101B-9397-08002B2CF9AE}" pid="4" name="ICV">
    <vt:lpwstr>680DB357C535439E838C611291A36A44_13</vt:lpwstr>
  </property>
  <property fmtid="{D5CDD505-2E9C-101B-9397-08002B2CF9AE}" pid="5" name="KSOTemplateDocerSaveRecord">
    <vt:lpwstr>eyJoZGlkIjoiYTY0OGQ4MmZlMWVhY2M2MTliNzY0NWExNGMzNzdiY2UiLCJ1c2VySWQiOiI3MDI0MzA2OTQifQ==</vt:lpwstr>
  </property>
</Properties>
</file>